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3882" w14:textId="77777777" w:rsidR="001007AF" w:rsidRPr="00740E07" w:rsidRDefault="001007AF" w:rsidP="0065010D">
      <w:pPr>
        <w:tabs>
          <w:tab w:val="center" w:pos="6480"/>
        </w:tabs>
        <w:spacing w:before="60" w:after="60" w:line="360" w:lineRule="auto"/>
        <w:jc w:val="center"/>
        <w:rPr>
          <w:sz w:val="26"/>
          <w:szCs w:val="26"/>
        </w:rPr>
      </w:pPr>
      <w:r w:rsidRPr="00740E07">
        <w:rPr>
          <w:sz w:val="26"/>
          <w:szCs w:val="26"/>
        </w:rPr>
        <w:t>MINISTRY OF EDUCATION AND TRAINING</w:t>
      </w:r>
    </w:p>
    <w:p w14:paraId="2523B349" w14:textId="4D2F8748" w:rsidR="001007AF" w:rsidRPr="00740E07" w:rsidRDefault="000B1886" w:rsidP="0065010D">
      <w:pPr>
        <w:tabs>
          <w:tab w:val="center" w:pos="1800"/>
          <w:tab w:val="center" w:pos="6480"/>
        </w:tabs>
        <w:spacing w:before="60" w:after="60" w:line="360" w:lineRule="auto"/>
        <w:jc w:val="center"/>
        <w:rPr>
          <w:b/>
          <w:sz w:val="26"/>
          <w:szCs w:val="26"/>
        </w:rPr>
      </w:pPr>
      <w:r w:rsidRPr="00740E07">
        <w:rPr>
          <w:noProof/>
          <w:sz w:val="26"/>
          <w:szCs w:val="26"/>
          <w:lang w:val="en-US"/>
        </w:rPr>
        <mc:AlternateContent>
          <mc:Choice Requires="wps">
            <w:drawing>
              <wp:anchor distT="0" distB="0" distL="114300" distR="114300" simplePos="0" relativeHeight="251661312" behindDoc="0" locked="0" layoutInCell="1" allowOverlap="1" wp14:anchorId="6E8632FC" wp14:editId="4AABD4FD">
                <wp:simplePos x="0" y="0"/>
                <wp:positionH relativeFrom="column">
                  <wp:posOffset>2465705</wp:posOffset>
                </wp:positionH>
                <wp:positionV relativeFrom="paragraph">
                  <wp:posOffset>246685</wp:posOffset>
                </wp:positionV>
                <wp:extent cx="826770" cy="0"/>
                <wp:effectExtent l="0" t="0" r="11430" b="1270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45F77" id="Line 6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19.4pt" to="259.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"/>
            </w:pict>
          </mc:Fallback>
        </mc:AlternateContent>
      </w:r>
      <w:r w:rsidR="001007AF" w:rsidRPr="00740E07">
        <w:rPr>
          <w:b/>
          <w:sz w:val="26"/>
          <w:szCs w:val="26"/>
        </w:rPr>
        <w:t>QUY NHON UNIVERSITY</w:t>
      </w:r>
    </w:p>
    <w:p w14:paraId="65A1CC1D" w14:textId="12EDF07C" w:rsidR="001007AF" w:rsidRPr="00740E07" w:rsidRDefault="001007AF" w:rsidP="00D77AD5">
      <w:pPr>
        <w:tabs>
          <w:tab w:val="center" w:pos="1800"/>
          <w:tab w:val="center" w:pos="6480"/>
        </w:tabs>
        <w:spacing w:line="360" w:lineRule="auto"/>
        <w:jc w:val="center"/>
        <w:rPr>
          <w:sz w:val="26"/>
          <w:szCs w:val="26"/>
        </w:rPr>
      </w:pPr>
    </w:p>
    <w:p w14:paraId="0B205126" w14:textId="77777777" w:rsidR="001007AF" w:rsidRPr="00740E07" w:rsidRDefault="001007AF" w:rsidP="00D77AD5">
      <w:pPr>
        <w:tabs>
          <w:tab w:val="center" w:pos="1800"/>
          <w:tab w:val="center" w:pos="6480"/>
        </w:tabs>
        <w:spacing w:line="360" w:lineRule="auto"/>
        <w:jc w:val="center"/>
        <w:rPr>
          <w:sz w:val="26"/>
          <w:szCs w:val="26"/>
        </w:rPr>
      </w:pPr>
    </w:p>
    <w:p w14:paraId="71D5E5C2" w14:textId="77777777" w:rsidR="001007AF" w:rsidRPr="00740E07" w:rsidRDefault="001007AF" w:rsidP="00D77AD5">
      <w:pPr>
        <w:tabs>
          <w:tab w:val="center" w:pos="6480"/>
        </w:tabs>
        <w:spacing w:line="360" w:lineRule="auto"/>
        <w:jc w:val="center"/>
        <w:rPr>
          <w:sz w:val="26"/>
          <w:szCs w:val="26"/>
        </w:rPr>
      </w:pPr>
    </w:p>
    <w:p w14:paraId="35DC4434" w14:textId="77777777" w:rsidR="00D77AD5" w:rsidRDefault="00D77AD5" w:rsidP="00D77AD5">
      <w:pPr>
        <w:keepNext/>
        <w:keepLines/>
        <w:tabs>
          <w:tab w:val="left" w:pos="1131"/>
        </w:tabs>
        <w:spacing w:after="0" w:line="360" w:lineRule="auto"/>
        <w:ind w:left="703" w:right="1566"/>
        <w:jc w:val="center"/>
        <w:outlineLvl w:val="0"/>
        <w:rPr>
          <w:sz w:val="26"/>
          <w:szCs w:val="26"/>
        </w:rPr>
      </w:pPr>
    </w:p>
    <w:p w14:paraId="54945B2A" w14:textId="77777777" w:rsidR="00311289" w:rsidRPr="00741870" w:rsidRDefault="00311289" w:rsidP="00311289">
      <w:pPr>
        <w:tabs>
          <w:tab w:val="center" w:pos="1800"/>
          <w:tab w:val="center" w:pos="6480"/>
        </w:tabs>
        <w:jc w:val="center"/>
        <w:rPr>
          <w:b/>
          <w:bCs/>
          <w:sz w:val="36"/>
          <w:szCs w:val="36"/>
        </w:rPr>
      </w:pPr>
      <w:r w:rsidRPr="00741870">
        <w:rPr>
          <w:b/>
          <w:bCs/>
          <w:sz w:val="36"/>
          <w:szCs w:val="36"/>
        </w:rPr>
        <w:t>UNDERGRADUATE PROGRAM</w:t>
      </w:r>
    </w:p>
    <w:p w14:paraId="267C0BBA" w14:textId="77777777" w:rsidR="001007AF" w:rsidRPr="00740E07" w:rsidRDefault="001007AF" w:rsidP="00D77AD5">
      <w:pPr>
        <w:tabs>
          <w:tab w:val="center" w:pos="1800"/>
          <w:tab w:val="center" w:pos="6480"/>
        </w:tabs>
        <w:spacing w:line="360" w:lineRule="auto"/>
        <w:jc w:val="center"/>
        <w:rPr>
          <w:sz w:val="26"/>
          <w:szCs w:val="26"/>
        </w:rPr>
      </w:pPr>
    </w:p>
    <w:p w14:paraId="7FDAAF6A" w14:textId="77777777" w:rsidR="001007AF" w:rsidRPr="00740E07" w:rsidRDefault="001007AF" w:rsidP="00D77AD5">
      <w:pPr>
        <w:tabs>
          <w:tab w:val="center" w:pos="6480"/>
        </w:tabs>
        <w:spacing w:line="360" w:lineRule="auto"/>
        <w:jc w:val="center"/>
        <w:rPr>
          <w:sz w:val="26"/>
          <w:szCs w:val="26"/>
        </w:rPr>
      </w:pPr>
    </w:p>
    <w:p w14:paraId="03887557" w14:textId="77777777" w:rsidR="001007AF" w:rsidRPr="00740E07" w:rsidRDefault="001007AF" w:rsidP="00D77AD5">
      <w:pPr>
        <w:tabs>
          <w:tab w:val="center" w:pos="6480"/>
        </w:tabs>
        <w:spacing w:line="360" w:lineRule="auto"/>
        <w:jc w:val="both"/>
        <w:rPr>
          <w:sz w:val="26"/>
          <w:szCs w:val="26"/>
        </w:rPr>
      </w:pPr>
    </w:p>
    <w:p w14:paraId="250A3970" w14:textId="77777777" w:rsidR="001007AF" w:rsidRPr="00740E07" w:rsidRDefault="00D77AD5" w:rsidP="00D77AD5">
      <w:pPr>
        <w:spacing w:line="360" w:lineRule="auto"/>
        <w:ind w:left="306" w:firstLine="414"/>
        <w:rPr>
          <w:b/>
          <w:bCs/>
        </w:rPr>
      </w:pPr>
      <w:r w:rsidRPr="00D77AD5">
        <w:rPr>
          <w:b/>
          <w:lang w:val="en-US"/>
        </w:rPr>
        <w:t>Level of education</w:t>
      </w:r>
      <w:r w:rsidR="001007AF" w:rsidRPr="00740E07">
        <w:t>: Undergraduate</w:t>
      </w:r>
    </w:p>
    <w:p w14:paraId="144A4552" w14:textId="77777777" w:rsidR="001007AF" w:rsidRPr="00740E07" w:rsidRDefault="001007AF" w:rsidP="00D77AD5">
      <w:pPr>
        <w:spacing w:line="360" w:lineRule="auto"/>
        <w:ind w:left="720"/>
        <w:rPr>
          <w:bCs/>
        </w:rPr>
      </w:pPr>
      <w:r w:rsidRPr="00D77AD5">
        <w:rPr>
          <w:b/>
        </w:rPr>
        <w:t>Major</w:t>
      </w:r>
      <w:r w:rsidRPr="00740E07">
        <w:t>: Vietnamese Studies</w:t>
      </w:r>
    </w:p>
    <w:p w14:paraId="00522725" w14:textId="77777777" w:rsidR="001007AF" w:rsidRPr="0067135C" w:rsidRDefault="00D77AD5" w:rsidP="00D77AD5">
      <w:pPr>
        <w:spacing w:line="360" w:lineRule="auto"/>
        <w:ind w:left="720"/>
        <w:rPr>
          <w:i/>
          <w:spacing w:val="-4"/>
          <w:lang w:val="en-US"/>
        </w:rPr>
      </w:pPr>
      <w:r w:rsidRPr="00D77AD5">
        <w:rPr>
          <w:b/>
        </w:rPr>
        <w:t>Specicality</w:t>
      </w:r>
      <w:r w:rsidR="001007AF" w:rsidRPr="00D77AD5">
        <w:t>:</w:t>
      </w:r>
      <w:r>
        <w:rPr>
          <w:lang w:val="en-US"/>
        </w:rPr>
        <w:t xml:space="preserve"> </w:t>
      </w:r>
      <w:r>
        <w:t>Culture and Tourism</w:t>
      </w:r>
    </w:p>
    <w:p w14:paraId="6AB46D70" w14:textId="77777777" w:rsidR="00D77AD5" w:rsidRDefault="001007AF" w:rsidP="00D77AD5">
      <w:pPr>
        <w:spacing w:line="360" w:lineRule="auto"/>
        <w:ind w:left="720"/>
        <w:rPr>
          <w:bCs/>
          <w:lang w:val="en-US"/>
        </w:rPr>
      </w:pPr>
      <w:r w:rsidRPr="00D77AD5">
        <w:rPr>
          <w:b/>
        </w:rPr>
        <w:t>Code</w:t>
      </w:r>
      <w:r w:rsidRPr="00740E07">
        <w:t>: 7310630</w:t>
      </w:r>
    </w:p>
    <w:p w14:paraId="26D747F8" w14:textId="77777777" w:rsidR="00D77AD5" w:rsidRPr="00D77AD5" w:rsidRDefault="00D77AD5" w:rsidP="00D77AD5">
      <w:pPr>
        <w:spacing w:line="360" w:lineRule="auto"/>
        <w:ind w:left="720"/>
        <w:rPr>
          <w:bCs/>
          <w:lang w:val="en-US"/>
        </w:rPr>
      </w:pPr>
      <w:r w:rsidRPr="00D77AD5">
        <w:rPr>
          <w:b/>
          <w:bCs/>
          <w:lang w:val="en-US"/>
        </w:rPr>
        <w:t>Type of education</w:t>
      </w:r>
      <w:r w:rsidRPr="00D77AD5">
        <w:rPr>
          <w:bCs/>
          <w:lang w:val="en-US"/>
        </w:rPr>
        <w:t>: Full-time</w:t>
      </w:r>
    </w:p>
    <w:p w14:paraId="2BF0B4A2" w14:textId="77777777" w:rsidR="00D77AD5" w:rsidRPr="00D77AD5" w:rsidRDefault="00D77AD5" w:rsidP="00D77AD5">
      <w:pPr>
        <w:tabs>
          <w:tab w:val="center" w:pos="6480"/>
        </w:tabs>
        <w:spacing w:line="360" w:lineRule="auto"/>
        <w:jc w:val="center"/>
        <w:rPr>
          <w:bCs/>
          <w:lang w:val="en-US"/>
        </w:rPr>
      </w:pPr>
      <w:r w:rsidRPr="00D77AD5">
        <w:rPr>
          <w:b/>
          <w:bCs/>
          <w:i/>
          <w:lang w:val="en-US"/>
        </w:rPr>
        <w:t xml:space="preserve"> </w:t>
      </w:r>
    </w:p>
    <w:p w14:paraId="4C4E85E4" w14:textId="77777777" w:rsidR="001007AF" w:rsidRPr="00740E07" w:rsidRDefault="001007AF" w:rsidP="00D77AD5">
      <w:pPr>
        <w:tabs>
          <w:tab w:val="center" w:pos="6480"/>
        </w:tabs>
        <w:spacing w:line="360" w:lineRule="auto"/>
        <w:jc w:val="center"/>
        <w:rPr>
          <w:i/>
          <w:sz w:val="26"/>
          <w:szCs w:val="26"/>
        </w:rPr>
      </w:pPr>
    </w:p>
    <w:p w14:paraId="7B7349E6" w14:textId="77777777" w:rsidR="001007AF" w:rsidRPr="00740E07" w:rsidRDefault="001007AF" w:rsidP="00D77AD5">
      <w:pPr>
        <w:tabs>
          <w:tab w:val="center" w:pos="6480"/>
        </w:tabs>
        <w:spacing w:line="360" w:lineRule="auto"/>
        <w:jc w:val="center"/>
        <w:rPr>
          <w:i/>
          <w:sz w:val="26"/>
          <w:szCs w:val="26"/>
        </w:rPr>
      </w:pPr>
    </w:p>
    <w:p w14:paraId="10E7071A" w14:textId="77777777" w:rsidR="001007AF" w:rsidRPr="00740E07" w:rsidRDefault="001007AF" w:rsidP="00D77AD5">
      <w:pPr>
        <w:tabs>
          <w:tab w:val="center" w:pos="6480"/>
        </w:tabs>
        <w:spacing w:line="360" w:lineRule="auto"/>
        <w:jc w:val="center"/>
        <w:rPr>
          <w:i/>
          <w:sz w:val="26"/>
          <w:szCs w:val="26"/>
        </w:rPr>
      </w:pPr>
    </w:p>
    <w:p w14:paraId="0A081E61" w14:textId="77777777" w:rsidR="001007AF" w:rsidRPr="00740E07" w:rsidRDefault="001007AF" w:rsidP="00D77AD5">
      <w:pPr>
        <w:tabs>
          <w:tab w:val="center" w:pos="6480"/>
        </w:tabs>
        <w:spacing w:line="360" w:lineRule="auto"/>
        <w:jc w:val="center"/>
        <w:rPr>
          <w:i/>
          <w:sz w:val="26"/>
          <w:szCs w:val="26"/>
        </w:rPr>
      </w:pPr>
    </w:p>
    <w:p w14:paraId="74822FF9" w14:textId="77777777" w:rsidR="001007AF" w:rsidRPr="00740E07" w:rsidRDefault="001007AF" w:rsidP="00D77AD5">
      <w:pPr>
        <w:tabs>
          <w:tab w:val="center" w:pos="6480"/>
        </w:tabs>
        <w:spacing w:line="360" w:lineRule="auto"/>
        <w:jc w:val="center"/>
        <w:rPr>
          <w:i/>
          <w:sz w:val="26"/>
          <w:szCs w:val="26"/>
        </w:rPr>
      </w:pPr>
    </w:p>
    <w:p w14:paraId="41776143" w14:textId="77777777" w:rsidR="001007AF" w:rsidRPr="00740E07" w:rsidRDefault="001007AF" w:rsidP="00D77AD5">
      <w:pPr>
        <w:tabs>
          <w:tab w:val="center" w:pos="6480"/>
        </w:tabs>
        <w:spacing w:line="360" w:lineRule="auto"/>
        <w:rPr>
          <w:i/>
          <w:sz w:val="26"/>
          <w:szCs w:val="26"/>
        </w:rPr>
      </w:pPr>
    </w:p>
    <w:p w14:paraId="1BDB2048" w14:textId="77777777" w:rsidR="001007AF" w:rsidRPr="00740E07" w:rsidRDefault="001007AF" w:rsidP="00D77AD5">
      <w:pPr>
        <w:tabs>
          <w:tab w:val="center" w:pos="6480"/>
        </w:tabs>
        <w:spacing w:line="360" w:lineRule="auto"/>
        <w:rPr>
          <w:i/>
          <w:sz w:val="26"/>
          <w:szCs w:val="26"/>
        </w:rPr>
      </w:pPr>
    </w:p>
    <w:p w14:paraId="407234EF" w14:textId="77777777" w:rsidR="001007AF" w:rsidRPr="00740E07" w:rsidRDefault="00D77AD5" w:rsidP="00D77AD5">
      <w:pPr>
        <w:tabs>
          <w:tab w:val="center" w:pos="6480"/>
        </w:tabs>
        <w:spacing w:line="360" w:lineRule="auto"/>
        <w:jc w:val="center"/>
        <w:rPr>
          <w:b/>
          <w:sz w:val="26"/>
          <w:szCs w:val="26"/>
        </w:rPr>
        <w:sectPr w:rsidR="001007AF" w:rsidRPr="00740E07" w:rsidSect="00962427">
          <w:headerReference w:type="default" r:id="rId7"/>
          <w:pgSz w:w="11907" w:h="16840" w:code="9"/>
          <w:pgMar w:top="1134" w:right="1134" w:bottom="1134" w:left="1701" w:header="561" w:footer="561" w:gutter="0"/>
          <w:pgNumType w:start="1"/>
          <w:cols w:space="720"/>
          <w:docGrid w:linePitch="360"/>
        </w:sectPr>
      </w:pPr>
      <w:r>
        <w:rPr>
          <w:b/>
          <w:i/>
          <w:sz w:val="26"/>
          <w:szCs w:val="26"/>
          <w:lang w:val="en-US"/>
        </w:rPr>
        <w:t>Gia Lai</w:t>
      </w:r>
      <w:r w:rsidR="001007AF" w:rsidRPr="00740E07">
        <w:rPr>
          <w:b/>
          <w:i/>
          <w:sz w:val="26"/>
          <w:szCs w:val="26"/>
        </w:rPr>
        <w:t>, 2025</w:t>
      </w:r>
    </w:p>
    <w:p w14:paraId="7865994D" w14:textId="77777777" w:rsidR="00D77AD5" w:rsidRPr="00D77AD5" w:rsidRDefault="00D77AD5" w:rsidP="00D77AD5">
      <w:pPr>
        <w:tabs>
          <w:tab w:val="left" w:pos="1131"/>
        </w:tabs>
        <w:spacing w:after="0" w:line="360" w:lineRule="auto"/>
        <w:ind w:left="1073"/>
        <w:jc w:val="center"/>
        <w:rPr>
          <w:rFonts w:eastAsia="Calibri" w:cs="Times New Roman"/>
          <w:color w:val="000000"/>
          <w:sz w:val="22"/>
          <w:lang w:val="en-US"/>
        </w:rPr>
      </w:pPr>
    </w:p>
    <w:p w14:paraId="6CB70F10" w14:textId="77777777" w:rsidR="00D77AD5" w:rsidRPr="00D77AD5" w:rsidRDefault="00D77AD5" w:rsidP="00D77AD5">
      <w:pPr>
        <w:tabs>
          <w:tab w:val="left" w:pos="1131"/>
          <w:tab w:val="right" w:pos="9136"/>
        </w:tabs>
        <w:spacing w:after="0" w:line="360" w:lineRule="auto"/>
        <w:rPr>
          <w:rFonts w:eastAsia="Calibri" w:cs="Times New Roman"/>
          <w:color w:val="000000"/>
          <w:sz w:val="22"/>
          <w:lang w:val="en-US"/>
        </w:rPr>
      </w:pPr>
      <w:r w:rsidRPr="00D77AD5">
        <w:rPr>
          <w:rFonts w:eastAsia="Calibri" w:cs="Times New Roman"/>
          <w:color w:val="000000"/>
          <w:sz w:val="22"/>
          <w:lang w:val="en-US"/>
        </w:rPr>
        <w:t xml:space="preserve">MINISTRY OF EDUCATION AND TRAINING </w:t>
      </w:r>
      <w:r w:rsidRPr="00D77AD5">
        <w:rPr>
          <w:rFonts w:eastAsia="Calibri" w:cs="Times New Roman"/>
          <w:color w:val="000000"/>
          <w:sz w:val="22"/>
          <w:lang w:val="en-US"/>
        </w:rPr>
        <w:tab/>
        <w:t>SOCIALIST REPUBLIC OF VIETNAM</w:t>
      </w:r>
    </w:p>
    <w:p w14:paraId="45C9CED3" w14:textId="77777777" w:rsidR="00D77AD5" w:rsidRPr="00D77AD5" w:rsidRDefault="00D77AD5" w:rsidP="00D77AD5">
      <w:pPr>
        <w:keepNext/>
        <w:keepLines/>
        <w:tabs>
          <w:tab w:val="left" w:pos="1131"/>
          <w:tab w:val="center" w:pos="3848"/>
          <w:tab w:val="center" w:pos="6480"/>
        </w:tabs>
        <w:spacing w:after="0" w:line="360" w:lineRule="auto"/>
        <w:ind w:left="-15"/>
        <w:outlineLvl w:val="1"/>
        <w:rPr>
          <w:rFonts w:eastAsia="Times New Roman" w:cs="Times New Roman"/>
          <w:b/>
          <w:color w:val="000000"/>
          <w:sz w:val="26"/>
          <w:lang w:val="en-US"/>
        </w:rPr>
      </w:pPr>
      <w:r w:rsidRPr="00D77AD5">
        <w:rPr>
          <w:rFonts w:eastAsia="Times New Roman" w:cs="Times New Roman"/>
          <w:b/>
          <w:color w:val="000000"/>
          <w:sz w:val="26"/>
          <w:lang w:val="en-US"/>
        </w:rPr>
        <w:t xml:space="preserve">QUY NHON UNIVERSITY </w:t>
      </w:r>
      <w:r w:rsidRPr="00D77AD5">
        <w:rPr>
          <w:rFonts w:eastAsia="Times New Roman" w:cs="Times New Roman"/>
          <w:b/>
          <w:color w:val="000000"/>
          <w:sz w:val="26"/>
          <w:lang w:val="en-US"/>
        </w:rPr>
        <w:tab/>
        <w:t xml:space="preserve"> </w:t>
      </w:r>
      <w:r w:rsidRPr="00D77AD5">
        <w:rPr>
          <w:rFonts w:eastAsia="Times New Roman" w:cs="Times New Roman"/>
          <w:b/>
          <w:color w:val="000000"/>
          <w:sz w:val="26"/>
          <w:lang w:val="en-US"/>
        </w:rPr>
        <w:tab/>
        <w:t xml:space="preserve">                   Independence - Freedom - Happiness</w:t>
      </w:r>
    </w:p>
    <w:p w14:paraId="6A1051C9" w14:textId="77777777" w:rsidR="00D77AD5" w:rsidRPr="00D77AD5" w:rsidRDefault="00D77AD5" w:rsidP="00D77AD5">
      <w:pPr>
        <w:tabs>
          <w:tab w:val="left" w:pos="1131"/>
          <w:tab w:val="center" w:pos="2037"/>
          <w:tab w:val="center" w:pos="6507"/>
        </w:tabs>
        <w:spacing w:after="0" w:line="360" w:lineRule="auto"/>
        <w:rPr>
          <w:rFonts w:eastAsia="Calibri" w:cs="Times New Roman"/>
          <w:color w:val="000000"/>
          <w:sz w:val="22"/>
          <w:lang w:val="en-US"/>
        </w:rPr>
      </w:pPr>
      <w:r w:rsidRPr="00D77AD5">
        <w:rPr>
          <w:rFonts w:eastAsia="Calibri" w:cs="Times New Roman"/>
          <w:noProof/>
          <w:color w:val="000000"/>
          <w:sz w:val="22"/>
          <w:lang w:val="en-US"/>
        </w:rPr>
        <mc:AlternateContent>
          <mc:Choice Requires="wpg">
            <w:drawing>
              <wp:inline distT="0" distB="0" distL="0" distR="0" wp14:anchorId="3260DBC2" wp14:editId="48DB5FD1">
                <wp:extent cx="1407160" cy="142875"/>
                <wp:effectExtent l="0" t="0" r="21590" b="0"/>
                <wp:docPr id="18733" name="Group 18733"/>
                <wp:cNvGraphicFramePr/>
                <a:graphic xmlns:a="http://schemas.openxmlformats.org/drawingml/2006/main">
                  <a:graphicData uri="http://schemas.microsoft.com/office/word/2010/wordprocessingGroup">
                    <wpg:wgp>
                      <wpg:cNvGrpSpPr/>
                      <wpg:grpSpPr>
                        <a:xfrm>
                          <a:off x="0" y="0"/>
                          <a:ext cx="1407160" cy="142875"/>
                          <a:chOff x="0" y="0"/>
                          <a:chExt cx="1407160" cy="9525"/>
                        </a:xfrm>
                      </wpg:grpSpPr>
                      <wps:wsp>
                        <wps:cNvPr id="289" name="Shape 289"/>
                        <wps:cNvSpPr/>
                        <wps:spPr>
                          <a:xfrm>
                            <a:off x="0" y="0"/>
                            <a:ext cx="1407160" cy="0"/>
                          </a:xfrm>
                          <a:custGeom>
                            <a:avLst/>
                            <a:gdLst/>
                            <a:ahLst/>
                            <a:cxnLst/>
                            <a:rect l="0" t="0" r="0" b="0"/>
                            <a:pathLst>
                              <a:path w="1407160">
                                <a:moveTo>
                                  <a:pt x="0" y="0"/>
                                </a:moveTo>
                                <a:lnTo>
                                  <a:pt x="1407160" y="0"/>
                                </a:lnTo>
                              </a:path>
                            </a:pathLst>
                          </a:custGeom>
                          <a:noFill/>
                          <a:ln w="9525" cap="flat" cmpd="sng" algn="ctr">
                            <a:solidFill>
                              <a:srgbClr val="000000"/>
                            </a:solidFill>
                            <a:prstDash val="solid"/>
                            <a:round/>
                          </a:ln>
                          <a:effectLst/>
                        </wps:spPr>
                        <wps:bodyPr/>
                      </wps:wsp>
                    </wpg:wgp>
                  </a:graphicData>
                </a:graphic>
              </wp:inline>
            </w:drawing>
          </mc:Choice>
          <mc:Fallback>
            <w:pict>
              <v:group w14:anchorId="6694C4F5" id="Group 18733" o:spid="_x0000_s1026" style="width:110.8pt;height:11.25pt;mso-position-horizontal-relative:char;mso-position-vertical-relative:line" coordsize="140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">
                <v:shape id="Shape 289" o:spid="_x0000_s1027" style="position:absolute;width:14071;height:0;visibility:visible;mso-wrap-style:square;v-text-anchor:top" coordsize="140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" path="m,l1407160,e" filled="f">
                  <v:path arrowok="t" textboxrect="0,0,1407160,0"/>
                </v:shape>
                <w10:anchorlock/>
              </v:group>
            </w:pict>
          </mc:Fallback>
        </mc:AlternateContent>
      </w:r>
      <w:r w:rsidRPr="00D77AD5">
        <w:rPr>
          <w:rFonts w:eastAsia="Times New Roman" w:cs="Times New Roman"/>
          <w:color w:val="000000"/>
          <w:sz w:val="26"/>
          <w:lang w:val="en-US"/>
        </w:rPr>
        <w:t xml:space="preserve"> </w:t>
      </w:r>
      <w:r w:rsidRPr="00D77AD5">
        <w:rPr>
          <w:rFonts w:eastAsia="Times New Roman" w:cs="Times New Roman"/>
          <w:color w:val="000000"/>
          <w:sz w:val="26"/>
          <w:lang w:val="en-US"/>
        </w:rPr>
        <w:tab/>
        <w:t xml:space="preserve">                       </w:t>
      </w:r>
      <w:r w:rsidRPr="00D77AD5">
        <w:rPr>
          <w:rFonts w:eastAsia="Calibri" w:cs="Times New Roman"/>
          <w:noProof/>
          <w:color w:val="000000"/>
          <w:sz w:val="22"/>
          <w:lang w:val="en-US"/>
        </w:rPr>
        <mc:AlternateContent>
          <mc:Choice Requires="wpg">
            <w:drawing>
              <wp:inline distT="0" distB="0" distL="0" distR="0" wp14:anchorId="22F7B390" wp14:editId="13B05E9A">
                <wp:extent cx="1068705" cy="123825"/>
                <wp:effectExtent l="0" t="0" r="17145" b="0"/>
                <wp:docPr id="18734" name="Group 18734"/>
                <wp:cNvGraphicFramePr/>
                <a:graphic xmlns:a="http://schemas.openxmlformats.org/drawingml/2006/main">
                  <a:graphicData uri="http://schemas.microsoft.com/office/word/2010/wordprocessingGroup">
                    <wpg:wgp>
                      <wpg:cNvGrpSpPr/>
                      <wpg:grpSpPr>
                        <a:xfrm>
                          <a:off x="0" y="0"/>
                          <a:ext cx="1068705" cy="123825"/>
                          <a:chOff x="0" y="0"/>
                          <a:chExt cx="1068705" cy="9525"/>
                        </a:xfrm>
                      </wpg:grpSpPr>
                      <wps:wsp>
                        <wps:cNvPr id="290" name="Shape 290"/>
                        <wps:cNvSpPr/>
                        <wps:spPr>
                          <a:xfrm>
                            <a:off x="0" y="0"/>
                            <a:ext cx="1068705" cy="0"/>
                          </a:xfrm>
                          <a:custGeom>
                            <a:avLst/>
                            <a:gdLst/>
                            <a:ahLst/>
                            <a:cxnLst/>
                            <a:rect l="0" t="0" r="0" b="0"/>
                            <a:pathLst>
                              <a:path w="1068705">
                                <a:moveTo>
                                  <a:pt x="0" y="0"/>
                                </a:moveTo>
                                <a:lnTo>
                                  <a:pt x="1068705" y="0"/>
                                </a:lnTo>
                              </a:path>
                            </a:pathLst>
                          </a:custGeom>
                          <a:noFill/>
                          <a:ln w="9525" cap="flat" cmpd="sng" algn="ctr">
                            <a:solidFill>
                              <a:srgbClr val="000000"/>
                            </a:solidFill>
                            <a:prstDash val="solid"/>
                            <a:round/>
                          </a:ln>
                          <a:effectLst/>
                        </wps:spPr>
                        <wps:bodyPr/>
                      </wps:wsp>
                    </wpg:wgp>
                  </a:graphicData>
                </a:graphic>
              </wp:inline>
            </w:drawing>
          </mc:Choice>
          <mc:Fallback>
            <w:pict>
              <v:group w14:anchorId="53B51729" id="Group 18734" o:spid="_x0000_s1026" style="width:84.15pt;height:9.75pt;mso-position-horizontal-relative:char;mso-position-vertical-relative:line" coordsize="10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">
                <v:shape id="Shape 290" o:spid="_x0000_s1027" style="position:absolute;width:10687;height:0;visibility:visible;mso-wrap-style:square;v-text-anchor:top" coordsize="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" path="m,l1068705,e" filled="f">
                  <v:path arrowok="t" textboxrect="0,0,1068705,0"/>
                </v:shape>
                <w10:anchorlock/>
              </v:group>
            </w:pict>
          </mc:Fallback>
        </mc:AlternateContent>
      </w:r>
    </w:p>
    <w:p w14:paraId="0F1E83C2" w14:textId="77777777" w:rsidR="00D77AD5" w:rsidRPr="00D77AD5" w:rsidRDefault="00D77AD5" w:rsidP="00D77AD5">
      <w:pPr>
        <w:tabs>
          <w:tab w:val="left" w:pos="1131"/>
        </w:tabs>
        <w:spacing w:after="0" w:line="360" w:lineRule="auto"/>
        <w:ind w:left="853"/>
        <w:jc w:val="center"/>
        <w:rPr>
          <w:rFonts w:eastAsia="Calibri" w:cs="Times New Roman"/>
          <w:color w:val="000000"/>
          <w:sz w:val="22"/>
          <w:lang w:val="en-US"/>
        </w:rPr>
      </w:pPr>
      <w:r w:rsidRPr="00D77AD5">
        <w:rPr>
          <w:rFonts w:eastAsia="Times New Roman" w:cs="Times New Roman"/>
          <w:b/>
          <w:color w:val="000000"/>
          <w:sz w:val="26"/>
          <w:lang w:val="en-US"/>
        </w:rPr>
        <w:t xml:space="preserve"> </w:t>
      </w:r>
    </w:p>
    <w:p w14:paraId="4BC83733" w14:textId="77777777" w:rsidR="00311289" w:rsidRPr="00311289" w:rsidRDefault="00311289" w:rsidP="00311289">
      <w:pPr>
        <w:tabs>
          <w:tab w:val="center" w:pos="1800"/>
          <w:tab w:val="center" w:pos="6480"/>
        </w:tabs>
        <w:spacing w:before="60" w:after="60" w:line="240" w:lineRule="auto"/>
        <w:jc w:val="center"/>
        <w:rPr>
          <w:b/>
          <w:bCs/>
          <w:szCs w:val="28"/>
        </w:rPr>
      </w:pPr>
      <w:r w:rsidRPr="00311289">
        <w:rPr>
          <w:b/>
          <w:bCs/>
          <w:szCs w:val="28"/>
        </w:rPr>
        <w:t>UNDERGRADUATE PROGRAM</w:t>
      </w:r>
    </w:p>
    <w:p w14:paraId="50C8FCFB" w14:textId="53425C1F" w:rsidR="00D77AD5" w:rsidRPr="00D77AD5" w:rsidRDefault="00D77AD5" w:rsidP="00311289">
      <w:pPr>
        <w:tabs>
          <w:tab w:val="left" w:pos="1131"/>
        </w:tabs>
        <w:spacing w:before="60" w:after="60" w:line="240" w:lineRule="auto"/>
        <w:jc w:val="center"/>
        <w:rPr>
          <w:rFonts w:eastAsia="Times New Roman" w:cs="Times New Roman"/>
          <w:i/>
          <w:iCs/>
          <w:color w:val="000000"/>
          <w:sz w:val="26"/>
        </w:rPr>
      </w:pPr>
      <w:r w:rsidRPr="00D77AD5">
        <w:rPr>
          <w:rFonts w:eastAsia="Times New Roman" w:cs="Times New Roman"/>
          <w:i/>
          <w:iCs/>
          <w:color w:val="000000"/>
          <w:sz w:val="26"/>
        </w:rPr>
        <w:t>(</w:t>
      </w:r>
      <w:r w:rsidRPr="00D77AD5">
        <w:rPr>
          <w:rFonts w:eastAsia="Times New Roman" w:cs="Times New Roman"/>
          <w:i/>
          <w:iCs/>
          <w:color w:val="000000"/>
          <w:sz w:val="26"/>
          <w:lang w:val="en"/>
        </w:rPr>
        <w:t xml:space="preserve">Issued together with Decision No. 2178/QĐ-ĐHQN dated August </w:t>
      </w:r>
      <w:r w:rsidR="001429B9">
        <w:rPr>
          <w:rFonts w:eastAsia="Times New Roman" w:cs="Times New Roman"/>
          <w:i/>
          <w:iCs/>
          <w:color w:val="000000"/>
          <w:sz w:val="26"/>
          <w:lang w:val="en"/>
        </w:rPr>
        <w:t>0</w:t>
      </w:r>
      <w:r w:rsidRPr="00D77AD5">
        <w:rPr>
          <w:rFonts w:eastAsia="Times New Roman" w:cs="Times New Roman"/>
          <w:i/>
          <w:iCs/>
          <w:color w:val="000000"/>
          <w:sz w:val="26"/>
          <w:lang w:val="en"/>
        </w:rPr>
        <w:t>1, 2025</w:t>
      </w:r>
    </w:p>
    <w:p w14:paraId="499E19CD" w14:textId="47DBD84C" w:rsidR="00D77AD5" w:rsidRPr="00D77AD5" w:rsidRDefault="00D77AD5" w:rsidP="00311289">
      <w:pPr>
        <w:tabs>
          <w:tab w:val="left" w:pos="1131"/>
        </w:tabs>
        <w:spacing w:before="60" w:after="60" w:line="240" w:lineRule="auto"/>
        <w:jc w:val="center"/>
        <w:rPr>
          <w:rFonts w:eastAsia="Times New Roman" w:cs="Times New Roman"/>
          <w:i/>
          <w:iCs/>
          <w:color w:val="000000"/>
          <w:sz w:val="26"/>
        </w:rPr>
      </w:pPr>
      <w:r w:rsidRPr="00D77AD5">
        <w:rPr>
          <w:rFonts w:eastAsia="Times New Roman" w:cs="Times New Roman"/>
          <w:i/>
          <w:iCs/>
          <w:color w:val="000000"/>
          <w:sz w:val="26"/>
          <w:lang w:val="en"/>
        </w:rPr>
        <w:t>of the Recto</w:t>
      </w:r>
      <w:r w:rsidRPr="00D77AD5">
        <w:rPr>
          <w:rFonts w:eastAsia="Times New Roman" w:cs="Times New Roman"/>
          <w:i/>
          <w:iCs/>
          <w:color w:val="000000"/>
          <w:sz w:val="26"/>
        </w:rPr>
        <w:t>r</w:t>
      </w:r>
      <w:r w:rsidRPr="00D77AD5">
        <w:rPr>
          <w:rFonts w:eastAsia="Times New Roman" w:cs="Times New Roman"/>
          <w:i/>
          <w:iCs/>
          <w:color w:val="000000"/>
          <w:sz w:val="26"/>
          <w:lang w:val="en"/>
        </w:rPr>
        <w:t xml:space="preserve"> of Quy Nhon University</w:t>
      </w:r>
      <w:r w:rsidRPr="00D77AD5">
        <w:rPr>
          <w:rFonts w:eastAsia="Times New Roman" w:cs="Times New Roman"/>
          <w:i/>
          <w:iCs/>
          <w:color w:val="000000"/>
          <w:sz w:val="26"/>
        </w:rPr>
        <w:t>)</w:t>
      </w:r>
    </w:p>
    <w:p w14:paraId="5150A789" w14:textId="77777777" w:rsidR="00D77AD5" w:rsidRDefault="00D77AD5" w:rsidP="00D82933">
      <w:pPr>
        <w:spacing w:after="0" w:line="360" w:lineRule="auto"/>
        <w:ind w:left="306" w:firstLine="414"/>
        <w:rPr>
          <w:b/>
          <w:lang w:val="en-US"/>
        </w:rPr>
      </w:pPr>
    </w:p>
    <w:p w14:paraId="1E381959" w14:textId="77777777" w:rsidR="00D77AD5" w:rsidRPr="00D77AD5" w:rsidRDefault="00D77AD5" w:rsidP="00D82933">
      <w:pPr>
        <w:spacing w:after="0" w:line="360" w:lineRule="auto"/>
        <w:ind w:left="306" w:firstLine="414"/>
        <w:rPr>
          <w:b/>
          <w:bCs/>
          <w:sz w:val="26"/>
          <w:szCs w:val="26"/>
        </w:rPr>
      </w:pPr>
      <w:r w:rsidRPr="00D77AD5">
        <w:rPr>
          <w:b/>
          <w:sz w:val="26"/>
          <w:szCs w:val="26"/>
          <w:lang w:val="en-US"/>
        </w:rPr>
        <w:t>Level of education</w:t>
      </w:r>
      <w:r w:rsidRPr="00D77AD5">
        <w:rPr>
          <w:sz w:val="26"/>
          <w:szCs w:val="26"/>
        </w:rPr>
        <w:t>: Undergraduate</w:t>
      </w:r>
    </w:p>
    <w:p w14:paraId="6931385B" w14:textId="77777777" w:rsidR="00D77AD5" w:rsidRPr="00D77AD5" w:rsidRDefault="00D77AD5" w:rsidP="00D82933">
      <w:pPr>
        <w:spacing w:after="0" w:line="360" w:lineRule="auto"/>
        <w:ind w:left="720"/>
        <w:rPr>
          <w:bCs/>
          <w:sz w:val="26"/>
          <w:szCs w:val="26"/>
        </w:rPr>
      </w:pPr>
      <w:r w:rsidRPr="00D77AD5">
        <w:rPr>
          <w:b/>
          <w:sz w:val="26"/>
          <w:szCs w:val="26"/>
        </w:rPr>
        <w:t>Major</w:t>
      </w:r>
      <w:r w:rsidRPr="00D77AD5">
        <w:rPr>
          <w:sz w:val="26"/>
          <w:szCs w:val="26"/>
        </w:rPr>
        <w:t>: Vietnamese Studies</w:t>
      </w:r>
    </w:p>
    <w:p w14:paraId="204BF0C6" w14:textId="77777777" w:rsidR="00D77AD5" w:rsidRPr="00D77AD5" w:rsidRDefault="00D77AD5" w:rsidP="00D82933">
      <w:pPr>
        <w:spacing w:after="0" w:line="360" w:lineRule="auto"/>
        <w:ind w:left="720"/>
        <w:rPr>
          <w:i/>
          <w:spacing w:val="-4"/>
          <w:sz w:val="26"/>
          <w:szCs w:val="26"/>
          <w:lang w:val="en-US"/>
        </w:rPr>
      </w:pPr>
      <w:r w:rsidRPr="00D77AD5">
        <w:rPr>
          <w:b/>
          <w:sz w:val="26"/>
          <w:szCs w:val="26"/>
        </w:rPr>
        <w:t>Specicality</w:t>
      </w:r>
      <w:r w:rsidRPr="00D77AD5">
        <w:rPr>
          <w:sz w:val="26"/>
          <w:szCs w:val="26"/>
        </w:rPr>
        <w:t>:</w:t>
      </w:r>
      <w:r w:rsidRPr="00D77AD5">
        <w:rPr>
          <w:sz w:val="26"/>
          <w:szCs w:val="26"/>
          <w:lang w:val="en-US"/>
        </w:rPr>
        <w:t xml:space="preserve"> </w:t>
      </w:r>
      <w:r w:rsidRPr="00D77AD5">
        <w:rPr>
          <w:sz w:val="26"/>
          <w:szCs w:val="26"/>
        </w:rPr>
        <w:t>Culture and Tourism</w:t>
      </w:r>
    </w:p>
    <w:p w14:paraId="1C609D1F" w14:textId="77777777" w:rsidR="00D77AD5" w:rsidRPr="00D77AD5" w:rsidRDefault="00D77AD5" w:rsidP="00D82933">
      <w:pPr>
        <w:spacing w:after="0" w:line="360" w:lineRule="auto"/>
        <w:ind w:left="720"/>
        <w:rPr>
          <w:bCs/>
          <w:sz w:val="26"/>
          <w:szCs w:val="26"/>
          <w:lang w:val="en-US"/>
        </w:rPr>
      </w:pPr>
      <w:r w:rsidRPr="00D77AD5">
        <w:rPr>
          <w:b/>
          <w:sz w:val="26"/>
          <w:szCs w:val="26"/>
        </w:rPr>
        <w:t>Code</w:t>
      </w:r>
      <w:r w:rsidRPr="00D77AD5">
        <w:rPr>
          <w:sz w:val="26"/>
          <w:szCs w:val="26"/>
        </w:rPr>
        <w:t>: 7310630</w:t>
      </w:r>
    </w:p>
    <w:p w14:paraId="417862C9" w14:textId="77777777" w:rsidR="00D77AD5" w:rsidRPr="00D77AD5" w:rsidRDefault="00D77AD5" w:rsidP="00D82933">
      <w:pPr>
        <w:spacing w:after="0" w:line="360" w:lineRule="auto"/>
        <w:ind w:left="720"/>
        <w:rPr>
          <w:bCs/>
          <w:sz w:val="26"/>
          <w:szCs w:val="26"/>
          <w:lang w:val="en-US"/>
        </w:rPr>
      </w:pPr>
      <w:r w:rsidRPr="00D77AD5">
        <w:rPr>
          <w:b/>
          <w:bCs/>
          <w:sz w:val="26"/>
          <w:szCs w:val="26"/>
          <w:lang w:val="en-US"/>
        </w:rPr>
        <w:t>Type of education</w:t>
      </w:r>
      <w:r w:rsidRPr="00D77AD5">
        <w:rPr>
          <w:bCs/>
          <w:sz w:val="26"/>
          <w:szCs w:val="26"/>
          <w:lang w:val="en-US"/>
        </w:rPr>
        <w:t>: Full-time</w:t>
      </w:r>
    </w:p>
    <w:p w14:paraId="42729F86" w14:textId="77777777" w:rsidR="00D77AD5" w:rsidRPr="00D77AD5" w:rsidRDefault="00D77AD5" w:rsidP="00D77AD5">
      <w:pPr>
        <w:tabs>
          <w:tab w:val="center" w:pos="6480"/>
        </w:tabs>
        <w:spacing w:line="360" w:lineRule="auto"/>
        <w:jc w:val="center"/>
        <w:rPr>
          <w:bCs/>
          <w:sz w:val="26"/>
          <w:szCs w:val="26"/>
          <w:lang w:val="en-US"/>
        </w:rPr>
      </w:pPr>
      <w:r w:rsidRPr="00D77AD5">
        <w:rPr>
          <w:b/>
          <w:bCs/>
          <w:i/>
          <w:sz w:val="26"/>
          <w:szCs w:val="26"/>
          <w:lang w:val="en-US"/>
        </w:rPr>
        <w:t xml:space="preserve"> </w:t>
      </w:r>
    </w:p>
    <w:p w14:paraId="425E9DBD" w14:textId="77777777" w:rsidR="00962427" w:rsidRPr="00962427" w:rsidRDefault="00962427" w:rsidP="00962427">
      <w:pPr>
        <w:pStyle w:val="BodyTextIndent"/>
        <w:spacing w:line="360" w:lineRule="auto"/>
        <w:ind w:left="284"/>
        <w:contextualSpacing/>
        <w:rPr>
          <w:rFonts w:asciiTheme="majorHAnsi" w:hAnsiTheme="majorHAnsi" w:cstheme="majorHAnsi"/>
          <w:sz w:val="26"/>
          <w:szCs w:val="26"/>
        </w:rPr>
      </w:pPr>
      <w:r>
        <w:rPr>
          <w:rFonts w:asciiTheme="majorHAnsi" w:eastAsiaTheme="minorHAnsi" w:hAnsiTheme="majorHAnsi" w:cstheme="majorHAnsi"/>
          <w:b/>
          <w:bCs/>
          <w:color w:val="auto"/>
          <w:sz w:val="26"/>
          <w:szCs w:val="26"/>
        </w:rPr>
        <w:t xml:space="preserve">1. </w:t>
      </w:r>
      <w:r w:rsidRPr="00962427">
        <w:rPr>
          <w:rFonts w:asciiTheme="majorHAnsi" w:eastAsiaTheme="minorHAnsi" w:hAnsiTheme="majorHAnsi" w:cstheme="majorHAnsi"/>
          <w:b/>
          <w:bCs/>
          <w:color w:val="auto"/>
          <w:sz w:val="26"/>
          <w:szCs w:val="26"/>
          <w:lang w:val="vi-VN"/>
        </w:rPr>
        <w:t>PROGRAM OBJECTIVES (POs)</w:t>
      </w:r>
    </w:p>
    <w:p w14:paraId="42D62F21" w14:textId="77777777" w:rsidR="001007AF" w:rsidRPr="0067135C" w:rsidRDefault="001007AF" w:rsidP="00962427">
      <w:pPr>
        <w:pStyle w:val="BodyTextIndent"/>
        <w:numPr>
          <w:ilvl w:val="1"/>
          <w:numId w:val="1"/>
        </w:numPr>
        <w:spacing w:line="360" w:lineRule="auto"/>
        <w:contextualSpacing/>
        <w:rPr>
          <w:rFonts w:asciiTheme="majorHAnsi" w:hAnsiTheme="majorHAnsi" w:cstheme="majorHAnsi"/>
          <w:sz w:val="26"/>
          <w:szCs w:val="26"/>
        </w:rPr>
      </w:pPr>
      <w:r w:rsidRPr="0067135C">
        <w:rPr>
          <w:rFonts w:asciiTheme="majorHAnsi" w:hAnsiTheme="majorHAnsi" w:cstheme="majorHAnsi"/>
          <w:b/>
          <w:sz w:val="26"/>
          <w:szCs w:val="26"/>
        </w:rPr>
        <w:t>General Objectives</w:t>
      </w:r>
    </w:p>
    <w:p w14:paraId="2DDAEC2A" w14:textId="77777777" w:rsidR="00B256B2" w:rsidRPr="0067135C" w:rsidRDefault="00B256B2" w:rsidP="00D77AD5">
      <w:pPr>
        <w:pStyle w:val="BodyTextIndent"/>
        <w:spacing w:line="360" w:lineRule="auto"/>
        <w:ind w:left="0" w:firstLine="284"/>
        <w:contextualSpacing/>
        <w:rPr>
          <w:rFonts w:asciiTheme="majorHAnsi" w:hAnsiTheme="majorHAnsi" w:cstheme="majorHAnsi"/>
          <w:sz w:val="26"/>
          <w:szCs w:val="26"/>
          <w:lang w:val="vi-VN"/>
        </w:rPr>
      </w:pPr>
      <w:r w:rsidRPr="00C232D2">
        <w:rPr>
          <w:rFonts w:asciiTheme="majorHAnsi" w:hAnsiTheme="majorHAnsi" w:cstheme="majorHAnsi"/>
          <w:sz w:val="26"/>
          <w:szCs w:val="26"/>
          <w:lang w:val="nl-NL"/>
        </w:rPr>
        <w:t>The Bachelor's program in Vietnamese Studies (Culture and Tourism) aims to meet the educational goals and strategies of Quy Nhon University and society in the new context; it is aligned with the requirements for training human resources in the culture and tourism sector with a practical orientation, possessing strong political and professional ethics, high professional qualifications, and a system of professional skills suitable for social realities. It also aims to meet digital competence requirements according to societal needs and job positions.</w:t>
      </w:r>
    </w:p>
    <w:p w14:paraId="42A2E5AB" w14:textId="77777777" w:rsidR="001007AF" w:rsidRPr="0067135C" w:rsidRDefault="001007AF" w:rsidP="00D77AD5">
      <w:pPr>
        <w:pStyle w:val="BodyTextIndent"/>
        <w:numPr>
          <w:ilvl w:val="1"/>
          <w:numId w:val="1"/>
        </w:numPr>
        <w:spacing w:line="360" w:lineRule="auto"/>
        <w:contextualSpacing/>
        <w:rPr>
          <w:rFonts w:asciiTheme="majorHAnsi" w:hAnsiTheme="majorHAnsi" w:cstheme="majorHAnsi"/>
          <w:sz w:val="26"/>
          <w:szCs w:val="26"/>
          <w:lang w:val="vi-VN"/>
        </w:rPr>
      </w:pPr>
      <w:r w:rsidRPr="0067135C">
        <w:rPr>
          <w:rFonts w:asciiTheme="majorHAnsi" w:hAnsiTheme="majorHAnsi" w:cstheme="majorHAnsi"/>
          <w:b/>
          <w:sz w:val="26"/>
          <w:szCs w:val="26"/>
          <w:lang w:val="vi-VN"/>
        </w:rPr>
        <w:t>Specific Objectives (POs)</w:t>
      </w:r>
    </w:p>
    <w:p w14:paraId="7E51A5DD" w14:textId="77777777" w:rsidR="00B256B2" w:rsidRPr="00FB7313" w:rsidRDefault="00B256B2" w:rsidP="00D77AD5">
      <w:pPr>
        <w:pStyle w:val="BodyTextIndent"/>
        <w:spacing w:line="360" w:lineRule="auto"/>
        <w:contextualSpacing/>
        <w:rPr>
          <w:rFonts w:asciiTheme="majorHAnsi" w:hAnsiTheme="majorHAnsi" w:cstheme="majorHAnsi"/>
          <w:bCs/>
          <w:sz w:val="26"/>
          <w:szCs w:val="26"/>
          <w:lang w:val="vi-VN"/>
        </w:rPr>
      </w:pPr>
      <w:bookmarkStart w:id="0" w:name="_Hlk204140747"/>
      <w:r w:rsidRPr="00FB7313">
        <w:rPr>
          <w:rFonts w:asciiTheme="majorHAnsi" w:hAnsiTheme="majorHAnsi" w:cstheme="majorHAnsi"/>
          <w:bCs/>
          <w:sz w:val="26"/>
          <w:szCs w:val="26"/>
          <w:lang w:val="vi-VN"/>
        </w:rPr>
        <w:t>Graduates of the Vietnamese Studies program (Culture and Tourism specialization) will be able to:</w:t>
      </w:r>
    </w:p>
    <w:p w14:paraId="1D54F9D6" w14:textId="77777777" w:rsidR="00B256B2" w:rsidRPr="00962427" w:rsidRDefault="00B256B2" w:rsidP="00D77AD5">
      <w:pPr>
        <w:spacing w:after="0" w:line="360" w:lineRule="auto"/>
        <w:ind w:firstLine="284"/>
        <w:jc w:val="both"/>
        <w:rPr>
          <w:rFonts w:asciiTheme="majorHAnsi" w:hAnsiTheme="majorHAnsi" w:cstheme="majorHAnsi"/>
          <w:color w:val="000000"/>
          <w:sz w:val="26"/>
          <w:szCs w:val="26"/>
          <w:lang w:val="en-US"/>
        </w:rPr>
      </w:pPr>
      <w:r w:rsidRPr="00962427">
        <w:rPr>
          <w:rFonts w:asciiTheme="majorHAnsi" w:hAnsiTheme="majorHAnsi" w:cstheme="majorHAnsi"/>
          <w:b/>
          <w:bCs/>
          <w:sz w:val="26"/>
          <w:szCs w:val="26"/>
          <w:lang w:val="en-US"/>
        </w:rPr>
        <w:t>PO1</w:t>
      </w:r>
      <w:r w:rsidRPr="00962427">
        <w:rPr>
          <w:rFonts w:asciiTheme="majorHAnsi" w:hAnsiTheme="majorHAnsi" w:cstheme="majorHAnsi"/>
          <w:bCs/>
          <w:sz w:val="26"/>
          <w:szCs w:val="26"/>
          <w:lang w:val="en-US"/>
        </w:rPr>
        <w:t>: Possess a system of knowledge, understanding, and actions consistent with social sciences and humanities, political science, law, national defense and security, and physical education and sports, meeting ethical standards, being responsible to the community, and capable of lifelong learning.</w:t>
      </w:r>
    </w:p>
    <w:p w14:paraId="60014575" w14:textId="77777777" w:rsidR="00B256B2" w:rsidRPr="00962427" w:rsidRDefault="00B256B2" w:rsidP="00D77AD5">
      <w:pPr>
        <w:spacing w:after="0" w:line="360" w:lineRule="auto"/>
        <w:ind w:firstLine="284"/>
        <w:jc w:val="both"/>
        <w:rPr>
          <w:rFonts w:asciiTheme="majorHAnsi" w:hAnsiTheme="majorHAnsi" w:cstheme="majorHAnsi"/>
          <w:color w:val="000000"/>
          <w:sz w:val="26"/>
          <w:szCs w:val="26"/>
          <w:lang w:val="en-US"/>
        </w:rPr>
      </w:pPr>
      <w:r w:rsidRPr="00962427">
        <w:rPr>
          <w:rFonts w:asciiTheme="majorHAnsi" w:hAnsiTheme="majorHAnsi" w:cstheme="majorHAnsi"/>
          <w:b/>
          <w:bCs/>
          <w:sz w:val="26"/>
          <w:szCs w:val="26"/>
          <w:lang w:val="en-US"/>
        </w:rPr>
        <w:t>PO2</w:t>
      </w:r>
      <w:r w:rsidRPr="00962427">
        <w:rPr>
          <w:rFonts w:asciiTheme="majorHAnsi" w:hAnsiTheme="majorHAnsi" w:cstheme="majorHAnsi"/>
          <w:bCs/>
          <w:sz w:val="26"/>
          <w:szCs w:val="26"/>
          <w:lang w:val="en-US"/>
        </w:rPr>
        <w:t xml:space="preserve">: Possess in-depth knowledge of social sciences and humanities, with an interdisciplinary knowledge system and a comprehensive understanding of Vietnam's land, </w:t>
      </w:r>
      <w:r w:rsidRPr="00962427">
        <w:rPr>
          <w:rFonts w:asciiTheme="majorHAnsi" w:hAnsiTheme="majorHAnsi" w:cstheme="majorHAnsi"/>
          <w:bCs/>
          <w:sz w:val="26"/>
          <w:szCs w:val="26"/>
          <w:lang w:val="en-US"/>
        </w:rPr>
        <w:lastRenderedPageBreak/>
        <w:t>people, and its relations with Southeast Asia and East Asia. Possess in-depth knowledge of culture, history, literature, tourism science, and the organizational structure of tourism activities.</w:t>
      </w:r>
    </w:p>
    <w:p w14:paraId="2BD2749E" w14:textId="77777777" w:rsidR="00B256B2" w:rsidRPr="00962427" w:rsidRDefault="00B256B2" w:rsidP="00D77AD5">
      <w:pPr>
        <w:pStyle w:val="western"/>
        <w:spacing w:before="0" w:beforeAutospacing="0" w:line="360" w:lineRule="auto"/>
        <w:ind w:right="-20" w:firstLine="284"/>
        <w:jc w:val="both"/>
        <w:rPr>
          <w:rFonts w:asciiTheme="majorHAnsi" w:hAnsiTheme="majorHAnsi" w:cstheme="majorHAnsi"/>
          <w:color w:val="000000"/>
        </w:rPr>
      </w:pPr>
      <w:r w:rsidRPr="00962427">
        <w:rPr>
          <w:rFonts w:asciiTheme="majorHAnsi" w:hAnsiTheme="majorHAnsi" w:cstheme="majorHAnsi"/>
          <w:b/>
          <w:bCs/>
          <w:color w:val="000000"/>
        </w:rPr>
        <w:t>PO3</w:t>
      </w:r>
      <w:r w:rsidRPr="00962427">
        <w:rPr>
          <w:rFonts w:asciiTheme="majorHAnsi" w:hAnsiTheme="majorHAnsi" w:cstheme="majorHAnsi"/>
          <w:bCs/>
          <w:color w:val="000000"/>
        </w:rPr>
        <w:t>: Possess skills in leadership, direction, management, design, and organization of various activities, as well as identifying and solving problems related to cultural tourism, possess critical thinking, problem-solving skills, and adaptability to professional realities. Possess communication and teamwork skills in interdisciplinary, multicultural environments. Possess skills in applying information technology and using foreign languages in professional activities.</w:t>
      </w:r>
    </w:p>
    <w:p w14:paraId="43D0A671" w14:textId="77777777" w:rsidR="00B256B2" w:rsidRPr="00962427" w:rsidRDefault="00B256B2" w:rsidP="00D77AD5">
      <w:pPr>
        <w:pStyle w:val="western"/>
        <w:spacing w:before="0" w:beforeAutospacing="0" w:line="360" w:lineRule="auto"/>
        <w:ind w:right="-20" w:firstLine="284"/>
        <w:jc w:val="both"/>
        <w:rPr>
          <w:rFonts w:asciiTheme="majorHAnsi" w:hAnsiTheme="majorHAnsi" w:cstheme="majorHAnsi"/>
          <w:color w:val="000000"/>
          <w:lang w:val="en-US"/>
        </w:rPr>
      </w:pPr>
      <w:r w:rsidRPr="00962427">
        <w:rPr>
          <w:rFonts w:asciiTheme="majorHAnsi" w:hAnsiTheme="majorHAnsi" w:cstheme="majorHAnsi"/>
          <w:b/>
          <w:bCs/>
          <w:color w:val="000000"/>
        </w:rPr>
        <w:t>PO4</w:t>
      </w:r>
      <w:r w:rsidRPr="00962427">
        <w:rPr>
          <w:rFonts w:asciiTheme="majorHAnsi" w:hAnsiTheme="majorHAnsi" w:cstheme="majorHAnsi"/>
          <w:bCs/>
          <w:color w:val="000000"/>
        </w:rPr>
        <w:t>: Possess professional ethics and a sense of personal responsibility; possess a sense of responsibility towards the collective, the community, the environment, and foster collective intelligence in areas related to culture and tourism. Possess a spirit of community service.</w:t>
      </w:r>
    </w:p>
    <w:bookmarkEnd w:id="0"/>
    <w:p w14:paraId="368E1D1C" w14:textId="77777777" w:rsidR="00962427" w:rsidRPr="00962427" w:rsidRDefault="001007AF" w:rsidP="00962427">
      <w:pPr>
        <w:pStyle w:val="Heading2"/>
        <w:tabs>
          <w:tab w:val="left" w:pos="1131"/>
        </w:tabs>
        <w:spacing w:line="360" w:lineRule="auto"/>
        <w:ind w:left="-5"/>
        <w:rPr>
          <w:rFonts w:ascii="Times New Roman" w:eastAsia="Times New Roman" w:hAnsi="Times New Roman" w:cs="Times New Roman"/>
          <w:b/>
          <w:color w:val="000000"/>
          <w:szCs w:val="22"/>
        </w:rPr>
      </w:pPr>
      <w:r w:rsidRPr="0067135C">
        <w:rPr>
          <w:rFonts w:cstheme="majorHAnsi"/>
          <w:b/>
        </w:rPr>
        <w:t xml:space="preserve">2. </w:t>
      </w:r>
      <w:r w:rsidR="00962427" w:rsidRPr="00962427">
        <w:rPr>
          <w:rFonts w:ascii="Times New Roman" w:eastAsia="Times New Roman" w:hAnsi="Times New Roman" w:cs="Times New Roman"/>
          <w:b/>
          <w:color w:val="000000"/>
          <w:szCs w:val="22"/>
          <w:lang w:val="en"/>
        </w:rPr>
        <w:t>EMPLOYMENT OPPORTUNITIES AND FURTHER STUDY PROSPECTS</w:t>
      </w:r>
    </w:p>
    <w:p w14:paraId="04FF8FC5" w14:textId="77777777" w:rsidR="001007AF" w:rsidRPr="0067135C" w:rsidRDefault="001007AF" w:rsidP="00962427">
      <w:pPr>
        <w:pStyle w:val="BodyTextIndent"/>
        <w:spacing w:line="360" w:lineRule="auto"/>
        <w:ind w:left="284" w:firstLine="284"/>
        <w:contextualSpacing/>
        <w:rPr>
          <w:rFonts w:asciiTheme="majorHAnsi" w:hAnsiTheme="majorHAnsi" w:cstheme="majorHAnsi"/>
          <w:i/>
          <w:sz w:val="26"/>
          <w:szCs w:val="26"/>
          <w:lang w:val="vi-VN"/>
        </w:rPr>
      </w:pPr>
      <w:r w:rsidRPr="0067135C">
        <w:rPr>
          <w:rFonts w:asciiTheme="majorHAnsi" w:hAnsiTheme="majorHAnsi" w:cstheme="majorHAnsi"/>
          <w:i/>
          <w:sz w:val="26"/>
          <w:szCs w:val="26"/>
          <w:lang w:val="vi-VN"/>
        </w:rPr>
        <w:t>Graduates of the Vietnamese Studies program (Culture and Tourism specialization) can undertake the following positions:</w:t>
      </w:r>
    </w:p>
    <w:p w14:paraId="5B3B2ED0" w14:textId="77777777" w:rsidR="001007AF" w:rsidRPr="0067135C" w:rsidRDefault="001007AF" w:rsidP="00D77AD5">
      <w:pPr>
        <w:spacing w:after="0" w:line="360" w:lineRule="auto"/>
        <w:ind w:firstLine="284"/>
        <w:jc w:val="both"/>
        <w:rPr>
          <w:rFonts w:asciiTheme="majorHAnsi" w:hAnsiTheme="majorHAnsi" w:cstheme="majorHAnsi"/>
          <w:sz w:val="26"/>
          <w:szCs w:val="26"/>
        </w:rPr>
      </w:pPr>
      <w:r w:rsidRPr="0067135C">
        <w:rPr>
          <w:rFonts w:asciiTheme="majorHAnsi" w:hAnsiTheme="majorHAnsi" w:cstheme="majorHAnsi"/>
          <w:sz w:val="26"/>
          <w:szCs w:val="26"/>
        </w:rPr>
        <w:t>- Domestic and internati</w:t>
      </w:r>
      <w:r w:rsidR="00962427">
        <w:rPr>
          <w:rFonts w:asciiTheme="majorHAnsi" w:hAnsiTheme="majorHAnsi" w:cstheme="majorHAnsi"/>
          <w:sz w:val="26"/>
          <w:szCs w:val="26"/>
        </w:rPr>
        <w:t>onal tour guides and operators;</w:t>
      </w:r>
    </w:p>
    <w:p w14:paraId="087FCEE3" w14:textId="77777777" w:rsidR="001007AF" w:rsidRPr="0067135C" w:rsidRDefault="001007AF" w:rsidP="00D77AD5">
      <w:pPr>
        <w:spacing w:after="0" w:line="360" w:lineRule="auto"/>
        <w:ind w:firstLine="284"/>
        <w:jc w:val="both"/>
        <w:rPr>
          <w:rFonts w:asciiTheme="majorHAnsi" w:hAnsiTheme="majorHAnsi" w:cstheme="majorHAnsi"/>
          <w:sz w:val="26"/>
          <w:szCs w:val="26"/>
        </w:rPr>
      </w:pPr>
      <w:r w:rsidRPr="0067135C">
        <w:rPr>
          <w:rFonts w:asciiTheme="majorHAnsi" w:hAnsiTheme="majorHAnsi" w:cstheme="majorHAnsi"/>
          <w:sz w:val="26"/>
          <w:szCs w:val="26"/>
        </w:rPr>
        <w:t>- Reporters and commun</w:t>
      </w:r>
      <w:r w:rsidR="00962427">
        <w:rPr>
          <w:rFonts w:asciiTheme="majorHAnsi" w:hAnsiTheme="majorHAnsi" w:cstheme="majorHAnsi"/>
          <w:sz w:val="26"/>
          <w:szCs w:val="26"/>
        </w:rPr>
        <w:t>ication specialists in tourism;</w:t>
      </w:r>
    </w:p>
    <w:p w14:paraId="2A308E77" w14:textId="77777777" w:rsidR="001007AF" w:rsidRPr="0067135C" w:rsidRDefault="001007AF" w:rsidP="00D77AD5">
      <w:pPr>
        <w:spacing w:after="0" w:line="360" w:lineRule="auto"/>
        <w:ind w:firstLine="284"/>
        <w:jc w:val="both"/>
        <w:rPr>
          <w:rFonts w:asciiTheme="majorHAnsi" w:hAnsiTheme="majorHAnsi" w:cstheme="majorHAnsi"/>
          <w:sz w:val="26"/>
          <w:szCs w:val="26"/>
        </w:rPr>
      </w:pPr>
      <w:r w:rsidRPr="0067135C">
        <w:rPr>
          <w:rFonts w:asciiTheme="majorHAnsi" w:hAnsiTheme="majorHAnsi" w:cstheme="majorHAnsi"/>
          <w:sz w:val="26"/>
          <w:szCs w:val="26"/>
        </w:rPr>
        <w:t>- Working in cultural and</w:t>
      </w:r>
      <w:r w:rsidR="00962427">
        <w:rPr>
          <w:rFonts w:asciiTheme="majorHAnsi" w:hAnsiTheme="majorHAnsi" w:cstheme="majorHAnsi"/>
          <w:sz w:val="26"/>
          <w:szCs w:val="26"/>
        </w:rPr>
        <w:t xml:space="preserve"> tourism management in Vietnam;</w:t>
      </w:r>
    </w:p>
    <w:p w14:paraId="23D64752" w14:textId="77777777" w:rsidR="001007AF" w:rsidRPr="0067135C" w:rsidRDefault="001007AF" w:rsidP="00D77AD5">
      <w:pPr>
        <w:spacing w:after="0" w:line="360" w:lineRule="auto"/>
        <w:ind w:firstLine="284"/>
        <w:jc w:val="both"/>
        <w:rPr>
          <w:rFonts w:asciiTheme="majorHAnsi" w:hAnsiTheme="majorHAnsi" w:cstheme="majorHAnsi"/>
          <w:sz w:val="26"/>
          <w:szCs w:val="26"/>
        </w:rPr>
      </w:pPr>
      <w:r w:rsidRPr="0067135C">
        <w:rPr>
          <w:rFonts w:asciiTheme="majorHAnsi" w:hAnsiTheme="majorHAnsi" w:cstheme="majorHAnsi"/>
          <w:sz w:val="26"/>
          <w:szCs w:val="26"/>
        </w:rPr>
        <w:t>- Cultural specialists in</w:t>
      </w:r>
      <w:r w:rsidR="00962427">
        <w:rPr>
          <w:rFonts w:asciiTheme="majorHAnsi" w:hAnsiTheme="majorHAnsi" w:cstheme="majorHAnsi"/>
          <w:sz w:val="26"/>
          <w:szCs w:val="26"/>
        </w:rPr>
        <w:t xml:space="preserve"> cultural and tourism agencies.</w:t>
      </w:r>
    </w:p>
    <w:p w14:paraId="6E7AD154" w14:textId="77777777" w:rsidR="001007AF" w:rsidRPr="0067135C" w:rsidRDefault="001007AF" w:rsidP="00D77AD5">
      <w:pPr>
        <w:spacing w:after="0" w:line="360" w:lineRule="auto"/>
        <w:ind w:firstLine="284"/>
        <w:jc w:val="both"/>
        <w:rPr>
          <w:rFonts w:asciiTheme="majorHAnsi" w:hAnsiTheme="majorHAnsi" w:cstheme="majorHAnsi"/>
          <w:sz w:val="26"/>
          <w:szCs w:val="26"/>
        </w:rPr>
      </w:pPr>
      <w:r w:rsidRPr="0067135C">
        <w:rPr>
          <w:rFonts w:asciiTheme="majorHAnsi" w:hAnsiTheme="majorHAnsi" w:cstheme="majorHAnsi"/>
          <w:sz w:val="26"/>
          <w:szCs w:val="26"/>
        </w:rPr>
        <w:t xml:space="preserve">- Cultural specialists in diplomatic agencies, international organizations, trade offices, representative offices, domestic or foreign governmental and </w:t>
      </w:r>
      <w:r w:rsidR="00962427">
        <w:rPr>
          <w:rFonts w:asciiTheme="majorHAnsi" w:hAnsiTheme="majorHAnsi" w:cstheme="majorHAnsi"/>
          <w:sz w:val="26"/>
          <w:szCs w:val="26"/>
        </w:rPr>
        <w:t>non-governmental organizations.</w:t>
      </w:r>
    </w:p>
    <w:p w14:paraId="78BD7AB9" w14:textId="77777777" w:rsidR="001007AF" w:rsidRPr="0067135C" w:rsidRDefault="001007AF" w:rsidP="00D77AD5">
      <w:pPr>
        <w:pStyle w:val="western"/>
        <w:spacing w:before="0" w:beforeAutospacing="0" w:line="360" w:lineRule="auto"/>
        <w:ind w:right="-20" w:firstLine="284"/>
        <w:jc w:val="both"/>
        <w:rPr>
          <w:rFonts w:asciiTheme="majorHAnsi" w:hAnsiTheme="majorHAnsi" w:cstheme="majorHAnsi"/>
        </w:rPr>
      </w:pPr>
      <w:r w:rsidRPr="0067135C">
        <w:rPr>
          <w:rFonts w:asciiTheme="majorHAnsi" w:hAnsiTheme="majorHAnsi" w:cstheme="majorHAnsi"/>
        </w:rPr>
        <w:t>- Additionally, after graduation, learners can also teach Vietnamese in Vietnam Studies departments at domestic and international universities; they can participate in professional work at institutes, research centers, cultural agencies, and social organizations that require or are related to cultural and tourism knowledge; and they are qualified to pursue</w:t>
      </w:r>
      <w:r w:rsidR="00962427">
        <w:rPr>
          <w:rFonts w:asciiTheme="majorHAnsi" w:hAnsiTheme="majorHAnsi" w:cstheme="majorHAnsi"/>
        </w:rPr>
        <w:t xml:space="preserve"> Master's and Doctoral degrees.</w:t>
      </w:r>
    </w:p>
    <w:p w14:paraId="181A0B1D" w14:textId="77777777" w:rsidR="001007AF" w:rsidRPr="0067135C" w:rsidRDefault="00962427" w:rsidP="00D77AD5">
      <w:pPr>
        <w:spacing w:after="0" w:line="360" w:lineRule="auto"/>
        <w:ind w:firstLine="284"/>
        <w:jc w:val="both"/>
        <w:rPr>
          <w:rFonts w:asciiTheme="majorHAnsi" w:hAnsiTheme="majorHAnsi" w:cstheme="majorHAnsi"/>
          <w:b/>
          <w:sz w:val="26"/>
          <w:szCs w:val="26"/>
          <w:lang w:val="en-US"/>
        </w:rPr>
      </w:pPr>
      <w:r>
        <w:rPr>
          <w:rFonts w:asciiTheme="majorHAnsi" w:hAnsiTheme="majorHAnsi" w:cstheme="majorHAnsi"/>
          <w:b/>
          <w:sz w:val="26"/>
          <w:szCs w:val="26"/>
        </w:rPr>
        <w:t>3. LEARNING OUTCOMES</w:t>
      </w:r>
    </w:p>
    <w:p w14:paraId="3A290D69" w14:textId="77777777" w:rsidR="001007AF" w:rsidRDefault="001007AF" w:rsidP="00D77AD5">
      <w:pPr>
        <w:spacing w:after="0" w:line="360" w:lineRule="auto"/>
        <w:ind w:firstLine="284"/>
        <w:jc w:val="both"/>
        <w:rPr>
          <w:rFonts w:asciiTheme="majorHAnsi" w:hAnsiTheme="majorHAnsi" w:cstheme="majorHAnsi"/>
          <w:sz w:val="26"/>
          <w:szCs w:val="26"/>
          <w:lang w:val="en-US"/>
        </w:rPr>
      </w:pPr>
    </w:p>
    <w:tbl>
      <w:tblPr>
        <w:tblStyle w:val="TableGrid"/>
        <w:tblW w:w="0" w:type="auto"/>
        <w:tblLook w:val="04A0" w:firstRow="1" w:lastRow="0" w:firstColumn="1" w:lastColumn="0" w:noHBand="0" w:noVBand="1"/>
      </w:tblPr>
      <w:tblGrid>
        <w:gridCol w:w="4530"/>
        <w:gridCol w:w="4531"/>
      </w:tblGrid>
      <w:tr w:rsidR="00935990" w:rsidRPr="00C232D2" w14:paraId="2A97D126" w14:textId="77777777" w:rsidTr="00962427">
        <w:tc>
          <w:tcPr>
            <w:tcW w:w="4530" w:type="dxa"/>
          </w:tcPr>
          <w:p w14:paraId="53F43F9F" w14:textId="77777777" w:rsidR="00935990" w:rsidRPr="00C232D2" w:rsidRDefault="00935990" w:rsidP="00D77AD5">
            <w:pPr>
              <w:spacing w:line="360" w:lineRule="auto"/>
              <w:jc w:val="center"/>
              <w:rPr>
                <w:rFonts w:asciiTheme="majorHAnsi" w:hAnsiTheme="majorHAnsi" w:cstheme="majorHAnsi"/>
                <w:b/>
                <w:bCs/>
                <w:sz w:val="26"/>
                <w:szCs w:val="26"/>
                <w:lang w:val="en-US"/>
              </w:rPr>
            </w:pPr>
            <w:r w:rsidRPr="00C232D2">
              <w:rPr>
                <w:rFonts w:asciiTheme="majorHAnsi" w:hAnsiTheme="majorHAnsi" w:cstheme="majorHAnsi"/>
                <w:b/>
                <w:bCs/>
                <w:sz w:val="26"/>
                <w:szCs w:val="26"/>
                <w:lang w:val="en-US"/>
              </w:rPr>
              <w:t>Program Learning Outcomes (PLO)</w:t>
            </w:r>
          </w:p>
        </w:tc>
        <w:tc>
          <w:tcPr>
            <w:tcW w:w="4531" w:type="dxa"/>
          </w:tcPr>
          <w:p w14:paraId="5C39A5BB" w14:textId="77777777" w:rsidR="00935990" w:rsidRPr="00C232D2" w:rsidRDefault="00935990" w:rsidP="00D77AD5">
            <w:pPr>
              <w:spacing w:line="360" w:lineRule="auto"/>
              <w:jc w:val="center"/>
              <w:rPr>
                <w:rFonts w:asciiTheme="majorHAnsi" w:hAnsiTheme="majorHAnsi" w:cstheme="majorHAnsi"/>
                <w:b/>
                <w:bCs/>
                <w:sz w:val="26"/>
                <w:szCs w:val="26"/>
                <w:lang w:val="en-US"/>
              </w:rPr>
            </w:pPr>
            <w:r w:rsidRPr="00C232D2">
              <w:rPr>
                <w:rFonts w:asciiTheme="majorHAnsi" w:hAnsiTheme="majorHAnsi" w:cstheme="majorHAnsi"/>
                <w:b/>
                <w:bCs/>
                <w:sz w:val="26"/>
                <w:szCs w:val="26"/>
                <w:lang w:val="en-US"/>
              </w:rPr>
              <w:t>Learning Outcomes by Performance Indicator (PI)</w:t>
            </w:r>
          </w:p>
        </w:tc>
      </w:tr>
      <w:tr w:rsidR="00935990" w:rsidRPr="00C232D2" w14:paraId="28299F31" w14:textId="77777777" w:rsidTr="00962427">
        <w:tc>
          <w:tcPr>
            <w:tcW w:w="4530" w:type="dxa"/>
          </w:tcPr>
          <w:p w14:paraId="1D3F6CF5" w14:textId="77777777" w:rsidR="00935990" w:rsidRPr="00C232D2" w:rsidRDefault="00935990" w:rsidP="00D77AD5">
            <w:pPr>
              <w:spacing w:line="360" w:lineRule="auto"/>
              <w:jc w:val="both"/>
              <w:rPr>
                <w:rFonts w:asciiTheme="majorHAnsi" w:hAnsiTheme="majorHAnsi" w:cstheme="majorHAnsi"/>
                <w:sz w:val="26"/>
                <w:szCs w:val="26"/>
                <w:lang w:val="en-US"/>
              </w:rPr>
            </w:pPr>
            <w:r w:rsidRPr="00C232D2">
              <w:rPr>
                <w:rFonts w:asciiTheme="majorHAnsi" w:hAnsiTheme="majorHAnsi" w:cstheme="majorHAnsi"/>
                <w:b/>
                <w:bCs/>
                <w:color w:val="000000"/>
                <w:sz w:val="26"/>
                <w:szCs w:val="26"/>
                <w:lang w:val="en-US"/>
              </w:rPr>
              <w:lastRenderedPageBreak/>
              <w:t xml:space="preserve">PLO1: </w:t>
            </w:r>
            <w:r w:rsidRPr="008474D9">
              <w:rPr>
                <w:rFonts w:asciiTheme="majorHAnsi" w:hAnsiTheme="majorHAnsi" w:cstheme="majorHAnsi"/>
                <w:bCs/>
                <w:color w:val="000000"/>
                <w:sz w:val="26"/>
                <w:szCs w:val="26"/>
                <w:lang w:val="en-US"/>
              </w:rPr>
              <w:t>Understand general education knowledge, foundational disciplinary knowledge, and interdisciplinary knowledge in professional activities, research, and practice as a prerequisite for lifelong learning.</w:t>
            </w:r>
          </w:p>
        </w:tc>
        <w:tc>
          <w:tcPr>
            <w:tcW w:w="4531" w:type="dxa"/>
          </w:tcPr>
          <w:p w14:paraId="2543B7CA" w14:textId="77777777" w:rsidR="00935990" w:rsidRPr="008474D9" w:rsidRDefault="00935990" w:rsidP="00D77AD5">
            <w:pPr>
              <w:spacing w:line="360" w:lineRule="auto"/>
              <w:jc w:val="both"/>
              <w:rPr>
                <w:rFonts w:asciiTheme="majorHAnsi" w:hAnsiTheme="majorHAnsi" w:cstheme="majorHAnsi"/>
                <w:sz w:val="26"/>
                <w:szCs w:val="26"/>
              </w:rPr>
            </w:pPr>
            <w:r w:rsidRPr="00C232D2">
              <w:rPr>
                <w:rFonts w:asciiTheme="majorHAnsi" w:hAnsiTheme="majorHAnsi" w:cstheme="majorHAnsi"/>
                <w:b/>
                <w:bCs/>
                <w:sz w:val="26"/>
                <w:szCs w:val="26"/>
              </w:rPr>
              <w:t xml:space="preserve">PI1.1: </w:t>
            </w:r>
            <w:r w:rsidRPr="008474D9">
              <w:rPr>
                <w:rFonts w:asciiTheme="majorHAnsi" w:hAnsiTheme="majorHAnsi" w:cstheme="majorHAnsi"/>
                <w:bCs/>
                <w:sz w:val="26"/>
                <w:szCs w:val="26"/>
              </w:rPr>
              <w:t>Understand basic knowledge of social sciences, law, and national defense-security in specific professional situations.</w:t>
            </w:r>
          </w:p>
          <w:p w14:paraId="31EE907B" w14:textId="77777777" w:rsidR="00935990" w:rsidRPr="00C232D2" w:rsidRDefault="00935990" w:rsidP="00D77AD5">
            <w:pPr>
              <w:spacing w:line="360" w:lineRule="auto"/>
              <w:jc w:val="both"/>
              <w:rPr>
                <w:rFonts w:asciiTheme="majorHAnsi" w:hAnsiTheme="majorHAnsi" w:cstheme="majorHAnsi"/>
                <w:sz w:val="26"/>
                <w:szCs w:val="26"/>
                <w:lang w:val="en-US"/>
              </w:rPr>
            </w:pPr>
            <w:r w:rsidRPr="00C232D2">
              <w:rPr>
                <w:rFonts w:asciiTheme="majorHAnsi" w:hAnsiTheme="majorHAnsi" w:cstheme="majorHAnsi"/>
                <w:b/>
                <w:bCs/>
                <w:sz w:val="26"/>
                <w:szCs w:val="26"/>
              </w:rPr>
              <w:t xml:space="preserve">PI1.2: </w:t>
            </w:r>
            <w:r w:rsidRPr="008474D9">
              <w:rPr>
                <w:rFonts w:asciiTheme="majorHAnsi" w:hAnsiTheme="majorHAnsi" w:cstheme="majorHAnsi"/>
                <w:bCs/>
                <w:sz w:val="26"/>
                <w:szCs w:val="26"/>
              </w:rPr>
              <w:t>Understand acquired knowledge to practice developing personal development plans and professional activities in accordance with law and professional ethics.</w:t>
            </w:r>
          </w:p>
        </w:tc>
      </w:tr>
      <w:tr w:rsidR="00935990" w:rsidRPr="00C232D2" w14:paraId="58529DF0" w14:textId="77777777" w:rsidTr="00962427">
        <w:trPr>
          <w:trHeight w:val="899"/>
        </w:trPr>
        <w:tc>
          <w:tcPr>
            <w:tcW w:w="4530" w:type="dxa"/>
          </w:tcPr>
          <w:p w14:paraId="5FCCF2D7" w14:textId="77777777" w:rsidR="00935990" w:rsidRPr="00C232D2" w:rsidRDefault="00935990" w:rsidP="00D77AD5">
            <w:pPr>
              <w:spacing w:line="360" w:lineRule="auto"/>
              <w:jc w:val="both"/>
              <w:rPr>
                <w:rFonts w:asciiTheme="majorHAnsi" w:hAnsiTheme="majorHAnsi" w:cstheme="majorHAnsi"/>
                <w:color w:val="000000"/>
                <w:spacing w:val="-4"/>
                <w:sz w:val="26"/>
                <w:szCs w:val="26"/>
                <w:lang w:val="en-US"/>
              </w:rPr>
            </w:pPr>
            <w:r w:rsidRPr="00C232D2">
              <w:rPr>
                <w:rFonts w:asciiTheme="majorHAnsi" w:hAnsiTheme="majorHAnsi" w:cstheme="majorHAnsi"/>
                <w:b/>
                <w:bCs/>
                <w:color w:val="000000"/>
                <w:spacing w:val="-4"/>
                <w:sz w:val="26"/>
                <w:szCs w:val="26"/>
              </w:rPr>
              <w:t xml:space="preserve">PLO2: </w:t>
            </w:r>
            <w:r w:rsidRPr="008474D9">
              <w:rPr>
                <w:rFonts w:asciiTheme="majorHAnsi" w:hAnsiTheme="majorHAnsi" w:cstheme="majorHAnsi"/>
                <w:bCs/>
                <w:color w:val="000000"/>
                <w:spacing w:val="-4"/>
                <w:sz w:val="26"/>
                <w:szCs w:val="26"/>
              </w:rPr>
              <w:t>Analyze disciplinary knowledge, specialized knowledge, and supplementary knowledge of Vietnamese Studies to evaluate issues in professional activities and apply expertise according to job requirements.</w:t>
            </w:r>
          </w:p>
        </w:tc>
        <w:tc>
          <w:tcPr>
            <w:tcW w:w="4531" w:type="dxa"/>
          </w:tcPr>
          <w:p w14:paraId="548D0C5A" w14:textId="77777777" w:rsidR="00935990" w:rsidRPr="008474D9" w:rsidRDefault="00935990" w:rsidP="00D77AD5">
            <w:pPr>
              <w:spacing w:line="360" w:lineRule="auto"/>
              <w:jc w:val="both"/>
              <w:rPr>
                <w:rFonts w:asciiTheme="majorHAnsi" w:hAnsiTheme="majorHAnsi" w:cstheme="majorHAnsi"/>
                <w:sz w:val="26"/>
                <w:szCs w:val="26"/>
                <w:lang w:val="en-US"/>
              </w:rPr>
            </w:pPr>
            <w:r w:rsidRPr="003F5093">
              <w:rPr>
                <w:rFonts w:asciiTheme="majorHAnsi" w:eastAsia="Times New Roman" w:hAnsiTheme="majorHAnsi" w:cstheme="majorHAnsi"/>
                <w:b/>
                <w:bCs/>
                <w:sz w:val="26"/>
                <w:szCs w:val="26"/>
                <w:lang w:eastAsia="vi-VN"/>
              </w:rPr>
              <w:t xml:space="preserve">PI2.1 </w:t>
            </w:r>
            <w:r w:rsidRPr="008474D9">
              <w:rPr>
                <w:rFonts w:asciiTheme="majorHAnsi" w:eastAsia="Times New Roman" w:hAnsiTheme="majorHAnsi" w:cstheme="majorHAnsi"/>
                <w:bCs/>
                <w:sz w:val="26"/>
                <w:szCs w:val="26"/>
                <w:lang w:eastAsia="vi-VN"/>
              </w:rPr>
              <w:t>Analyze disciplinary and specialized knowledge of Vietnamese Studies to analyze and evaluate situations occurring in professional practice, thereby proposing appropriate solutions.</w:t>
            </w:r>
          </w:p>
          <w:p w14:paraId="421FC844" w14:textId="77777777" w:rsidR="00935990" w:rsidRPr="003F5093" w:rsidRDefault="00935990" w:rsidP="00D77AD5">
            <w:pPr>
              <w:spacing w:line="360" w:lineRule="auto"/>
              <w:jc w:val="both"/>
              <w:rPr>
                <w:rFonts w:asciiTheme="majorHAnsi" w:hAnsiTheme="majorHAnsi" w:cstheme="majorHAnsi"/>
                <w:sz w:val="26"/>
                <w:szCs w:val="26"/>
                <w:lang w:val="en-US"/>
              </w:rPr>
            </w:pPr>
            <w:r w:rsidRPr="003F5093">
              <w:rPr>
                <w:rFonts w:asciiTheme="majorHAnsi" w:eastAsia="Times New Roman" w:hAnsiTheme="majorHAnsi" w:cstheme="majorHAnsi"/>
                <w:b/>
                <w:bCs/>
                <w:sz w:val="26"/>
                <w:szCs w:val="26"/>
                <w:lang w:eastAsia="vi-VN"/>
              </w:rPr>
              <w:t xml:space="preserve">PI2.2: </w:t>
            </w:r>
            <w:r w:rsidRPr="008474D9">
              <w:rPr>
                <w:rFonts w:asciiTheme="majorHAnsi" w:eastAsia="Times New Roman" w:hAnsiTheme="majorHAnsi" w:cstheme="majorHAnsi"/>
                <w:bCs/>
                <w:sz w:val="26"/>
                <w:szCs w:val="26"/>
                <w:lang w:eastAsia="vi-VN"/>
              </w:rPr>
              <w:t>Effectively analyze specialized knowledge into practical work to meet the specific requirements of a professional position.</w:t>
            </w:r>
          </w:p>
        </w:tc>
      </w:tr>
      <w:tr w:rsidR="00935990" w:rsidRPr="00C232D2" w14:paraId="01C6A4B5" w14:textId="77777777" w:rsidTr="00962427">
        <w:tc>
          <w:tcPr>
            <w:tcW w:w="4530" w:type="dxa"/>
          </w:tcPr>
          <w:p w14:paraId="7481D3BB" w14:textId="77777777" w:rsidR="00935990" w:rsidRPr="00C232D2" w:rsidRDefault="00935990" w:rsidP="00D77AD5">
            <w:pPr>
              <w:spacing w:line="360" w:lineRule="auto"/>
              <w:jc w:val="both"/>
              <w:rPr>
                <w:rFonts w:asciiTheme="majorHAnsi" w:hAnsiTheme="majorHAnsi" w:cstheme="majorHAnsi"/>
                <w:sz w:val="26"/>
                <w:szCs w:val="26"/>
                <w:lang w:val="en-US"/>
              </w:rPr>
            </w:pPr>
            <w:r w:rsidRPr="00C232D2">
              <w:rPr>
                <w:rFonts w:asciiTheme="majorHAnsi" w:hAnsiTheme="majorHAnsi" w:cstheme="majorHAnsi"/>
                <w:b/>
                <w:bCs/>
                <w:color w:val="000000"/>
                <w:spacing w:val="-4"/>
                <w:sz w:val="26"/>
                <w:szCs w:val="26"/>
              </w:rPr>
              <w:t xml:space="preserve">PLO3: </w:t>
            </w:r>
            <w:r w:rsidRPr="008474D9">
              <w:rPr>
                <w:rFonts w:asciiTheme="majorHAnsi" w:hAnsiTheme="majorHAnsi" w:cstheme="majorHAnsi"/>
                <w:bCs/>
                <w:color w:val="000000"/>
                <w:spacing w:val="-4"/>
                <w:sz w:val="26"/>
                <w:szCs w:val="26"/>
              </w:rPr>
              <w:t>Apply disciplinary knowledge, specialized knowledge, and supplementary knowledge of Vietnamese Studies to work in the fields of cultural management, journalism, media, tourism, etc., and research specific issues related to Vietnamese culture.</w:t>
            </w:r>
          </w:p>
        </w:tc>
        <w:tc>
          <w:tcPr>
            <w:tcW w:w="4531" w:type="dxa"/>
          </w:tcPr>
          <w:p w14:paraId="33A49B14" w14:textId="77777777" w:rsidR="00935990" w:rsidRPr="008474D9" w:rsidRDefault="00935990" w:rsidP="00D77AD5">
            <w:pPr>
              <w:spacing w:line="360" w:lineRule="auto"/>
              <w:jc w:val="both"/>
              <w:rPr>
                <w:rFonts w:asciiTheme="majorHAnsi" w:hAnsiTheme="majorHAnsi" w:cstheme="majorHAnsi"/>
                <w:sz w:val="26"/>
                <w:szCs w:val="26"/>
                <w:lang w:val="en-US"/>
              </w:rPr>
            </w:pPr>
            <w:r w:rsidRPr="00C232D2">
              <w:rPr>
                <w:rFonts w:asciiTheme="majorHAnsi" w:eastAsia="Times New Roman" w:hAnsiTheme="majorHAnsi" w:cstheme="majorHAnsi"/>
                <w:b/>
                <w:bCs/>
                <w:sz w:val="26"/>
                <w:szCs w:val="26"/>
                <w:lang w:eastAsia="vi-VN"/>
              </w:rPr>
              <w:t xml:space="preserve">PI3.1: </w:t>
            </w:r>
            <w:r w:rsidRPr="008474D9">
              <w:rPr>
                <w:rFonts w:asciiTheme="majorHAnsi" w:eastAsia="Times New Roman" w:hAnsiTheme="majorHAnsi" w:cstheme="majorHAnsi"/>
                <w:bCs/>
                <w:sz w:val="26"/>
                <w:szCs w:val="26"/>
                <w:lang w:eastAsia="vi-VN"/>
              </w:rPr>
              <w:t>Apply specialized knowledge of culture and tourism within Vietnamese Studies to work in the fields of cultural management, journalism, media, tourism, etc.</w:t>
            </w:r>
          </w:p>
          <w:p w14:paraId="4CDE288E" w14:textId="77777777" w:rsidR="00935990" w:rsidRPr="00C232D2" w:rsidRDefault="00935990" w:rsidP="00D77AD5">
            <w:pPr>
              <w:spacing w:line="360" w:lineRule="auto"/>
              <w:jc w:val="both"/>
              <w:rPr>
                <w:rFonts w:asciiTheme="majorHAnsi" w:eastAsia="Times New Roman" w:hAnsiTheme="majorHAnsi" w:cstheme="majorHAnsi"/>
                <w:sz w:val="26"/>
                <w:szCs w:val="26"/>
                <w:lang w:eastAsia="vi-VN"/>
              </w:rPr>
            </w:pPr>
            <w:r w:rsidRPr="00C232D2">
              <w:rPr>
                <w:rFonts w:asciiTheme="majorHAnsi" w:eastAsia="Times New Roman" w:hAnsiTheme="majorHAnsi" w:cstheme="majorHAnsi"/>
                <w:b/>
                <w:bCs/>
                <w:sz w:val="26"/>
                <w:szCs w:val="26"/>
                <w:lang w:eastAsia="vi-VN"/>
              </w:rPr>
              <w:t xml:space="preserve">PI3.2: </w:t>
            </w:r>
            <w:r w:rsidRPr="008474D9">
              <w:rPr>
                <w:rFonts w:asciiTheme="majorHAnsi" w:eastAsia="Times New Roman" w:hAnsiTheme="majorHAnsi" w:cstheme="majorHAnsi"/>
                <w:bCs/>
                <w:sz w:val="26"/>
                <w:szCs w:val="26"/>
                <w:lang w:eastAsia="vi-VN"/>
              </w:rPr>
              <w:t>Apply knowledge of culture and tourism within Vietnamese Studies to research specific issues related to Vietnamese culture.</w:t>
            </w:r>
          </w:p>
        </w:tc>
      </w:tr>
      <w:tr w:rsidR="00935990" w:rsidRPr="00C232D2" w14:paraId="7FACF3BC" w14:textId="77777777" w:rsidTr="00962427">
        <w:tc>
          <w:tcPr>
            <w:tcW w:w="4530" w:type="dxa"/>
          </w:tcPr>
          <w:p w14:paraId="3CA9746B" w14:textId="77777777" w:rsidR="00935990" w:rsidRPr="008474D9" w:rsidRDefault="00935990" w:rsidP="00D77AD5">
            <w:pPr>
              <w:spacing w:line="360" w:lineRule="auto"/>
              <w:jc w:val="both"/>
              <w:rPr>
                <w:rFonts w:asciiTheme="majorHAnsi" w:hAnsiTheme="majorHAnsi" w:cstheme="majorHAnsi"/>
                <w:sz w:val="26"/>
                <w:szCs w:val="26"/>
                <w:lang w:val="en-US"/>
              </w:rPr>
            </w:pPr>
            <w:r w:rsidRPr="008474D9">
              <w:rPr>
                <w:rFonts w:asciiTheme="majorHAnsi" w:hAnsiTheme="majorHAnsi" w:cstheme="majorHAnsi"/>
                <w:b/>
                <w:bCs/>
                <w:sz w:val="26"/>
                <w:szCs w:val="26"/>
              </w:rPr>
              <w:t xml:space="preserve">PLO4: </w:t>
            </w:r>
            <w:r w:rsidRPr="008474D9">
              <w:rPr>
                <w:rFonts w:asciiTheme="majorHAnsi" w:hAnsiTheme="majorHAnsi" w:cstheme="majorHAnsi"/>
                <w:bCs/>
                <w:sz w:val="26"/>
                <w:szCs w:val="26"/>
              </w:rPr>
              <w:t>Apply disciplinary knowledge, specialized knowledge, and supplementary knowledge of Vietnamese Studies in specific areas of social life.</w:t>
            </w:r>
          </w:p>
        </w:tc>
        <w:tc>
          <w:tcPr>
            <w:tcW w:w="4531" w:type="dxa"/>
          </w:tcPr>
          <w:p w14:paraId="4BE3FD59" w14:textId="77777777" w:rsidR="00935990" w:rsidRPr="008474D9" w:rsidRDefault="00935990" w:rsidP="00D77AD5">
            <w:pPr>
              <w:spacing w:line="360" w:lineRule="auto"/>
              <w:jc w:val="both"/>
              <w:rPr>
                <w:rFonts w:asciiTheme="majorHAnsi" w:eastAsia="Times New Roman" w:hAnsiTheme="majorHAnsi" w:cstheme="majorHAnsi"/>
                <w:sz w:val="26"/>
                <w:szCs w:val="26"/>
                <w:lang w:val="en-US" w:eastAsia="vi-VN"/>
              </w:rPr>
            </w:pPr>
            <w:r w:rsidRPr="008474D9">
              <w:rPr>
                <w:rFonts w:asciiTheme="majorHAnsi" w:eastAsia="Times New Roman" w:hAnsiTheme="majorHAnsi" w:cstheme="majorHAnsi"/>
                <w:b/>
                <w:bCs/>
                <w:sz w:val="26"/>
                <w:szCs w:val="26"/>
                <w:lang w:eastAsia="vi-VN"/>
              </w:rPr>
              <w:t xml:space="preserve">PI4.1: </w:t>
            </w:r>
            <w:r w:rsidRPr="008474D9">
              <w:rPr>
                <w:rFonts w:asciiTheme="majorHAnsi" w:eastAsia="Times New Roman" w:hAnsiTheme="majorHAnsi" w:cstheme="majorHAnsi"/>
                <w:bCs/>
                <w:sz w:val="26"/>
                <w:szCs w:val="26"/>
                <w:lang w:eastAsia="vi-VN"/>
              </w:rPr>
              <w:t>Apply knowledge of culture and tourism to the preservation and development of local culture.</w:t>
            </w:r>
          </w:p>
          <w:p w14:paraId="047B0CF6" w14:textId="77777777" w:rsidR="00935990" w:rsidRPr="008474D9" w:rsidRDefault="00935990" w:rsidP="00D77AD5">
            <w:pPr>
              <w:spacing w:line="360" w:lineRule="auto"/>
              <w:jc w:val="both"/>
              <w:rPr>
                <w:rFonts w:asciiTheme="majorHAnsi" w:eastAsia="Times New Roman" w:hAnsiTheme="majorHAnsi" w:cstheme="majorHAnsi"/>
                <w:sz w:val="26"/>
                <w:szCs w:val="26"/>
                <w:lang w:eastAsia="vi-VN"/>
              </w:rPr>
            </w:pPr>
            <w:r w:rsidRPr="008474D9">
              <w:rPr>
                <w:rFonts w:asciiTheme="majorHAnsi" w:eastAsia="Times New Roman" w:hAnsiTheme="majorHAnsi" w:cstheme="majorHAnsi"/>
                <w:b/>
                <w:bCs/>
                <w:sz w:val="26"/>
                <w:szCs w:val="26"/>
                <w:lang w:eastAsia="vi-VN"/>
              </w:rPr>
              <w:t xml:space="preserve">PI4.2: </w:t>
            </w:r>
            <w:r w:rsidRPr="008474D9">
              <w:rPr>
                <w:rFonts w:asciiTheme="majorHAnsi" w:eastAsia="Times New Roman" w:hAnsiTheme="majorHAnsi" w:cstheme="majorHAnsi"/>
                <w:bCs/>
                <w:sz w:val="26"/>
                <w:szCs w:val="26"/>
                <w:lang w:eastAsia="vi-VN"/>
              </w:rPr>
              <w:t xml:space="preserve">Plan the development and implementation of sustainable tourism </w:t>
            </w:r>
            <w:r w:rsidRPr="008474D9">
              <w:rPr>
                <w:rFonts w:asciiTheme="majorHAnsi" w:eastAsia="Times New Roman" w:hAnsiTheme="majorHAnsi" w:cstheme="majorHAnsi"/>
                <w:bCs/>
                <w:sz w:val="26"/>
                <w:szCs w:val="26"/>
                <w:lang w:eastAsia="vi-VN"/>
              </w:rPr>
              <w:lastRenderedPageBreak/>
              <w:t>policies, in line with the socio-economic development requirements of the locality.</w:t>
            </w:r>
          </w:p>
        </w:tc>
      </w:tr>
      <w:tr w:rsidR="00935990" w:rsidRPr="00C232D2" w14:paraId="1899F8FE" w14:textId="77777777" w:rsidTr="00962427">
        <w:tc>
          <w:tcPr>
            <w:tcW w:w="4530" w:type="dxa"/>
          </w:tcPr>
          <w:p w14:paraId="290F603F" w14:textId="77777777" w:rsidR="00935990" w:rsidRPr="009C2231" w:rsidRDefault="00935990" w:rsidP="00D77AD5">
            <w:pPr>
              <w:spacing w:line="360" w:lineRule="auto"/>
              <w:jc w:val="both"/>
              <w:rPr>
                <w:rFonts w:asciiTheme="majorHAnsi" w:hAnsiTheme="majorHAnsi" w:cstheme="majorHAnsi"/>
                <w:sz w:val="26"/>
                <w:szCs w:val="26"/>
                <w:lang w:val="en-US"/>
              </w:rPr>
            </w:pPr>
            <w:r w:rsidRPr="00C232D2">
              <w:rPr>
                <w:rFonts w:asciiTheme="majorHAnsi" w:hAnsiTheme="majorHAnsi" w:cstheme="majorHAnsi"/>
                <w:b/>
                <w:bCs/>
                <w:sz w:val="26"/>
                <w:szCs w:val="26"/>
              </w:rPr>
              <w:lastRenderedPageBreak/>
              <w:t xml:space="preserve">PLO5: </w:t>
            </w:r>
            <w:r w:rsidRPr="008474D9">
              <w:rPr>
                <w:rFonts w:asciiTheme="majorHAnsi" w:hAnsiTheme="majorHAnsi" w:cstheme="majorHAnsi"/>
                <w:bCs/>
                <w:sz w:val="26"/>
                <w:szCs w:val="26"/>
              </w:rPr>
              <w:t>Apply digital technology and utilize information technology in professional practice.</w:t>
            </w:r>
          </w:p>
        </w:tc>
        <w:tc>
          <w:tcPr>
            <w:tcW w:w="4531" w:type="dxa"/>
          </w:tcPr>
          <w:p w14:paraId="4DEC0868" w14:textId="77777777" w:rsidR="00935990" w:rsidRPr="008474D9" w:rsidRDefault="00935990" w:rsidP="00D77AD5">
            <w:pPr>
              <w:spacing w:line="360" w:lineRule="auto"/>
              <w:jc w:val="both"/>
              <w:rPr>
                <w:rFonts w:asciiTheme="majorHAnsi" w:hAnsiTheme="majorHAnsi" w:cstheme="majorHAnsi"/>
                <w:b/>
                <w:sz w:val="26"/>
                <w:szCs w:val="26"/>
              </w:rPr>
            </w:pPr>
            <w:r w:rsidRPr="008474D9">
              <w:rPr>
                <w:rStyle w:val="Strong"/>
                <w:rFonts w:asciiTheme="majorHAnsi" w:hAnsiTheme="majorHAnsi" w:cstheme="majorHAnsi"/>
                <w:sz w:val="26"/>
                <w:szCs w:val="26"/>
              </w:rPr>
              <w:t xml:space="preserve">PI5.1: </w:t>
            </w:r>
            <w:r w:rsidRPr="008474D9">
              <w:rPr>
                <w:rStyle w:val="Strong"/>
                <w:rFonts w:asciiTheme="majorHAnsi" w:hAnsiTheme="majorHAnsi" w:cstheme="majorHAnsi"/>
                <w:b w:val="0"/>
                <w:sz w:val="26"/>
                <w:szCs w:val="26"/>
              </w:rPr>
              <w:t>Proficiently apply office software for drafting documents, processing spreadsheets, creating presentations, and managing data, as well as using specialized work support tools in the culture and tourism sector.</w:t>
            </w:r>
          </w:p>
          <w:p w14:paraId="730B6E78" w14:textId="77777777" w:rsidR="00935990" w:rsidRPr="008474D9" w:rsidRDefault="00935990" w:rsidP="00D77AD5">
            <w:pPr>
              <w:spacing w:line="360" w:lineRule="auto"/>
              <w:jc w:val="both"/>
              <w:rPr>
                <w:rFonts w:asciiTheme="majorHAnsi" w:hAnsiTheme="majorHAnsi" w:cstheme="majorHAnsi"/>
                <w:sz w:val="26"/>
                <w:szCs w:val="26"/>
              </w:rPr>
            </w:pPr>
            <w:r w:rsidRPr="008474D9">
              <w:rPr>
                <w:rStyle w:val="Strong"/>
                <w:rFonts w:asciiTheme="majorHAnsi" w:hAnsiTheme="majorHAnsi" w:cstheme="majorHAnsi"/>
                <w:sz w:val="26"/>
                <w:szCs w:val="26"/>
              </w:rPr>
              <w:t xml:space="preserve">PI5.2: </w:t>
            </w:r>
            <w:r w:rsidRPr="008474D9">
              <w:rPr>
                <w:rStyle w:val="Strong"/>
                <w:rFonts w:asciiTheme="majorHAnsi" w:hAnsiTheme="majorHAnsi" w:cstheme="majorHAnsi"/>
                <w:b w:val="0"/>
                <w:sz w:val="26"/>
                <w:szCs w:val="26"/>
              </w:rPr>
              <w:t>Apply digital technology and information technology to plan, implement, and manage professional activities using IT tools, including project management software, online communication tools, and database systems.</w:t>
            </w:r>
          </w:p>
        </w:tc>
      </w:tr>
      <w:tr w:rsidR="00935990" w:rsidRPr="00C232D2" w14:paraId="03148D41" w14:textId="77777777" w:rsidTr="00962427">
        <w:tc>
          <w:tcPr>
            <w:tcW w:w="4530" w:type="dxa"/>
          </w:tcPr>
          <w:p w14:paraId="65F1E470" w14:textId="77777777" w:rsidR="00935990" w:rsidRPr="008474D9" w:rsidRDefault="00935990" w:rsidP="00D77AD5">
            <w:pPr>
              <w:pStyle w:val="NormalWeb"/>
              <w:spacing w:before="0" w:beforeAutospacing="0" w:after="0" w:afterAutospacing="0" w:line="360" w:lineRule="auto"/>
              <w:ind w:right="-11"/>
              <w:jc w:val="both"/>
              <w:rPr>
                <w:rFonts w:asciiTheme="majorHAnsi" w:hAnsiTheme="majorHAnsi" w:cstheme="majorHAnsi"/>
                <w:color w:val="000000"/>
                <w:sz w:val="26"/>
                <w:szCs w:val="26"/>
                <w:lang w:val="en-US"/>
              </w:rPr>
            </w:pPr>
            <w:r w:rsidRPr="00C232D2">
              <w:rPr>
                <w:rFonts w:asciiTheme="majorHAnsi" w:hAnsiTheme="majorHAnsi" w:cstheme="majorHAnsi"/>
                <w:b/>
                <w:bCs/>
                <w:color w:val="000000"/>
                <w:sz w:val="26"/>
                <w:szCs w:val="26"/>
              </w:rPr>
              <w:t xml:space="preserve">PLO6: </w:t>
            </w:r>
            <w:r w:rsidRPr="008474D9">
              <w:rPr>
                <w:rFonts w:asciiTheme="majorHAnsi" w:hAnsiTheme="majorHAnsi" w:cstheme="majorHAnsi"/>
                <w:bCs/>
                <w:color w:val="000000"/>
                <w:sz w:val="26"/>
                <w:szCs w:val="26"/>
              </w:rPr>
              <w:t>Design industry-specific, specialized, and supplementary Vietnam Studies knowledge to organize, operate, and guide tourism according to professional requirements and job positions;</w:t>
            </w:r>
          </w:p>
          <w:p w14:paraId="0BD5976C" w14:textId="77777777" w:rsidR="00935990" w:rsidRPr="00C232D2" w:rsidRDefault="00935990" w:rsidP="00D77AD5">
            <w:pPr>
              <w:spacing w:line="360" w:lineRule="auto"/>
              <w:jc w:val="both"/>
              <w:rPr>
                <w:rFonts w:asciiTheme="majorHAnsi" w:hAnsiTheme="majorHAnsi" w:cstheme="majorHAnsi"/>
                <w:sz w:val="26"/>
                <w:szCs w:val="26"/>
                <w:lang w:val="en-US"/>
              </w:rPr>
            </w:pPr>
          </w:p>
        </w:tc>
        <w:tc>
          <w:tcPr>
            <w:tcW w:w="4531" w:type="dxa"/>
          </w:tcPr>
          <w:p w14:paraId="1C1ED1F1" w14:textId="77777777" w:rsidR="00935990" w:rsidRPr="008474D9" w:rsidRDefault="00935990" w:rsidP="00D77AD5">
            <w:pPr>
              <w:spacing w:line="360" w:lineRule="auto"/>
              <w:jc w:val="both"/>
              <w:rPr>
                <w:rFonts w:asciiTheme="majorHAnsi" w:hAnsiTheme="majorHAnsi" w:cstheme="majorHAnsi"/>
                <w:b/>
                <w:sz w:val="26"/>
                <w:szCs w:val="26"/>
                <w:lang w:val="en-US"/>
              </w:rPr>
            </w:pPr>
            <w:r w:rsidRPr="00580A48">
              <w:rPr>
                <w:rStyle w:val="Strong"/>
                <w:rFonts w:asciiTheme="majorHAnsi" w:hAnsiTheme="majorHAnsi" w:cstheme="majorHAnsi"/>
                <w:sz w:val="26"/>
                <w:szCs w:val="26"/>
              </w:rPr>
              <w:t xml:space="preserve">PI6.1: </w:t>
            </w:r>
            <w:r w:rsidRPr="008474D9">
              <w:rPr>
                <w:rStyle w:val="Strong"/>
                <w:rFonts w:asciiTheme="majorHAnsi" w:hAnsiTheme="majorHAnsi" w:cstheme="majorHAnsi"/>
                <w:b w:val="0"/>
                <w:sz w:val="26"/>
                <w:szCs w:val="26"/>
              </w:rPr>
              <w:t>Design specialized knowledge and teamwork or independent work skills to effectively perform tourism operation tasks according to professional requirements and job positions.</w:t>
            </w:r>
          </w:p>
          <w:p w14:paraId="6568DDDE" w14:textId="77777777" w:rsidR="00935990" w:rsidRPr="009C2231" w:rsidRDefault="00935990" w:rsidP="00D77AD5">
            <w:pPr>
              <w:spacing w:line="360" w:lineRule="auto"/>
              <w:jc w:val="both"/>
              <w:rPr>
                <w:rFonts w:asciiTheme="majorHAnsi" w:hAnsiTheme="majorHAnsi" w:cstheme="majorHAnsi"/>
                <w:sz w:val="26"/>
                <w:szCs w:val="26"/>
                <w:lang w:val="en-US"/>
              </w:rPr>
            </w:pPr>
            <w:r w:rsidRPr="00580A48">
              <w:rPr>
                <w:rStyle w:val="Strong"/>
                <w:rFonts w:asciiTheme="majorHAnsi" w:hAnsiTheme="majorHAnsi" w:cstheme="majorHAnsi"/>
                <w:sz w:val="26"/>
                <w:szCs w:val="26"/>
              </w:rPr>
              <w:t xml:space="preserve">PI6.2: </w:t>
            </w:r>
            <w:r w:rsidRPr="008474D9">
              <w:rPr>
                <w:rStyle w:val="Strong"/>
                <w:rFonts w:asciiTheme="majorHAnsi" w:hAnsiTheme="majorHAnsi" w:cstheme="majorHAnsi"/>
                <w:b w:val="0"/>
                <w:sz w:val="26"/>
                <w:szCs w:val="26"/>
              </w:rPr>
              <w:t>Design specialized knowledge and teamwork or independent work skills to effectively perform tourism guiding tasks according to professional requirements and job positions.</w:t>
            </w:r>
          </w:p>
        </w:tc>
      </w:tr>
      <w:tr w:rsidR="00935990" w:rsidRPr="00C232D2" w14:paraId="4FDA9105" w14:textId="77777777" w:rsidTr="00962427">
        <w:tc>
          <w:tcPr>
            <w:tcW w:w="4530" w:type="dxa"/>
          </w:tcPr>
          <w:p w14:paraId="467BB6E7" w14:textId="77777777" w:rsidR="00935990" w:rsidRPr="008474D9" w:rsidRDefault="00935990" w:rsidP="00D77AD5">
            <w:pPr>
              <w:spacing w:line="360" w:lineRule="auto"/>
              <w:jc w:val="both"/>
              <w:rPr>
                <w:rFonts w:asciiTheme="majorHAnsi" w:hAnsiTheme="majorHAnsi" w:cstheme="majorHAnsi"/>
                <w:sz w:val="26"/>
                <w:szCs w:val="26"/>
                <w:lang w:val="en-US"/>
              </w:rPr>
            </w:pPr>
            <w:r w:rsidRPr="008474D9">
              <w:rPr>
                <w:rFonts w:asciiTheme="majorHAnsi" w:hAnsiTheme="majorHAnsi" w:cstheme="majorHAnsi"/>
                <w:b/>
                <w:bCs/>
                <w:sz w:val="26"/>
                <w:szCs w:val="26"/>
                <w:lang w:val="en-US"/>
              </w:rPr>
              <w:t xml:space="preserve">PLO7: </w:t>
            </w:r>
            <w:r w:rsidRPr="008474D9">
              <w:rPr>
                <w:rFonts w:asciiTheme="majorHAnsi" w:hAnsiTheme="majorHAnsi" w:cstheme="majorHAnsi"/>
                <w:bCs/>
                <w:sz w:val="26"/>
                <w:szCs w:val="26"/>
                <w:lang w:val="en-US"/>
              </w:rPr>
              <w:t>Analyze industry-specific, specialized, and supplementary Vietnam Studies knowledge to solve practical problems in professional activities related to culture and tourism, based on independent and systematic thinking abilities.</w:t>
            </w:r>
          </w:p>
        </w:tc>
        <w:tc>
          <w:tcPr>
            <w:tcW w:w="4531" w:type="dxa"/>
          </w:tcPr>
          <w:p w14:paraId="13248FEB" w14:textId="77777777" w:rsidR="00935990" w:rsidRPr="008474D9" w:rsidRDefault="00935990" w:rsidP="00D77AD5">
            <w:pPr>
              <w:spacing w:line="360" w:lineRule="auto"/>
              <w:jc w:val="both"/>
              <w:rPr>
                <w:rFonts w:asciiTheme="majorHAnsi" w:hAnsiTheme="majorHAnsi" w:cstheme="majorHAnsi"/>
                <w:b/>
                <w:sz w:val="26"/>
                <w:szCs w:val="26"/>
                <w:lang w:val="en-US"/>
              </w:rPr>
            </w:pPr>
            <w:r w:rsidRPr="008474D9">
              <w:rPr>
                <w:rStyle w:val="Strong"/>
                <w:rFonts w:asciiTheme="majorHAnsi" w:hAnsiTheme="majorHAnsi" w:cstheme="majorHAnsi"/>
                <w:sz w:val="26"/>
                <w:szCs w:val="26"/>
              </w:rPr>
              <w:t xml:space="preserve">PI7.1: </w:t>
            </w:r>
            <w:r w:rsidRPr="008474D9">
              <w:rPr>
                <w:rStyle w:val="Strong"/>
                <w:rFonts w:asciiTheme="majorHAnsi" w:hAnsiTheme="majorHAnsi" w:cstheme="majorHAnsi"/>
                <w:b w:val="0"/>
                <w:sz w:val="26"/>
                <w:szCs w:val="26"/>
              </w:rPr>
              <w:t>Analyze industry-specific and specialized Vietnam Studies knowledge to plan media promotion for cultural and tourism products based on market research and development trends in the tourism industry.</w:t>
            </w:r>
          </w:p>
          <w:p w14:paraId="7CB1E63C" w14:textId="77777777" w:rsidR="00935990" w:rsidRPr="008474D9" w:rsidRDefault="00935990" w:rsidP="00D77AD5">
            <w:pPr>
              <w:spacing w:line="360" w:lineRule="auto"/>
              <w:jc w:val="both"/>
              <w:rPr>
                <w:rFonts w:asciiTheme="majorHAnsi" w:hAnsiTheme="majorHAnsi" w:cstheme="majorHAnsi"/>
                <w:sz w:val="26"/>
                <w:szCs w:val="26"/>
              </w:rPr>
            </w:pPr>
            <w:r w:rsidRPr="008474D9">
              <w:rPr>
                <w:rStyle w:val="Strong"/>
                <w:rFonts w:asciiTheme="majorHAnsi" w:hAnsiTheme="majorHAnsi" w:cstheme="majorHAnsi"/>
                <w:sz w:val="26"/>
                <w:szCs w:val="26"/>
              </w:rPr>
              <w:lastRenderedPageBreak/>
              <w:t xml:space="preserve">PI7.2: </w:t>
            </w:r>
            <w:r w:rsidRPr="008474D9">
              <w:rPr>
                <w:rStyle w:val="Strong"/>
                <w:rFonts w:asciiTheme="majorHAnsi" w:hAnsiTheme="majorHAnsi" w:cstheme="majorHAnsi"/>
                <w:b w:val="0"/>
                <w:sz w:val="26"/>
                <w:szCs w:val="26"/>
              </w:rPr>
              <w:t>Analyze Vietnam Studies industry knowledge to develop long-term strategies for preserving and promoting cultural values, creating sustainable cultural and tourism products.</w:t>
            </w:r>
          </w:p>
        </w:tc>
      </w:tr>
      <w:tr w:rsidR="00935990" w:rsidRPr="00C232D2" w14:paraId="7C2CF86B" w14:textId="77777777" w:rsidTr="00962427">
        <w:tc>
          <w:tcPr>
            <w:tcW w:w="4530" w:type="dxa"/>
          </w:tcPr>
          <w:p w14:paraId="0EFA4503" w14:textId="77777777" w:rsidR="00935990" w:rsidRPr="008474D9" w:rsidRDefault="00935990" w:rsidP="00D77AD5">
            <w:pPr>
              <w:pStyle w:val="NormalWeb"/>
              <w:spacing w:before="0" w:beforeAutospacing="0" w:after="0" w:afterAutospacing="0" w:line="360" w:lineRule="auto"/>
              <w:ind w:right="-11"/>
              <w:jc w:val="both"/>
              <w:rPr>
                <w:rFonts w:asciiTheme="majorHAnsi" w:hAnsiTheme="majorHAnsi" w:cstheme="majorHAnsi"/>
                <w:b/>
                <w:bCs/>
                <w:sz w:val="26"/>
                <w:szCs w:val="26"/>
                <w:lang w:val="en-US"/>
              </w:rPr>
            </w:pPr>
            <w:r w:rsidRPr="008474D9">
              <w:rPr>
                <w:rFonts w:asciiTheme="majorHAnsi" w:hAnsiTheme="majorHAnsi" w:cstheme="majorHAnsi"/>
                <w:b/>
                <w:bCs/>
                <w:sz w:val="26"/>
                <w:szCs w:val="26"/>
              </w:rPr>
              <w:lastRenderedPageBreak/>
              <w:t xml:space="preserve">PLO8: </w:t>
            </w:r>
            <w:r w:rsidRPr="008474D9">
              <w:rPr>
                <w:rFonts w:asciiTheme="majorHAnsi" w:hAnsiTheme="majorHAnsi" w:cstheme="majorHAnsi"/>
                <w:bCs/>
                <w:sz w:val="26"/>
                <w:szCs w:val="26"/>
              </w:rPr>
              <w:t>Apply industry-specific, specialized, and supplementary Vietnam Studies knowledge to plan, organize, evaluate, and improve professional activities.</w:t>
            </w:r>
          </w:p>
        </w:tc>
        <w:tc>
          <w:tcPr>
            <w:tcW w:w="4531" w:type="dxa"/>
          </w:tcPr>
          <w:p w14:paraId="32362F8D" w14:textId="77777777" w:rsidR="00935990" w:rsidRPr="008474D9" w:rsidRDefault="00935990" w:rsidP="00D77AD5">
            <w:pPr>
              <w:spacing w:line="360" w:lineRule="auto"/>
              <w:jc w:val="both"/>
              <w:rPr>
                <w:rStyle w:val="Strong"/>
                <w:rFonts w:asciiTheme="majorHAnsi" w:hAnsiTheme="majorHAnsi" w:cstheme="majorHAnsi"/>
                <w:b w:val="0"/>
                <w:bCs w:val="0"/>
                <w:sz w:val="26"/>
                <w:szCs w:val="26"/>
              </w:rPr>
            </w:pPr>
            <w:r w:rsidRPr="008474D9">
              <w:rPr>
                <w:rStyle w:val="Strong"/>
                <w:rFonts w:asciiTheme="majorHAnsi" w:hAnsiTheme="majorHAnsi" w:cstheme="majorHAnsi"/>
                <w:bCs w:val="0"/>
                <w:sz w:val="26"/>
                <w:szCs w:val="26"/>
              </w:rPr>
              <w:t>PI8.1:</w:t>
            </w:r>
            <w:r w:rsidRPr="008474D9">
              <w:rPr>
                <w:rStyle w:val="Strong"/>
                <w:rFonts w:asciiTheme="majorHAnsi" w:hAnsiTheme="majorHAnsi" w:cstheme="majorHAnsi"/>
                <w:b w:val="0"/>
                <w:bCs w:val="0"/>
                <w:sz w:val="26"/>
                <w:szCs w:val="26"/>
              </w:rPr>
              <w:t xml:space="preserve"> Apply industry-specific, specialized, and supplementary Vietnam Studies knowledge to develop detailed plans, organize task assignments, and coordinate professional activities related to culture and tourism effectively, in accordance with practical conditions.</w:t>
            </w:r>
          </w:p>
          <w:p w14:paraId="63CAF52F" w14:textId="77777777" w:rsidR="00935990" w:rsidRPr="008474D9" w:rsidRDefault="00935990" w:rsidP="00D77AD5">
            <w:pPr>
              <w:spacing w:line="360" w:lineRule="auto"/>
              <w:jc w:val="both"/>
              <w:rPr>
                <w:rStyle w:val="Strong"/>
                <w:rFonts w:asciiTheme="majorHAnsi" w:hAnsiTheme="majorHAnsi" w:cstheme="majorHAnsi"/>
                <w:b w:val="0"/>
                <w:bCs w:val="0"/>
                <w:sz w:val="26"/>
                <w:szCs w:val="26"/>
              </w:rPr>
            </w:pPr>
            <w:r w:rsidRPr="008474D9">
              <w:rPr>
                <w:rStyle w:val="Strong"/>
                <w:rFonts w:asciiTheme="majorHAnsi" w:hAnsiTheme="majorHAnsi" w:cstheme="majorHAnsi"/>
                <w:bCs w:val="0"/>
                <w:sz w:val="26"/>
                <w:szCs w:val="26"/>
              </w:rPr>
              <w:t>PI8.2:</w:t>
            </w:r>
            <w:r w:rsidRPr="008474D9">
              <w:rPr>
                <w:rStyle w:val="Strong"/>
                <w:rFonts w:asciiTheme="majorHAnsi" w:hAnsiTheme="majorHAnsi" w:cstheme="majorHAnsi"/>
                <w:b w:val="0"/>
                <w:bCs w:val="0"/>
                <w:sz w:val="26"/>
                <w:szCs w:val="26"/>
              </w:rPr>
              <w:t xml:space="preserve"> Apply appropriate evaluation methods and tools to provide feedback, summarize, and continuously improve work processes to enhance professional quality according to practical professional requirements.</w:t>
            </w:r>
          </w:p>
        </w:tc>
      </w:tr>
      <w:tr w:rsidR="00935990" w:rsidRPr="00C232D2" w14:paraId="07335EC6" w14:textId="77777777" w:rsidTr="00962427">
        <w:tc>
          <w:tcPr>
            <w:tcW w:w="4530" w:type="dxa"/>
          </w:tcPr>
          <w:p w14:paraId="644313BC" w14:textId="77777777" w:rsidR="00935990" w:rsidRPr="008474D9" w:rsidRDefault="00935990" w:rsidP="00D77AD5">
            <w:pPr>
              <w:pStyle w:val="NormalWeb"/>
              <w:spacing w:before="0" w:beforeAutospacing="0" w:after="0" w:afterAutospacing="0" w:line="360" w:lineRule="auto"/>
              <w:ind w:right="-11"/>
              <w:jc w:val="both"/>
              <w:rPr>
                <w:rFonts w:asciiTheme="majorHAnsi" w:hAnsiTheme="majorHAnsi" w:cstheme="majorHAnsi"/>
                <w:sz w:val="26"/>
                <w:szCs w:val="26"/>
                <w:lang w:val="en-US"/>
              </w:rPr>
            </w:pPr>
            <w:r w:rsidRPr="008474D9">
              <w:rPr>
                <w:rFonts w:asciiTheme="majorHAnsi" w:hAnsiTheme="majorHAnsi" w:cstheme="majorHAnsi"/>
                <w:b/>
                <w:bCs/>
                <w:sz w:val="26"/>
                <w:szCs w:val="26"/>
                <w:lang w:val="en-US"/>
              </w:rPr>
              <w:t xml:space="preserve">PLO9: </w:t>
            </w:r>
            <w:r w:rsidRPr="008474D9">
              <w:rPr>
                <w:rFonts w:asciiTheme="majorHAnsi" w:hAnsiTheme="majorHAnsi" w:cstheme="majorHAnsi"/>
                <w:bCs/>
                <w:sz w:val="26"/>
                <w:szCs w:val="26"/>
                <w:lang w:val="en-US"/>
              </w:rPr>
              <w:t>Demonstrate adherence to professional ethics and social responsibility during professional practice.</w:t>
            </w:r>
          </w:p>
        </w:tc>
        <w:tc>
          <w:tcPr>
            <w:tcW w:w="4531" w:type="dxa"/>
          </w:tcPr>
          <w:p w14:paraId="7C58FEAA" w14:textId="77777777" w:rsidR="00935990" w:rsidRPr="008474D9" w:rsidRDefault="00935990" w:rsidP="00D77AD5">
            <w:pPr>
              <w:spacing w:line="360" w:lineRule="auto"/>
              <w:jc w:val="both"/>
              <w:rPr>
                <w:rFonts w:asciiTheme="majorHAnsi" w:hAnsiTheme="majorHAnsi" w:cstheme="majorHAnsi"/>
                <w:b/>
                <w:sz w:val="26"/>
                <w:szCs w:val="26"/>
                <w:lang w:val="en-US"/>
              </w:rPr>
            </w:pPr>
            <w:r w:rsidRPr="008474D9">
              <w:rPr>
                <w:rStyle w:val="Strong"/>
                <w:rFonts w:asciiTheme="majorHAnsi" w:hAnsiTheme="majorHAnsi" w:cstheme="majorHAnsi"/>
                <w:sz w:val="26"/>
                <w:szCs w:val="26"/>
              </w:rPr>
              <w:t xml:space="preserve">PI9.1: </w:t>
            </w:r>
            <w:r w:rsidRPr="008474D9">
              <w:rPr>
                <w:rStyle w:val="Strong"/>
                <w:rFonts w:asciiTheme="majorHAnsi" w:hAnsiTheme="majorHAnsi" w:cstheme="majorHAnsi"/>
                <w:b w:val="0"/>
                <w:sz w:val="26"/>
                <w:szCs w:val="26"/>
              </w:rPr>
              <w:t>Demonstrate a sense of responsibility, professional ethics, and standards of a tour guide, operator, and culture-tourism specialist.</w:t>
            </w:r>
          </w:p>
          <w:p w14:paraId="7D2ECB1F" w14:textId="77777777" w:rsidR="00935990" w:rsidRPr="008474D9" w:rsidRDefault="00935990" w:rsidP="00D77AD5">
            <w:pPr>
              <w:spacing w:line="360" w:lineRule="auto"/>
              <w:jc w:val="both"/>
              <w:rPr>
                <w:rStyle w:val="Strong"/>
                <w:rFonts w:asciiTheme="majorHAnsi" w:hAnsiTheme="majorHAnsi" w:cstheme="majorHAnsi"/>
                <w:b w:val="0"/>
                <w:bCs w:val="0"/>
                <w:sz w:val="26"/>
                <w:szCs w:val="26"/>
              </w:rPr>
            </w:pPr>
            <w:r w:rsidRPr="008474D9">
              <w:rPr>
                <w:rStyle w:val="Strong"/>
                <w:rFonts w:asciiTheme="majorHAnsi" w:hAnsiTheme="majorHAnsi" w:cstheme="majorHAnsi"/>
                <w:sz w:val="26"/>
                <w:szCs w:val="26"/>
              </w:rPr>
              <w:t xml:space="preserve">PI9.2: </w:t>
            </w:r>
            <w:r w:rsidRPr="008474D9">
              <w:rPr>
                <w:rStyle w:val="Strong"/>
                <w:rFonts w:asciiTheme="majorHAnsi" w:hAnsiTheme="majorHAnsi" w:cstheme="majorHAnsi"/>
                <w:b w:val="0"/>
                <w:sz w:val="26"/>
                <w:szCs w:val="26"/>
              </w:rPr>
              <w:t>Demonstrate a sense of social responsibility during the professional practice of a tour guide, operator, and culture-tourism specialist.</w:t>
            </w:r>
          </w:p>
        </w:tc>
      </w:tr>
    </w:tbl>
    <w:p w14:paraId="58C784CE" w14:textId="77777777" w:rsidR="00935990" w:rsidRPr="0067135C" w:rsidRDefault="00935990" w:rsidP="00D77AD5">
      <w:pPr>
        <w:spacing w:after="0" w:line="360" w:lineRule="auto"/>
        <w:ind w:firstLine="284"/>
        <w:jc w:val="both"/>
        <w:rPr>
          <w:rFonts w:asciiTheme="majorHAnsi" w:hAnsiTheme="majorHAnsi" w:cstheme="majorHAnsi"/>
          <w:sz w:val="26"/>
          <w:szCs w:val="26"/>
          <w:lang w:val="en-US"/>
        </w:rPr>
      </w:pPr>
    </w:p>
    <w:p w14:paraId="793EB97C" w14:textId="77777777" w:rsidR="001007AF" w:rsidRPr="0067135C" w:rsidRDefault="001007AF" w:rsidP="00D77AD5">
      <w:pPr>
        <w:spacing w:after="0" w:line="360" w:lineRule="auto"/>
        <w:ind w:firstLine="284"/>
        <w:jc w:val="both"/>
        <w:rPr>
          <w:rFonts w:asciiTheme="majorHAnsi" w:eastAsia="Times New Roman" w:hAnsiTheme="majorHAnsi" w:cstheme="majorHAnsi"/>
          <w:b/>
          <w:bCs/>
          <w:sz w:val="26"/>
          <w:szCs w:val="26"/>
          <w:lang w:val="nl-NL" w:eastAsia="zh-CN"/>
        </w:rPr>
      </w:pPr>
      <w:r w:rsidRPr="0067135C">
        <w:rPr>
          <w:rFonts w:asciiTheme="majorHAnsi" w:eastAsia="Times New Roman" w:hAnsiTheme="majorHAnsi" w:cstheme="majorHAnsi"/>
          <w:b/>
          <w:bCs/>
          <w:sz w:val="26"/>
          <w:szCs w:val="26"/>
          <w:lang w:val="nl-NL" w:eastAsia="zh-CN"/>
        </w:rPr>
        <w:t xml:space="preserve">4. </w:t>
      </w:r>
      <w:r w:rsidR="008474D9" w:rsidRPr="008474D9">
        <w:rPr>
          <w:rFonts w:asciiTheme="majorHAnsi" w:eastAsia="Times New Roman" w:hAnsiTheme="majorHAnsi" w:cstheme="majorHAnsi"/>
          <w:b/>
          <w:bCs/>
          <w:sz w:val="26"/>
          <w:szCs w:val="26"/>
          <w:lang w:val="nl-NL" w:eastAsia="zh-CN"/>
        </w:rPr>
        <w:t>PROGRAM DURATION AND TOTAL CREDITS</w:t>
      </w:r>
    </w:p>
    <w:p w14:paraId="765EC467" w14:textId="77777777" w:rsidR="008474D9" w:rsidRPr="008474D9" w:rsidRDefault="008474D9" w:rsidP="008474D9">
      <w:pPr>
        <w:spacing w:after="0" w:line="360" w:lineRule="auto"/>
        <w:ind w:firstLine="284"/>
        <w:jc w:val="both"/>
        <w:rPr>
          <w:rFonts w:asciiTheme="majorHAnsi" w:hAnsiTheme="majorHAnsi" w:cstheme="majorHAnsi"/>
          <w:b/>
          <w:sz w:val="26"/>
          <w:szCs w:val="26"/>
        </w:rPr>
      </w:pPr>
      <w:r w:rsidRPr="008474D9">
        <w:rPr>
          <w:rFonts w:asciiTheme="majorHAnsi" w:hAnsiTheme="majorHAnsi" w:cstheme="majorHAnsi"/>
          <w:b/>
          <w:sz w:val="26"/>
          <w:szCs w:val="26"/>
        </w:rPr>
        <w:t xml:space="preserve">4.1. </w:t>
      </w:r>
      <w:r w:rsidRPr="008474D9">
        <w:rPr>
          <w:rFonts w:asciiTheme="majorHAnsi" w:hAnsiTheme="majorHAnsi" w:cstheme="majorHAnsi"/>
          <w:b/>
          <w:bCs/>
          <w:sz w:val="26"/>
          <w:szCs w:val="26"/>
          <w:lang w:val="en"/>
        </w:rPr>
        <w:t>Program Duration</w:t>
      </w:r>
      <w:r w:rsidRPr="008474D9">
        <w:rPr>
          <w:rFonts w:asciiTheme="majorHAnsi" w:hAnsiTheme="majorHAnsi" w:cstheme="majorHAnsi"/>
          <w:b/>
          <w:sz w:val="26"/>
          <w:szCs w:val="26"/>
        </w:rPr>
        <w:t>: 04 years</w:t>
      </w:r>
    </w:p>
    <w:p w14:paraId="2CA19516" w14:textId="77777777" w:rsidR="008474D9" w:rsidRPr="008474D9" w:rsidRDefault="008474D9" w:rsidP="008474D9">
      <w:pPr>
        <w:spacing w:after="0" w:line="360" w:lineRule="auto"/>
        <w:ind w:firstLine="284"/>
        <w:jc w:val="both"/>
        <w:rPr>
          <w:rFonts w:asciiTheme="majorHAnsi" w:hAnsiTheme="majorHAnsi" w:cstheme="majorHAnsi"/>
          <w:sz w:val="26"/>
          <w:szCs w:val="26"/>
        </w:rPr>
      </w:pPr>
      <w:r w:rsidRPr="008474D9">
        <w:rPr>
          <w:rFonts w:asciiTheme="majorHAnsi" w:hAnsiTheme="majorHAnsi" w:cstheme="majorHAnsi"/>
          <w:b/>
          <w:bCs/>
          <w:sz w:val="26"/>
          <w:szCs w:val="26"/>
        </w:rPr>
        <w:t xml:space="preserve">4.2. </w:t>
      </w:r>
      <w:r w:rsidRPr="008474D9">
        <w:rPr>
          <w:rFonts w:asciiTheme="majorHAnsi" w:hAnsiTheme="majorHAnsi" w:cstheme="majorHAnsi"/>
          <w:b/>
          <w:bCs/>
          <w:sz w:val="26"/>
          <w:szCs w:val="26"/>
          <w:lang w:val="en"/>
        </w:rPr>
        <w:t>Total credits</w:t>
      </w:r>
      <w:r w:rsidRPr="008474D9">
        <w:rPr>
          <w:rFonts w:asciiTheme="majorHAnsi" w:hAnsiTheme="majorHAnsi" w:cstheme="majorHAnsi"/>
          <w:b/>
          <w:bCs/>
          <w:sz w:val="26"/>
          <w:szCs w:val="26"/>
        </w:rPr>
        <w:t>: 135 credits (not including Physical Education and National Defense and Security Education)</w:t>
      </w:r>
    </w:p>
    <w:tbl>
      <w:tblPr>
        <w:tblStyle w:val="TableGrid0"/>
        <w:tblW w:w="9159" w:type="dxa"/>
        <w:tblInd w:w="-95" w:type="dxa"/>
        <w:tblCellMar>
          <w:top w:w="9" w:type="dxa"/>
          <w:left w:w="108" w:type="dxa"/>
          <w:right w:w="115" w:type="dxa"/>
        </w:tblCellMar>
        <w:tblLook w:val="04A0" w:firstRow="1" w:lastRow="0" w:firstColumn="1" w:lastColumn="0" w:noHBand="0" w:noVBand="1"/>
      </w:tblPr>
      <w:tblGrid>
        <w:gridCol w:w="7178"/>
        <w:gridCol w:w="1981"/>
      </w:tblGrid>
      <w:tr w:rsidR="001007AF" w:rsidRPr="0067135C" w14:paraId="3BA84843" w14:textId="77777777" w:rsidTr="00962427">
        <w:trPr>
          <w:trHeight w:val="370"/>
        </w:trPr>
        <w:tc>
          <w:tcPr>
            <w:tcW w:w="7178" w:type="dxa"/>
            <w:tcBorders>
              <w:top w:val="single" w:sz="4" w:space="0" w:color="000000"/>
              <w:left w:val="single" w:sz="4" w:space="0" w:color="000000"/>
              <w:bottom w:val="single" w:sz="4" w:space="0" w:color="000000"/>
              <w:right w:val="single" w:sz="4" w:space="0" w:color="000000"/>
            </w:tcBorders>
            <w:vAlign w:val="center"/>
          </w:tcPr>
          <w:p w14:paraId="4DE13599" w14:textId="77777777" w:rsidR="001007AF" w:rsidRPr="0067135C" w:rsidRDefault="001007AF" w:rsidP="00D77AD5">
            <w:pPr>
              <w:tabs>
                <w:tab w:val="left" w:pos="1131"/>
              </w:tabs>
              <w:spacing w:line="360" w:lineRule="auto"/>
              <w:ind w:left="5"/>
              <w:jc w:val="center"/>
              <w:rPr>
                <w:rFonts w:asciiTheme="majorHAnsi" w:hAnsiTheme="majorHAnsi" w:cstheme="majorHAnsi"/>
                <w:sz w:val="26"/>
                <w:szCs w:val="26"/>
              </w:rPr>
            </w:pPr>
            <w:bookmarkStart w:id="1" w:name="_Hlk200859472"/>
            <w:r w:rsidRPr="0067135C">
              <w:rPr>
                <w:rFonts w:asciiTheme="majorHAnsi" w:eastAsia="Times New Roman" w:hAnsiTheme="majorHAnsi" w:cstheme="majorHAnsi"/>
                <w:b/>
                <w:sz w:val="26"/>
                <w:szCs w:val="26"/>
              </w:rPr>
              <w:t>Program Structure</w:t>
            </w:r>
          </w:p>
        </w:tc>
        <w:tc>
          <w:tcPr>
            <w:tcW w:w="1981" w:type="dxa"/>
            <w:tcBorders>
              <w:top w:val="single" w:sz="4" w:space="0" w:color="000000"/>
              <w:left w:val="single" w:sz="4" w:space="0" w:color="000000"/>
              <w:bottom w:val="single" w:sz="4" w:space="0" w:color="000000"/>
              <w:right w:val="single" w:sz="4" w:space="0" w:color="000000"/>
            </w:tcBorders>
            <w:vAlign w:val="center"/>
          </w:tcPr>
          <w:p w14:paraId="53D208CB" w14:textId="77777777" w:rsidR="001007AF" w:rsidRPr="0067135C" w:rsidRDefault="001007AF" w:rsidP="00D77AD5">
            <w:pPr>
              <w:tabs>
                <w:tab w:val="left" w:pos="1131"/>
              </w:tabs>
              <w:spacing w:line="360" w:lineRule="auto"/>
              <w:ind w:left="9"/>
              <w:jc w:val="center"/>
              <w:rPr>
                <w:rFonts w:asciiTheme="majorHAnsi" w:hAnsiTheme="majorHAnsi" w:cstheme="majorHAnsi"/>
                <w:sz w:val="26"/>
                <w:szCs w:val="26"/>
              </w:rPr>
            </w:pPr>
            <w:r w:rsidRPr="0067135C">
              <w:rPr>
                <w:rFonts w:asciiTheme="majorHAnsi" w:eastAsia="Times New Roman" w:hAnsiTheme="majorHAnsi" w:cstheme="majorHAnsi"/>
                <w:b/>
                <w:sz w:val="26"/>
                <w:szCs w:val="26"/>
              </w:rPr>
              <w:t>Credits</w:t>
            </w:r>
          </w:p>
        </w:tc>
      </w:tr>
      <w:tr w:rsidR="008474D9" w:rsidRPr="0067135C" w14:paraId="14D4D7B8" w14:textId="77777777" w:rsidTr="00860DAB">
        <w:trPr>
          <w:trHeight w:val="370"/>
        </w:trPr>
        <w:tc>
          <w:tcPr>
            <w:tcW w:w="7178" w:type="dxa"/>
            <w:tcBorders>
              <w:top w:val="single" w:sz="4" w:space="0" w:color="000000"/>
              <w:left w:val="single" w:sz="4" w:space="0" w:color="000000"/>
              <w:bottom w:val="single" w:sz="4" w:space="0" w:color="000000"/>
              <w:right w:val="single" w:sz="4" w:space="0" w:color="000000"/>
            </w:tcBorders>
          </w:tcPr>
          <w:p w14:paraId="41E8F720" w14:textId="77777777" w:rsidR="008474D9" w:rsidRPr="00AE0479" w:rsidRDefault="008474D9" w:rsidP="008474D9">
            <w:pPr>
              <w:tabs>
                <w:tab w:val="left" w:pos="1131"/>
              </w:tabs>
              <w:spacing w:line="360" w:lineRule="auto"/>
              <w:jc w:val="both"/>
              <w:rPr>
                <w:rFonts w:cs="Times New Roman"/>
                <w:color w:val="000000" w:themeColor="text1"/>
              </w:rPr>
            </w:pPr>
            <w:r w:rsidRPr="000F682C">
              <w:rPr>
                <w:rFonts w:eastAsia="Times New Roman" w:cs="Times New Roman"/>
                <w:b/>
                <w:color w:val="000000" w:themeColor="text1"/>
                <w:sz w:val="24"/>
                <w:lang w:val="en"/>
              </w:rPr>
              <w:lastRenderedPageBreak/>
              <w:t>General Knowledge</w:t>
            </w:r>
          </w:p>
        </w:tc>
        <w:tc>
          <w:tcPr>
            <w:tcW w:w="1981" w:type="dxa"/>
            <w:tcBorders>
              <w:top w:val="single" w:sz="4" w:space="0" w:color="000000"/>
              <w:left w:val="single" w:sz="4" w:space="0" w:color="000000"/>
              <w:bottom w:val="single" w:sz="4" w:space="0" w:color="000000"/>
              <w:right w:val="single" w:sz="4" w:space="0" w:color="000000"/>
            </w:tcBorders>
            <w:vAlign w:val="center"/>
          </w:tcPr>
          <w:p w14:paraId="215D56BA" w14:textId="77777777" w:rsidR="008474D9" w:rsidRPr="008474D9" w:rsidRDefault="008474D9" w:rsidP="008474D9">
            <w:pPr>
              <w:pStyle w:val="BodyTextIndent"/>
              <w:tabs>
                <w:tab w:val="left" w:pos="1131"/>
              </w:tabs>
              <w:spacing w:line="360" w:lineRule="auto"/>
              <w:ind w:left="0"/>
              <w:contextualSpacing/>
              <w:jc w:val="center"/>
              <w:rPr>
                <w:rFonts w:asciiTheme="majorHAnsi" w:hAnsiTheme="majorHAnsi" w:cstheme="majorHAnsi"/>
                <w:b/>
                <w:color w:val="auto"/>
                <w:sz w:val="26"/>
                <w:szCs w:val="26"/>
              </w:rPr>
            </w:pPr>
            <w:r w:rsidRPr="008474D9">
              <w:rPr>
                <w:rFonts w:asciiTheme="majorHAnsi" w:hAnsiTheme="majorHAnsi" w:cstheme="majorHAnsi"/>
                <w:b/>
                <w:color w:val="auto"/>
                <w:sz w:val="26"/>
                <w:szCs w:val="26"/>
              </w:rPr>
              <w:t>24</w:t>
            </w:r>
          </w:p>
        </w:tc>
      </w:tr>
      <w:tr w:rsidR="008474D9" w:rsidRPr="0067135C" w14:paraId="041292E2" w14:textId="77777777" w:rsidTr="00860DAB">
        <w:trPr>
          <w:trHeight w:val="367"/>
        </w:trPr>
        <w:tc>
          <w:tcPr>
            <w:tcW w:w="7178" w:type="dxa"/>
            <w:tcBorders>
              <w:top w:val="single" w:sz="4" w:space="0" w:color="000000"/>
              <w:left w:val="single" w:sz="4" w:space="0" w:color="000000"/>
              <w:bottom w:val="single" w:sz="4" w:space="0" w:color="000000"/>
              <w:right w:val="single" w:sz="4" w:space="0" w:color="000000"/>
            </w:tcBorders>
          </w:tcPr>
          <w:p w14:paraId="44645F85" w14:textId="77777777" w:rsidR="008474D9" w:rsidRPr="00AE0479" w:rsidRDefault="008474D9" w:rsidP="008474D9">
            <w:pPr>
              <w:tabs>
                <w:tab w:val="left" w:pos="1131"/>
              </w:tabs>
              <w:spacing w:line="360" w:lineRule="auto"/>
              <w:jc w:val="both"/>
              <w:rPr>
                <w:rFonts w:cs="Times New Roman"/>
                <w:color w:val="000000" w:themeColor="text1"/>
              </w:rPr>
            </w:pPr>
            <w:r w:rsidRPr="000F682C">
              <w:rPr>
                <w:rFonts w:eastAsia="Times New Roman" w:cs="Times New Roman"/>
                <w:b/>
                <w:color w:val="000000" w:themeColor="text1"/>
                <w:sz w:val="24"/>
                <w:lang w:val="en"/>
              </w:rPr>
              <w:t>Professional Knowledge</w:t>
            </w:r>
          </w:p>
        </w:tc>
        <w:tc>
          <w:tcPr>
            <w:tcW w:w="1981" w:type="dxa"/>
            <w:tcBorders>
              <w:top w:val="single" w:sz="4" w:space="0" w:color="000000"/>
              <w:left w:val="single" w:sz="4" w:space="0" w:color="000000"/>
              <w:bottom w:val="single" w:sz="4" w:space="0" w:color="000000"/>
              <w:right w:val="single" w:sz="4" w:space="0" w:color="000000"/>
            </w:tcBorders>
            <w:vAlign w:val="center"/>
          </w:tcPr>
          <w:p w14:paraId="59B15B90" w14:textId="77777777" w:rsidR="008474D9" w:rsidRPr="008474D9" w:rsidRDefault="008474D9" w:rsidP="008474D9">
            <w:pPr>
              <w:pStyle w:val="BodyTextIndent"/>
              <w:tabs>
                <w:tab w:val="left" w:pos="1131"/>
              </w:tabs>
              <w:spacing w:line="360" w:lineRule="auto"/>
              <w:ind w:left="0"/>
              <w:contextualSpacing/>
              <w:jc w:val="center"/>
              <w:rPr>
                <w:rFonts w:asciiTheme="majorHAnsi" w:hAnsiTheme="majorHAnsi" w:cstheme="majorHAnsi"/>
                <w:b/>
                <w:color w:val="auto"/>
                <w:sz w:val="26"/>
                <w:szCs w:val="26"/>
              </w:rPr>
            </w:pPr>
            <w:r w:rsidRPr="008474D9">
              <w:rPr>
                <w:rFonts w:asciiTheme="majorHAnsi" w:hAnsiTheme="majorHAnsi" w:cstheme="majorHAnsi"/>
                <w:b/>
                <w:color w:val="auto"/>
                <w:sz w:val="26"/>
                <w:szCs w:val="26"/>
                <w:lang w:val="vi-VN"/>
              </w:rPr>
              <w:t>1</w:t>
            </w:r>
            <w:r w:rsidRPr="008474D9">
              <w:rPr>
                <w:rFonts w:asciiTheme="majorHAnsi" w:hAnsiTheme="majorHAnsi" w:cstheme="majorHAnsi"/>
                <w:b/>
                <w:color w:val="auto"/>
                <w:sz w:val="26"/>
                <w:szCs w:val="26"/>
              </w:rPr>
              <w:t>11</w:t>
            </w:r>
          </w:p>
        </w:tc>
      </w:tr>
      <w:tr w:rsidR="008474D9" w:rsidRPr="0067135C" w14:paraId="13E8002B" w14:textId="77777777" w:rsidTr="00860DAB">
        <w:trPr>
          <w:trHeight w:val="370"/>
        </w:trPr>
        <w:tc>
          <w:tcPr>
            <w:tcW w:w="7178" w:type="dxa"/>
            <w:tcBorders>
              <w:top w:val="single" w:sz="4" w:space="0" w:color="000000"/>
              <w:left w:val="single" w:sz="4" w:space="0" w:color="000000"/>
              <w:bottom w:val="single" w:sz="4" w:space="0" w:color="000000"/>
              <w:right w:val="single" w:sz="4" w:space="0" w:color="000000"/>
            </w:tcBorders>
          </w:tcPr>
          <w:p w14:paraId="5799AD56" w14:textId="77777777" w:rsidR="008474D9" w:rsidRPr="00AE0479" w:rsidRDefault="008474D9" w:rsidP="008474D9">
            <w:pPr>
              <w:tabs>
                <w:tab w:val="left" w:pos="1131"/>
              </w:tabs>
              <w:spacing w:line="360" w:lineRule="auto"/>
              <w:jc w:val="both"/>
              <w:rPr>
                <w:rFonts w:cs="Times New Roman"/>
                <w:color w:val="000000" w:themeColor="text1"/>
              </w:rPr>
            </w:pPr>
            <w:r w:rsidRPr="000F682C">
              <w:rPr>
                <w:rFonts w:eastAsia="Times New Roman" w:cs="Times New Roman"/>
                <w:color w:val="000000" w:themeColor="text1"/>
                <w:sz w:val="24"/>
                <w:lang w:val="en"/>
              </w:rPr>
              <w:t>Fundamental knowledge</w:t>
            </w:r>
          </w:p>
        </w:tc>
        <w:tc>
          <w:tcPr>
            <w:tcW w:w="1981" w:type="dxa"/>
            <w:tcBorders>
              <w:top w:val="single" w:sz="4" w:space="0" w:color="000000"/>
              <w:left w:val="single" w:sz="4" w:space="0" w:color="000000"/>
              <w:bottom w:val="single" w:sz="4" w:space="0" w:color="000000"/>
              <w:right w:val="single" w:sz="4" w:space="0" w:color="000000"/>
            </w:tcBorders>
            <w:vAlign w:val="center"/>
          </w:tcPr>
          <w:p w14:paraId="3D9B8FCA" w14:textId="77777777" w:rsidR="008474D9" w:rsidRPr="008474D9" w:rsidRDefault="008474D9" w:rsidP="008474D9">
            <w:pPr>
              <w:pStyle w:val="BodyTextIndent"/>
              <w:tabs>
                <w:tab w:val="left" w:pos="1131"/>
              </w:tabs>
              <w:spacing w:line="360" w:lineRule="auto"/>
              <w:ind w:left="0"/>
              <w:contextualSpacing/>
              <w:jc w:val="center"/>
              <w:rPr>
                <w:rFonts w:asciiTheme="majorHAnsi" w:hAnsiTheme="majorHAnsi" w:cstheme="majorHAnsi"/>
                <w:b/>
                <w:i/>
                <w:color w:val="auto"/>
                <w:sz w:val="26"/>
                <w:szCs w:val="26"/>
              </w:rPr>
            </w:pPr>
            <w:r w:rsidRPr="008474D9">
              <w:rPr>
                <w:rFonts w:asciiTheme="majorHAnsi" w:hAnsiTheme="majorHAnsi" w:cstheme="majorHAnsi"/>
                <w:b/>
                <w:i/>
                <w:color w:val="auto"/>
                <w:sz w:val="26"/>
                <w:szCs w:val="26"/>
              </w:rPr>
              <w:t>30</w:t>
            </w:r>
          </w:p>
        </w:tc>
      </w:tr>
      <w:tr w:rsidR="008474D9" w:rsidRPr="0067135C" w14:paraId="1E159DD9" w14:textId="77777777" w:rsidTr="00860DAB">
        <w:trPr>
          <w:trHeight w:val="370"/>
        </w:trPr>
        <w:tc>
          <w:tcPr>
            <w:tcW w:w="7178" w:type="dxa"/>
            <w:tcBorders>
              <w:top w:val="single" w:sz="4" w:space="0" w:color="000000"/>
              <w:left w:val="single" w:sz="4" w:space="0" w:color="000000"/>
              <w:bottom w:val="single" w:sz="4" w:space="0" w:color="000000"/>
              <w:right w:val="single" w:sz="4" w:space="0" w:color="000000"/>
            </w:tcBorders>
          </w:tcPr>
          <w:p w14:paraId="465B258C" w14:textId="77777777" w:rsidR="008474D9" w:rsidRPr="00AE0479" w:rsidRDefault="008474D9" w:rsidP="008474D9">
            <w:pPr>
              <w:tabs>
                <w:tab w:val="left" w:pos="1131"/>
              </w:tabs>
              <w:spacing w:line="360" w:lineRule="auto"/>
              <w:jc w:val="both"/>
              <w:rPr>
                <w:rFonts w:cs="Times New Roman"/>
                <w:color w:val="000000" w:themeColor="text1"/>
              </w:rPr>
            </w:pPr>
            <w:r w:rsidRPr="000F682C">
              <w:rPr>
                <w:rFonts w:eastAsia="Times New Roman" w:cs="Times New Roman"/>
                <w:color w:val="000000" w:themeColor="text1"/>
                <w:sz w:val="24"/>
                <w:lang w:val="en"/>
              </w:rPr>
              <w:t>Specialized knowledge (</w:t>
            </w:r>
            <w:r w:rsidRPr="000F682C">
              <w:rPr>
                <w:rFonts w:eastAsia="Times New Roman" w:cs="Times New Roman"/>
                <w:color w:val="000000" w:themeColor="text1"/>
                <w:sz w:val="24"/>
                <w:lang w:val="vi-VN"/>
              </w:rPr>
              <w:t>i</w:t>
            </w:r>
            <w:r w:rsidRPr="000F682C">
              <w:rPr>
                <w:rFonts w:eastAsia="Times New Roman" w:cs="Times New Roman"/>
                <w:color w:val="000000" w:themeColor="text1"/>
                <w:sz w:val="24"/>
                <w:lang w:val="en"/>
              </w:rPr>
              <w:t>f any)</w:t>
            </w:r>
          </w:p>
        </w:tc>
        <w:tc>
          <w:tcPr>
            <w:tcW w:w="1981" w:type="dxa"/>
            <w:tcBorders>
              <w:top w:val="single" w:sz="4" w:space="0" w:color="000000"/>
              <w:left w:val="single" w:sz="4" w:space="0" w:color="000000"/>
              <w:bottom w:val="single" w:sz="4" w:space="0" w:color="000000"/>
              <w:right w:val="single" w:sz="4" w:space="0" w:color="000000"/>
            </w:tcBorders>
            <w:vAlign w:val="center"/>
          </w:tcPr>
          <w:p w14:paraId="31BC40FB" w14:textId="77777777" w:rsidR="008474D9" w:rsidRPr="008474D9" w:rsidRDefault="008474D9" w:rsidP="008474D9">
            <w:pPr>
              <w:pStyle w:val="BodyTextIndent"/>
              <w:tabs>
                <w:tab w:val="left" w:pos="1131"/>
              </w:tabs>
              <w:spacing w:line="360" w:lineRule="auto"/>
              <w:ind w:left="0"/>
              <w:contextualSpacing/>
              <w:jc w:val="center"/>
              <w:rPr>
                <w:rFonts w:asciiTheme="majorHAnsi" w:hAnsiTheme="majorHAnsi" w:cstheme="majorHAnsi"/>
                <w:b/>
                <w:i/>
                <w:color w:val="auto"/>
                <w:sz w:val="26"/>
                <w:szCs w:val="26"/>
              </w:rPr>
            </w:pPr>
            <w:r w:rsidRPr="008474D9">
              <w:rPr>
                <w:rFonts w:asciiTheme="majorHAnsi" w:hAnsiTheme="majorHAnsi" w:cstheme="majorHAnsi"/>
                <w:b/>
                <w:i/>
                <w:color w:val="auto"/>
                <w:sz w:val="26"/>
                <w:szCs w:val="26"/>
              </w:rPr>
              <w:t>46</w:t>
            </w:r>
          </w:p>
        </w:tc>
      </w:tr>
      <w:tr w:rsidR="008474D9" w:rsidRPr="0067135C" w14:paraId="315F3A97" w14:textId="77777777" w:rsidTr="00860DAB">
        <w:trPr>
          <w:trHeight w:val="367"/>
        </w:trPr>
        <w:tc>
          <w:tcPr>
            <w:tcW w:w="7178" w:type="dxa"/>
            <w:tcBorders>
              <w:top w:val="single" w:sz="4" w:space="0" w:color="000000"/>
              <w:left w:val="single" w:sz="4" w:space="0" w:color="000000"/>
              <w:bottom w:val="single" w:sz="4" w:space="0" w:color="000000"/>
              <w:right w:val="single" w:sz="4" w:space="0" w:color="000000"/>
            </w:tcBorders>
          </w:tcPr>
          <w:p w14:paraId="3E555E4E" w14:textId="77777777" w:rsidR="008474D9" w:rsidRPr="00AE0479" w:rsidRDefault="008474D9" w:rsidP="008474D9">
            <w:pPr>
              <w:tabs>
                <w:tab w:val="left" w:pos="1131"/>
              </w:tabs>
              <w:spacing w:line="360" w:lineRule="auto"/>
              <w:jc w:val="both"/>
              <w:rPr>
                <w:rFonts w:cs="Times New Roman"/>
                <w:color w:val="000000" w:themeColor="text1"/>
              </w:rPr>
            </w:pPr>
            <w:r w:rsidRPr="00AE0479">
              <w:rPr>
                <w:rFonts w:eastAsia="Times New Roman" w:cs="Times New Roman"/>
                <w:color w:val="000000" w:themeColor="text1"/>
                <w:sz w:val="24"/>
              </w:rPr>
              <w:t>Supplementary Knowledge</w:t>
            </w:r>
          </w:p>
        </w:tc>
        <w:tc>
          <w:tcPr>
            <w:tcW w:w="1981" w:type="dxa"/>
            <w:tcBorders>
              <w:top w:val="single" w:sz="4" w:space="0" w:color="000000"/>
              <w:left w:val="single" w:sz="4" w:space="0" w:color="000000"/>
              <w:bottom w:val="single" w:sz="4" w:space="0" w:color="000000"/>
              <w:right w:val="single" w:sz="4" w:space="0" w:color="000000"/>
            </w:tcBorders>
            <w:vAlign w:val="center"/>
          </w:tcPr>
          <w:p w14:paraId="6C0FB352" w14:textId="77777777" w:rsidR="008474D9" w:rsidRPr="008474D9" w:rsidRDefault="008474D9" w:rsidP="008474D9">
            <w:pPr>
              <w:pStyle w:val="BodyTextIndent"/>
              <w:tabs>
                <w:tab w:val="left" w:pos="1131"/>
              </w:tabs>
              <w:spacing w:line="360" w:lineRule="auto"/>
              <w:ind w:left="0"/>
              <w:contextualSpacing/>
              <w:jc w:val="center"/>
              <w:rPr>
                <w:rFonts w:asciiTheme="majorHAnsi" w:hAnsiTheme="majorHAnsi" w:cstheme="majorHAnsi"/>
                <w:b/>
                <w:i/>
                <w:color w:val="auto"/>
                <w:sz w:val="26"/>
                <w:szCs w:val="26"/>
              </w:rPr>
            </w:pPr>
            <w:r w:rsidRPr="008474D9">
              <w:rPr>
                <w:rFonts w:asciiTheme="majorHAnsi" w:hAnsiTheme="majorHAnsi" w:cstheme="majorHAnsi"/>
                <w:b/>
                <w:i/>
                <w:color w:val="auto"/>
                <w:sz w:val="26"/>
                <w:szCs w:val="26"/>
              </w:rPr>
              <w:t>22</w:t>
            </w:r>
          </w:p>
        </w:tc>
      </w:tr>
      <w:tr w:rsidR="008474D9" w:rsidRPr="0067135C" w14:paraId="138893F0" w14:textId="77777777" w:rsidTr="00860DAB">
        <w:trPr>
          <w:trHeight w:val="370"/>
        </w:trPr>
        <w:tc>
          <w:tcPr>
            <w:tcW w:w="7178" w:type="dxa"/>
            <w:tcBorders>
              <w:top w:val="single" w:sz="4" w:space="0" w:color="000000"/>
              <w:left w:val="single" w:sz="4" w:space="0" w:color="000000"/>
              <w:bottom w:val="single" w:sz="4" w:space="0" w:color="000000"/>
              <w:right w:val="single" w:sz="4" w:space="0" w:color="000000"/>
            </w:tcBorders>
          </w:tcPr>
          <w:p w14:paraId="2D57789D" w14:textId="77777777" w:rsidR="008474D9" w:rsidRPr="00AE0479" w:rsidRDefault="008474D9" w:rsidP="008474D9">
            <w:pPr>
              <w:tabs>
                <w:tab w:val="left" w:pos="1131"/>
              </w:tabs>
              <w:spacing w:line="360" w:lineRule="auto"/>
              <w:jc w:val="both"/>
              <w:rPr>
                <w:rFonts w:cs="Times New Roman"/>
                <w:color w:val="000000" w:themeColor="text1"/>
              </w:rPr>
            </w:pPr>
            <w:r w:rsidRPr="00AE0479">
              <w:rPr>
                <w:rFonts w:eastAsia="Times New Roman" w:cs="Times New Roman"/>
                <w:color w:val="000000" w:themeColor="text1"/>
                <w:sz w:val="24"/>
              </w:rPr>
              <w:t>Inter</w:t>
            </w:r>
            <w:r>
              <w:rPr>
                <w:rFonts w:eastAsia="Times New Roman" w:cs="Times New Roman"/>
                <w:color w:val="000000" w:themeColor="text1"/>
                <w:sz w:val="24"/>
              </w:rPr>
              <w:t>nship</w:t>
            </w:r>
          </w:p>
        </w:tc>
        <w:tc>
          <w:tcPr>
            <w:tcW w:w="1981" w:type="dxa"/>
            <w:tcBorders>
              <w:top w:val="single" w:sz="4" w:space="0" w:color="000000"/>
              <w:left w:val="single" w:sz="4" w:space="0" w:color="000000"/>
              <w:bottom w:val="single" w:sz="4" w:space="0" w:color="000000"/>
              <w:right w:val="single" w:sz="4" w:space="0" w:color="000000"/>
            </w:tcBorders>
            <w:vAlign w:val="center"/>
          </w:tcPr>
          <w:p w14:paraId="0FBAFD00" w14:textId="77777777" w:rsidR="008474D9" w:rsidRPr="008474D9" w:rsidRDefault="008474D9" w:rsidP="008474D9">
            <w:pPr>
              <w:pStyle w:val="BodyTextIndent"/>
              <w:tabs>
                <w:tab w:val="left" w:pos="1131"/>
              </w:tabs>
              <w:spacing w:line="360" w:lineRule="auto"/>
              <w:ind w:left="0"/>
              <w:contextualSpacing/>
              <w:jc w:val="center"/>
              <w:rPr>
                <w:rFonts w:asciiTheme="majorHAnsi" w:hAnsiTheme="majorHAnsi" w:cstheme="majorHAnsi"/>
                <w:b/>
                <w:color w:val="auto"/>
                <w:sz w:val="26"/>
                <w:szCs w:val="26"/>
                <w:lang w:val="vi-VN"/>
              </w:rPr>
            </w:pPr>
            <w:r w:rsidRPr="008474D9">
              <w:rPr>
                <w:rFonts w:asciiTheme="majorHAnsi" w:hAnsiTheme="majorHAnsi" w:cstheme="majorHAnsi"/>
                <w:b/>
                <w:color w:val="auto"/>
                <w:sz w:val="26"/>
                <w:szCs w:val="26"/>
              </w:rPr>
              <w:t>7</w:t>
            </w:r>
          </w:p>
        </w:tc>
      </w:tr>
      <w:tr w:rsidR="008474D9" w:rsidRPr="0067135C" w14:paraId="2AA9E2F2" w14:textId="77777777" w:rsidTr="00860DAB">
        <w:trPr>
          <w:trHeight w:val="370"/>
        </w:trPr>
        <w:tc>
          <w:tcPr>
            <w:tcW w:w="7178" w:type="dxa"/>
            <w:tcBorders>
              <w:top w:val="single" w:sz="4" w:space="0" w:color="000000"/>
              <w:left w:val="single" w:sz="4" w:space="0" w:color="000000"/>
              <w:bottom w:val="single" w:sz="4" w:space="0" w:color="000000"/>
              <w:right w:val="single" w:sz="4" w:space="0" w:color="000000"/>
            </w:tcBorders>
          </w:tcPr>
          <w:p w14:paraId="79A014BB" w14:textId="77777777" w:rsidR="008474D9" w:rsidRPr="00AE0479" w:rsidRDefault="008474D9" w:rsidP="008474D9">
            <w:pPr>
              <w:tabs>
                <w:tab w:val="left" w:pos="1131"/>
              </w:tabs>
              <w:spacing w:line="360" w:lineRule="auto"/>
              <w:jc w:val="both"/>
              <w:rPr>
                <w:rFonts w:cs="Times New Roman"/>
                <w:color w:val="000000" w:themeColor="text1"/>
              </w:rPr>
            </w:pPr>
            <w:r w:rsidRPr="000F682C">
              <w:rPr>
                <w:rFonts w:eastAsia="Times New Roman" w:cs="Times New Roman"/>
                <w:color w:val="000000" w:themeColor="text1"/>
                <w:sz w:val="24"/>
                <w:lang w:val="en"/>
              </w:rPr>
              <w:t>Graduation thesis, Alternative courses</w:t>
            </w:r>
          </w:p>
        </w:tc>
        <w:tc>
          <w:tcPr>
            <w:tcW w:w="1981" w:type="dxa"/>
            <w:tcBorders>
              <w:top w:val="single" w:sz="4" w:space="0" w:color="000000"/>
              <w:left w:val="single" w:sz="4" w:space="0" w:color="000000"/>
              <w:bottom w:val="single" w:sz="4" w:space="0" w:color="000000"/>
              <w:right w:val="single" w:sz="4" w:space="0" w:color="000000"/>
            </w:tcBorders>
            <w:vAlign w:val="center"/>
          </w:tcPr>
          <w:p w14:paraId="0D485321" w14:textId="77777777" w:rsidR="008474D9" w:rsidRPr="008474D9" w:rsidRDefault="008474D9" w:rsidP="008474D9">
            <w:pPr>
              <w:pStyle w:val="BodyTextIndent"/>
              <w:tabs>
                <w:tab w:val="left" w:pos="1131"/>
              </w:tabs>
              <w:spacing w:line="360" w:lineRule="auto"/>
              <w:ind w:left="0"/>
              <w:contextualSpacing/>
              <w:jc w:val="center"/>
              <w:rPr>
                <w:rFonts w:asciiTheme="majorHAnsi" w:hAnsiTheme="majorHAnsi" w:cstheme="majorHAnsi"/>
                <w:b/>
                <w:color w:val="auto"/>
                <w:sz w:val="26"/>
                <w:szCs w:val="26"/>
              </w:rPr>
            </w:pPr>
            <w:r w:rsidRPr="008474D9">
              <w:rPr>
                <w:rFonts w:asciiTheme="majorHAnsi" w:hAnsiTheme="majorHAnsi" w:cstheme="majorHAnsi"/>
                <w:b/>
                <w:i/>
                <w:color w:val="auto"/>
                <w:sz w:val="26"/>
                <w:szCs w:val="26"/>
                <w:lang w:val="vi-VN"/>
              </w:rPr>
              <w:t>06</w:t>
            </w:r>
          </w:p>
        </w:tc>
      </w:tr>
      <w:tr w:rsidR="001007AF" w:rsidRPr="0067135C" w14:paraId="4ABE2EC1" w14:textId="77777777" w:rsidTr="00962427">
        <w:trPr>
          <w:trHeight w:val="367"/>
        </w:trPr>
        <w:tc>
          <w:tcPr>
            <w:tcW w:w="7178" w:type="dxa"/>
            <w:tcBorders>
              <w:top w:val="single" w:sz="4" w:space="0" w:color="000000"/>
              <w:left w:val="single" w:sz="4" w:space="0" w:color="000000"/>
              <w:bottom w:val="single" w:sz="4" w:space="0" w:color="000000"/>
              <w:right w:val="single" w:sz="4" w:space="0" w:color="000000"/>
            </w:tcBorders>
            <w:vAlign w:val="center"/>
          </w:tcPr>
          <w:p w14:paraId="52741C1B" w14:textId="77777777" w:rsidR="001007AF" w:rsidRPr="0067135C" w:rsidRDefault="001007AF" w:rsidP="00D77AD5">
            <w:pPr>
              <w:tabs>
                <w:tab w:val="left" w:pos="1131"/>
              </w:tabs>
              <w:spacing w:line="360" w:lineRule="auto"/>
              <w:ind w:left="9"/>
              <w:jc w:val="right"/>
              <w:rPr>
                <w:rFonts w:asciiTheme="majorHAnsi" w:hAnsiTheme="majorHAnsi" w:cstheme="majorHAnsi"/>
                <w:sz w:val="26"/>
                <w:szCs w:val="26"/>
              </w:rPr>
            </w:pPr>
            <w:r w:rsidRPr="0067135C">
              <w:rPr>
                <w:rFonts w:asciiTheme="majorHAnsi" w:eastAsia="Times New Roman" w:hAnsiTheme="majorHAnsi" w:cstheme="majorHAnsi"/>
                <w:b/>
                <w:sz w:val="26"/>
                <w:szCs w:val="26"/>
              </w:rPr>
              <w:t>Total</w:t>
            </w:r>
          </w:p>
        </w:tc>
        <w:tc>
          <w:tcPr>
            <w:tcW w:w="1981" w:type="dxa"/>
            <w:tcBorders>
              <w:top w:val="single" w:sz="4" w:space="0" w:color="000000"/>
              <w:left w:val="single" w:sz="4" w:space="0" w:color="000000"/>
              <w:bottom w:val="single" w:sz="4" w:space="0" w:color="000000"/>
              <w:right w:val="single" w:sz="4" w:space="0" w:color="000000"/>
            </w:tcBorders>
            <w:vAlign w:val="center"/>
          </w:tcPr>
          <w:p w14:paraId="4B670882" w14:textId="77777777" w:rsidR="001007AF" w:rsidRPr="0067135C" w:rsidRDefault="001007AF" w:rsidP="00D77AD5">
            <w:pPr>
              <w:tabs>
                <w:tab w:val="left" w:pos="1131"/>
              </w:tabs>
              <w:spacing w:line="360" w:lineRule="auto"/>
              <w:ind w:left="67"/>
              <w:jc w:val="center"/>
              <w:rPr>
                <w:rFonts w:asciiTheme="majorHAnsi" w:hAnsiTheme="majorHAnsi" w:cstheme="majorHAnsi"/>
                <w:sz w:val="26"/>
                <w:szCs w:val="26"/>
              </w:rPr>
            </w:pPr>
            <w:r w:rsidRPr="0067135C">
              <w:rPr>
                <w:rFonts w:asciiTheme="majorHAnsi" w:hAnsiTheme="majorHAnsi" w:cstheme="majorHAnsi"/>
                <w:b/>
                <w:sz w:val="26"/>
                <w:szCs w:val="26"/>
                <w:lang w:val="vi-VN"/>
              </w:rPr>
              <w:t>1</w:t>
            </w:r>
            <w:r w:rsidRPr="0067135C">
              <w:rPr>
                <w:rFonts w:asciiTheme="majorHAnsi" w:hAnsiTheme="majorHAnsi" w:cstheme="majorHAnsi"/>
                <w:b/>
                <w:sz w:val="26"/>
                <w:szCs w:val="26"/>
              </w:rPr>
              <w:t>35</w:t>
            </w:r>
          </w:p>
        </w:tc>
      </w:tr>
    </w:tbl>
    <w:bookmarkEnd w:id="1"/>
    <w:p w14:paraId="7D147F8C" w14:textId="77777777" w:rsidR="008474D9" w:rsidRPr="008474D9" w:rsidRDefault="008474D9" w:rsidP="008474D9">
      <w:pPr>
        <w:keepNext/>
        <w:keepLines/>
        <w:tabs>
          <w:tab w:val="left" w:pos="1131"/>
        </w:tabs>
        <w:spacing w:after="0" w:line="360" w:lineRule="auto"/>
        <w:ind w:left="-5" w:hanging="10"/>
        <w:jc w:val="both"/>
        <w:outlineLvl w:val="1"/>
        <w:rPr>
          <w:rFonts w:eastAsia="Times New Roman" w:cs="Times New Roman"/>
          <w:b/>
          <w:color w:val="000000"/>
          <w:sz w:val="26"/>
          <w:lang w:val="en-US"/>
        </w:rPr>
      </w:pPr>
      <w:r w:rsidRPr="008474D9">
        <w:rPr>
          <w:rFonts w:eastAsia="Times New Roman" w:cs="Times New Roman"/>
          <w:b/>
          <w:color w:val="000000"/>
          <w:sz w:val="26"/>
          <w:lang w:val="en-US"/>
        </w:rPr>
        <w:t>5. ADMISSION REQUIREMENTS</w:t>
      </w:r>
    </w:p>
    <w:p w14:paraId="166E0B1C" w14:textId="77777777" w:rsidR="008474D9" w:rsidRPr="008474D9" w:rsidRDefault="008474D9" w:rsidP="008474D9">
      <w:pPr>
        <w:keepNext/>
        <w:keepLines/>
        <w:tabs>
          <w:tab w:val="left" w:pos="1131"/>
        </w:tabs>
        <w:spacing w:after="0" w:line="360" w:lineRule="auto"/>
        <w:ind w:left="-5" w:hanging="10"/>
        <w:jc w:val="both"/>
        <w:outlineLvl w:val="1"/>
        <w:rPr>
          <w:rFonts w:eastAsia="Times New Roman" w:cs="Times New Roman"/>
          <w:i/>
          <w:color w:val="000000"/>
          <w:sz w:val="26"/>
          <w:lang w:val="en-US"/>
        </w:rPr>
      </w:pPr>
      <w:r w:rsidRPr="008474D9">
        <w:rPr>
          <w:rFonts w:eastAsia="Times New Roman" w:cs="Times New Roman"/>
          <w:i/>
          <w:color w:val="000000"/>
          <w:sz w:val="26"/>
          <w:lang w:val="en-US"/>
        </w:rPr>
        <w:tab/>
        <w:t xml:space="preserve">     (Circular 17/2021/TT-BGDĐT dated June 22, 2021, of the Ministry of Education and Training)</w:t>
      </w:r>
      <w:hyperlink r:id="rId8" w:tgtFrame="_blank" w:history="1"/>
    </w:p>
    <w:p w14:paraId="16ACDE35" w14:textId="77777777" w:rsidR="008474D9" w:rsidRPr="008474D9" w:rsidRDefault="008474D9" w:rsidP="008474D9">
      <w:pPr>
        <w:shd w:val="clear" w:color="auto" w:fill="FFFFFF"/>
        <w:spacing w:after="0" w:line="360" w:lineRule="auto"/>
        <w:jc w:val="both"/>
        <w:rPr>
          <w:rFonts w:eastAsia="Times New Roman" w:cs="Times New Roman"/>
          <w:color w:val="000000"/>
          <w:sz w:val="26"/>
          <w:szCs w:val="26"/>
          <w:lang w:val="en-US" w:eastAsia="zh-CN"/>
        </w:rPr>
      </w:pPr>
      <w:r w:rsidRPr="008474D9">
        <w:rPr>
          <w:rFonts w:eastAsia="Times New Roman" w:cs="Times New Roman"/>
          <w:color w:val="000000"/>
          <w:sz w:val="26"/>
          <w:szCs w:val="26"/>
          <w:shd w:val="clear" w:color="auto" w:fill="FFFFFF"/>
          <w:lang w:val="en-US" w:eastAsia="zh-CN"/>
        </w:rPr>
        <w:t>+ Individuals who have been recognized as having graduated from high school (THPT) in Vietnam or hold a foreign diploma recognized as an equivalent qualification;</w:t>
      </w:r>
    </w:p>
    <w:p w14:paraId="00D5511A" w14:textId="77777777" w:rsidR="008474D9" w:rsidRPr="008474D9" w:rsidRDefault="008474D9" w:rsidP="008474D9">
      <w:pPr>
        <w:shd w:val="clear" w:color="auto" w:fill="FFFFFF"/>
        <w:spacing w:after="0" w:line="360" w:lineRule="auto"/>
        <w:jc w:val="both"/>
        <w:rPr>
          <w:rFonts w:eastAsia="Times New Roman" w:cs="Times New Roman"/>
          <w:color w:val="000000"/>
          <w:sz w:val="26"/>
          <w:szCs w:val="26"/>
          <w:shd w:val="clear" w:color="auto" w:fill="FFFFFF"/>
          <w:lang w:val="en-US" w:eastAsia="zh-CN"/>
        </w:rPr>
      </w:pPr>
      <w:r w:rsidRPr="008474D9">
        <w:rPr>
          <w:rFonts w:eastAsia="Times New Roman" w:cs="Times New Roman"/>
          <w:color w:val="000000"/>
          <w:sz w:val="26"/>
          <w:szCs w:val="26"/>
          <w:shd w:val="clear" w:color="auto" w:fill="FFFFFF"/>
          <w:lang w:val="en-US" w:eastAsia="zh-CN"/>
        </w:rPr>
        <w:t>+ Individuals who hold a vocational intermediate diploma in a field belonging to the same group of majors for admission and have completed the required volume of general education knowledge at the high school level as stipulated by law.</w:t>
      </w:r>
    </w:p>
    <w:p w14:paraId="12950E9E" w14:textId="77777777" w:rsidR="008474D9" w:rsidRPr="008474D9" w:rsidRDefault="008474D9" w:rsidP="008474D9">
      <w:pPr>
        <w:keepNext/>
        <w:keepLines/>
        <w:tabs>
          <w:tab w:val="left" w:pos="1131"/>
        </w:tabs>
        <w:spacing w:after="0" w:line="360" w:lineRule="auto"/>
        <w:ind w:left="-5" w:hanging="10"/>
        <w:jc w:val="both"/>
        <w:outlineLvl w:val="1"/>
        <w:rPr>
          <w:rFonts w:eastAsia="Times New Roman" w:cs="Times New Roman"/>
          <w:b/>
          <w:color w:val="000000"/>
          <w:sz w:val="26"/>
          <w:lang w:val="en-US"/>
        </w:rPr>
      </w:pPr>
      <w:r w:rsidRPr="008474D9">
        <w:rPr>
          <w:rFonts w:eastAsia="Times New Roman" w:cs="Times New Roman"/>
          <w:b/>
          <w:color w:val="000000"/>
          <w:sz w:val="26"/>
          <w:lang w:val="en-US"/>
        </w:rPr>
        <w:t>6. TRAINING METHOD, GRADUATION REQUIREMENTS</w:t>
      </w:r>
    </w:p>
    <w:p w14:paraId="7B5E7167" w14:textId="77777777" w:rsidR="008474D9" w:rsidRPr="008474D9" w:rsidRDefault="008474D9" w:rsidP="008474D9">
      <w:pPr>
        <w:keepNext/>
        <w:keepLines/>
        <w:tabs>
          <w:tab w:val="left" w:pos="1131"/>
        </w:tabs>
        <w:spacing w:after="0" w:line="360" w:lineRule="auto"/>
        <w:ind w:left="-5" w:hanging="10"/>
        <w:jc w:val="both"/>
        <w:outlineLvl w:val="1"/>
        <w:rPr>
          <w:rFonts w:eastAsia="Times New Roman" w:cs="Times New Roman"/>
          <w:color w:val="000000"/>
          <w:sz w:val="26"/>
          <w:lang w:val="en-US"/>
        </w:rPr>
      </w:pPr>
      <w:r w:rsidRPr="008474D9">
        <w:rPr>
          <w:rFonts w:eastAsia="Times New Roman" w:cs="Times New Roman"/>
          <w:b/>
          <w:color w:val="000000"/>
          <w:sz w:val="26"/>
          <w:lang w:val="en-US"/>
        </w:rPr>
        <w:t>6.1. Training Method</w:t>
      </w:r>
      <w:r w:rsidRPr="008474D9">
        <w:rPr>
          <w:rFonts w:eastAsia="Times New Roman" w:cs="Times New Roman"/>
          <w:color w:val="000000"/>
          <w:sz w:val="26"/>
          <w:lang w:val="en-US"/>
        </w:rPr>
        <w:t>: Credit-based training system.</w:t>
      </w:r>
    </w:p>
    <w:p w14:paraId="713175FD" w14:textId="77777777" w:rsidR="008474D9" w:rsidRPr="008474D9" w:rsidRDefault="008474D9" w:rsidP="008474D9">
      <w:pPr>
        <w:tabs>
          <w:tab w:val="left" w:pos="567"/>
          <w:tab w:val="left" w:pos="1131"/>
        </w:tabs>
        <w:spacing w:after="0" w:line="360" w:lineRule="auto"/>
        <w:jc w:val="both"/>
        <w:rPr>
          <w:rFonts w:eastAsia="Times New Roman" w:cs="Times New Roman"/>
          <w:color w:val="000000"/>
          <w:sz w:val="26"/>
          <w:lang w:val="en-US"/>
        </w:rPr>
      </w:pPr>
      <w:r w:rsidRPr="008474D9">
        <w:rPr>
          <w:rFonts w:eastAsia="Times New Roman" w:cs="Times New Roman"/>
          <w:b/>
          <w:color w:val="000000"/>
          <w:sz w:val="26"/>
          <w:lang w:val="en-US"/>
        </w:rPr>
        <w:t>6.2. Graduation Requirements</w:t>
      </w:r>
      <w:r w:rsidRPr="008474D9">
        <w:rPr>
          <w:rFonts w:eastAsia="Times New Roman" w:cs="Times New Roman"/>
          <w:color w:val="000000"/>
          <w:sz w:val="26"/>
          <w:lang w:val="en-US"/>
        </w:rPr>
        <w:t>: (specialization, prerequisite courses, foreign language proficiency, IT proficiency).</w:t>
      </w:r>
    </w:p>
    <w:p w14:paraId="11884CD8" w14:textId="77777777" w:rsidR="008474D9" w:rsidRPr="008474D9" w:rsidRDefault="008474D9" w:rsidP="008474D9">
      <w:pPr>
        <w:tabs>
          <w:tab w:val="left" w:pos="567"/>
          <w:tab w:val="left" w:pos="1131"/>
        </w:tabs>
        <w:spacing w:after="0" w:line="360" w:lineRule="auto"/>
        <w:jc w:val="both"/>
        <w:rPr>
          <w:rFonts w:eastAsia="Calibri" w:cs="Times New Roman"/>
          <w:color w:val="000000"/>
          <w:sz w:val="26"/>
          <w:szCs w:val="26"/>
          <w:lang w:val="en-US"/>
        </w:rPr>
      </w:pPr>
      <w:r w:rsidRPr="008474D9">
        <w:rPr>
          <w:rFonts w:eastAsia="Times New Roman" w:cs="Times New Roman"/>
          <w:color w:val="000000"/>
          <w:sz w:val="26"/>
          <w:lang w:val="en-US"/>
        </w:rPr>
        <w:t>- Specialization: Accumulate a sufficient number of modules and credits for the training program; the cumulative GPA for the entire course must be 2.00 or higher.</w:t>
      </w:r>
    </w:p>
    <w:p w14:paraId="34F8BD88" w14:textId="77777777" w:rsidR="008474D9" w:rsidRPr="008474D9" w:rsidRDefault="008474D9" w:rsidP="008474D9">
      <w:pPr>
        <w:tabs>
          <w:tab w:val="left" w:pos="567"/>
          <w:tab w:val="left" w:pos="1131"/>
        </w:tabs>
        <w:spacing w:after="0" w:line="360" w:lineRule="auto"/>
        <w:jc w:val="both"/>
        <w:rPr>
          <w:rFonts w:eastAsia="Calibri" w:cs="Times New Roman"/>
          <w:color w:val="000000"/>
          <w:sz w:val="26"/>
          <w:szCs w:val="26"/>
          <w:lang w:val="en-US"/>
        </w:rPr>
      </w:pPr>
      <w:r w:rsidRPr="008474D9">
        <w:rPr>
          <w:rFonts w:eastAsia="Calibri" w:cs="Times New Roman"/>
          <w:color w:val="000000"/>
          <w:sz w:val="26"/>
          <w:szCs w:val="26"/>
          <w:lang w:val="en-US"/>
        </w:rPr>
        <w:t xml:space="preserve">- </w:t>
      </w:r>
      <w:r w:rsidRPr="008474D9">
        <w:rPr>
          <w:rFonts w:eastAsia="Times New Roman" w:cs="Times New Roman"/>
          <w:color w:val="000000"/>
          <w:sz w:val="26"/>
        </w:rPr>
        <w:t>Physical Education, National Defense and Security Education: Complete the Physical Education modules and possess a National Defense and Security Education certificate.</w:t>
      </w:r>
    </w:p>
    <w:p w14:paraId="458BD3B0" w14:textId="77777777" w:rsidR="008474D9" w:rsidRPr="008474D9" w:rsidRDefault="008474D9" w:rsidP="008474D9">
      <w:pPr>
        <w:tabs>
          <w:tab w:val="left" w:pos="1131"/>
        </w:tabs>
        <w:overflowPunct w:val="0"/>
        <w:autoSpaceDE w:val="0"/>
        <w:autoSpaceDN w:val="0"/>
        <w:adjustRightInd w:val="0"/>
        <w:spacing w:after="0" w:line="360" w:lineRule="auto"/>
        <w:contextualSpacing/>
        <w:jc w:val="both"/>
        <w:textAlignment w:val="baseline"/>
        <w:rPr>
          <w:rFonts w:eastAsia="Times New Roman" w:cs="Times New Roman"/>
          <w:color w:val="000000"/>
          <w:sz w:val="26"/>
          <w:szCs w:val="28"/>
          <w:lang w:val="en-US"/>
        </w:rPr>
      </w:pPr>
      <w:r w:rsidRPr="008474D9">
        <w:rPr>
          <w:rFonts w:eastAsia="Times New Roman" w:cs="Times New Roman"/>
          <w:color w:val="000000"/>
          <w:sz w:val="26"/>
          <w:szCs w:val="28"/>
        </w:rPr>
        <w:t>- Foreign Language Proficiency Standard: Meet the foreign language proficiency standard as stipulated by the University.</w:t>
      </w:r>
    </w:p>
    <w:p w14:paraId="2044D324" w14:textId="77777777" w:rsidR="008474D9" w:rsidRPr="008474D9" w:rsidRDefault="008474D9" w:rsidP="008474D9">
      <w:pPr>
        <w:tabs>
          <w:tab w:val="left" w:pos="720"/>
          <w:tab w:val="left" w:pos="1131"/>
        </w:tabs>
        <w:overflowPunct w:val="0"/>
        <w:autoSpaceDE w:val="0"/>
        <w:autoSpaceDN w:val="0"/>
        <w:adjustRightInd w:val="0"/>
        <w:spacing w:after="0" w:line="360" w:lineRule="auto"/>
        <w:contextualSpacing/>
        <w:jc w:val="both"/>
        <w:textAlignment w:val="baseline"/>
        <w:rPr>
          <w:rFonts w:eastAsia="SimSun" w:cs="Times New Roman"/>
          <w:color w:val="000000"/>
          <w:kern w:val="24"/>
          <w:sz w:val="26"/>
          <w:szCs w:val="26"/>
          <w:lang w:val="en-US"/>
        </w:rPr>
      </w:pPr>
      <w:r w:rsidRPr="008474D9">
        <w:rPr>
          <w:rFonts w:eastAsia="Times New Roman" w:cs="Times New Roman"/>
          <w:color w:val="000000"/>
          <w:sz w:val="26"/>
          <w:szCs w:val="28"/>
        </w:rPr>
        <w:t>- IT Proficiency Standard: Meet the IT standard as stipulated by the University.</w:t>
      </w:r>
    </w:p>
    <w:p w14:paraId="0B64DB81" w14:textId="77777777" w:rsidR="008474D9" w:rsidRPr="008474D9" w:rsidRDefault="008474D9" w:rsidP="008474D9">
      <w:pPr>
        <w:tabs>
          <w:tab w:val="left" w:pos="720"/>
          <w:tab w:val="left" w:pos="1131"/>
        </w:tabs>
        <w:overflowPunct w:val="0"/>
        <w:autoSpaceDE w:val="0"/>
        <w:autoSpaceDN w:val="0"/>
        <w:adjustRightInd w:val="0"/>
        <w:spacing w:after="0" w:line="360" w:lineRule="auto"/>
        <w:contextualSpacing/>
        <w:jc w:val="both"/>
        <w:textAlignment w:val="baseline"/>
        <w:rPr>
          <w:rFonts w:eastAsia="SimSun" w:cs="Times New Roman"/>
          <w:kern w:val="24"/>
          <w:sz w:val="26"/>
          <w:szCs w:val="26"/>
          <w:lang w:val="en-US"/>
        </w:rPr>
      </w:pPr>
      <w:r w:rsidRPr="008474D9">
        <w:rPr>
          <w:rFonts w:eastAsia="SimSun" w:cs="Times New Roman"/>
          <w:kern w:val="24"/>
          <w:sz w:val="26"/>
          <w:szCs w:val="26"/>
          <w:lang w:val="en-US"/>
        </w:rPr>
        <w:t>- Meet the output standards for the Literature major as stipulated by the University.</w:t>
      </w:r>
    </w:p>
    <w:p w14:paraId="3745AC05" w14:textId="77777777" w:rsidR="008474D9" w:rsidRPr="008474D9" w:rsidRDefault="008474D9" w:rsidP="008474D9">
      <w:pPr>
        <w:widowControl w:val="0"/>
        <w:spacing w:after="0" w:line="360" w:lineRule="auto"/>
        <w:ind w:firstLine="284"/>
        <w:rPr>
          <w:rFonts w:eastAsia="Times New Roman" w:cs="Times New Roman"/>
          <w:b/>
          <w:color w:val="000000"/>
          <w:sz w:val="26"/>
          <w:lang w:val="en"/>
        </w:rPr>
      </w:pPr>
      <w:r w:rsidRPr="008474D9">
        <w:rPr>
          <w:rFonts w:eastAsia="Times New Roman" w:cs="Times New Roman"/>
          <w:b/>
          <w:color w:val="000000"/>
          <w:sz w:val="26"/>
          <w:lang w:val="en"/>
        </w:rPr>
        <w:t>7. TEACHING METHODS AND LEARNING ASSESSMENT</w:t>
      </w:r>
    </w:p>
    <w:p w14:paraId="06E51296" w14:textId="77777777" w:rsidR="008474D9" w:rsidRPr="008474D9" w:rsidRDefault="008474D9" w:rsidP="008474D9">
      <w:pPr>
        <w:widowControl w:val="0"/>
        <w:spacing w:after="0" w:line="360" w:lineRule="auto"/>
        <w:ind w:firstLine="284"/>
        <w:rPr>
          <w:rFonts w:eastAsia="Times New Roman" w:cs="Times New Roman"/>
          <w:color w:val="000000"/>
          <w:sz w:val="26"/>
          <w:szCs w:val="26"/>
          <w:lang w:val="en-US"/>
        </w:rPr>
      </w:pPr>
      <w:r w:rsidRPr="008474D9">
        <w:rPr>
          <w:rFonts w:eastAsia="Times New Roman" w:cs="Times New Roman"/>
          <w:b/>
          <w:color w:val="000000"/>
          <w:sz w:val="26"/>
          <w:szCs w:val="26"/>
          <w:lang w:val="en-US"/>
        </w:rPr>
        <w:t>7.1 Teaching Methods</w:t>
      </w:r>
    </w:p>
    <w:p w14:paraId="1D06C502" w14:textId="77777777" w:rsidR="0043675B" w:rsidRPr="00740E07" w:rsidRDefault="0043675B" w:rsidP="00D77AD5">
      <w:pPr>
        <w:pStyle w:val="Normal9"/>
        <w:spacing w:line="360" w:lineRule="auto"/>
        <w:ind w:firstLine="567"/>
        <w:jc w:val="both"/>
        <w:rPr>
          <w:color w:val="auto"/>
          <w:sz w:val="26"/>
          <w:szCs w:val="26"/>
        </w:rPr>
      </w:pPr>
      <w:r w:rsidRPr="00740E07">
        <w:rPr>
          <w:color w:val="auto"/>
          <w:sz w:val="26"/>
          <w:szCs w:val="26"/>
        </w:rPr>
        <w:t>The teaching methods used in the Vietnam Studies training program involve various teaching and lea</w:t>
      </w:r>
      <w:r w:rsidR="008474D9">
        <w:rPr>
          <w:color w:val="auto"/>
          <w:sz w:val="26"/>
          <w:szCs w:val="26"/>
        </w:rPr>
        <w:t>rning activities. Specifically:</w:t>
      </w:r>
    </w:p>
    <w:p w14:paraId="27C0A044" w14:textId="77777777" w:rsidR="0043675B" w:rsidRPr="00740E07" w:rsidRDefault="008474D9" w:rsidP="00D77AD5">
      <w:pPr>
        <w:pStyle w:val="Normal9"/>
        <w:spacing w:line="360" w:lineRule="auto"/>
        <w:ind w:firstLine="567"/>
        <w:jc w:val="both"/>
        <w:rPr>
          <w:i/>
          <w:color w:val="auto"/>
          <w:sz w:val="26"/>
          <w:szCs w:val="26"/>
        </w:rPr>
      </w:pPr>
      <w:r>
        <w:rPr>
          <w:i/>
          <w:color w:val="auto"/>
          <w:sz w:val="26"/>
          <w:szCs w:val="26"/>
        </w:rPr>
        <w:lastRenderedPageBreak/>
        <w:t>- Direct Instruction:</w:t>
      </w:r>
    </w:p>
    <w:p w14:paraId="23D10F92" w14:textId="77777777" w:rsidR="0043675B" w:rsidRPr="00740E07" w:rsidRDefault="0043675B" w:rsidP="00D77AD5">
      <w:pPr>
        <w:pStyle w:val="Normal9"/>
        <w:spacing w:line="360" w:lineRule="auto"/>
        <w:ind w:firstLine="567"/>
        <w:jc w:val="both"/>
        <w:rPr>
          <w:color w:val="auto"/>
          <w:sz w:val="26"/>
          <w:szCs w:val="26"/>
        </w:rPr>
      </w:pPr>
      <w:r w:rsidRPr="00740E07">
        <w:rPr>
          <w:color w:val="auto"/>
          <w:sz w:val="26"/>
          <w:szCs w:val="26"/>
        </w:rPr>
        <w:t>Direct instruction is a teaching method where information is conveyed directly to learners, with lecturers presenting and students listening. This teaching method is commonly applied in traditional classrooms and is effective when lecturers want to impart basic information or explain a new skill to learners. The teaching methods applied include</w:t>
      </w:r>
      <w:r w:rsidR="008474D9">
        <w:rPr>
          <w:color w:val="auto"/>
          <w:sz w:val="26"/>
          <w:szCs w:val="26"/>
        </w:rPr>
        <w:t>: Lecturing and Guest Lectures.</w:t>
      </w:r>
    </w:p>
    <w:p w14:paraId="264F16BA" w14:textId="77777777" w:rsidR="0043675B" w:rsidRPr="00740E07" w:rsidRDefault="008474D9" w:rsidP="00D77AD5">
      <w:pPr>
        <w:pStyle w:val="Normal9"/>
        <w:spacing w:line="360" w:lineRule="auto"/>
        <w:ind w:firstLine="567"/>
        <w:jc w:val="both"/>
        <w:rPr>
          <w:color w:val="auto"/>
          <w:sz w:val="26"/>
          <w:szCs w:val="26"/>
        </w:rPr>
      </w:pPr>
      <w:r>
        <w:rPr>
          <w:i/>
          <w:color w:val="auto"/>
          <w:sz w:val="26"/>
          <w:szCs w:val="26"/>
        </w:rPr>
        <w:t>- Indirect Instruction:</w:t>
      </w:r>
    </w:p>
    <w:p w14:paraId="4327AA5F" w14:textId="77777777" w:rsidR="0043675B" w:rsidRPr="00740E07" w:rsidRDefault="0043675B" w:rsidP="00D77AD5">
      <w:pPr>
        <w:pStyle w:val="Normal9"/>
        <w:spacing w:line="360" w:lineRule="auto"/>
        <w:ind w:firstLine="567"/>
        <w:jc w:val="both"/>
        <w:rPr>
          <w:color w:val="auto"/>
          <w:sz w:val="26"/>
          <w:szCs w:val="26"/>
        </w:rPr>
      </w:pPr>
      <w:r w:rsidRPr="00740E07">
        <w:rPr>
          <w:color w:val="auto"/>
          <w:sz w:val="26"/>
          <w:szCs w:val="26"/>
        </w:rPr>
        <w:t>Indirect instruction is a teaching method where learners are facilitated in the learning process without any overt teaching activities performed by the lecturer. This is a learner-centered approach where the lecturer does not directly convey lesson content to the learners; instead, learners are encouraged to actively participate in the learning process, using critical thinking skills to solve problems. The teaching methods applied include: Case-Based Learning, Problem-Based Learni</w:t>
      </w:r>
      <w:r w:rsidR="008474D9">
        <w:rPr>
          <w:color w:val="auto"/>
          <w:sz w:val="26"/>
          <w:szCs w:val="26"/>
        </w:rPr>
        <w:t>ng, and Inquiry-Based Learning.</w:t>
      </w:r>
    </w:p>
    <w:p w14:paraId="63BFDF51" w14:textId="77777777" w:rsidR="0043675B" w:rsidRPr="00740E07" w:rsidRDefault="0043675B" w:rsidP="00D77AD5">
      <w:pPr>
        <w:pStyle w:val="Normal9"/>
        <w:spacing w:line="360" w:lineRule="auto"/>
        <w:ind w:firstLine="567"/>
        <w:jc w:val="both"/>
        <w:rPr>
          <w:i/>
          <w:color w:val="auto"/>
          <w:sz w:val="26"/>
          <w:szCs w:val="26"/>
        </w:rPr>
      </w:pPr>
      <w:r w:rsidRPr="00740E07">
        <w:rPr>
          <w:i/>
          <w:color w:val="auto"/>
          <w:sz w:val="26"/>
          <w:szCs w:val="26"/>
        </w:rPr>
        <w:t>- Experiential Learning:</w:t>
      </w:r>
    </w:p>
    <w:p w14:paraId="52E71A57" w14:textId="77777777" w:rsidR="0043675B" w:rsidRPr="00740E07" w:rsidRDefault="0043675B" w:rsidP="00D77AD5">
      <w:pPr>
        <w:pStyle w:val="Normal9"/>
        <w:spacing w:line="360" w:lineRule="auto"/>
        <w:ind w:firstLine="567"/>
        <w:jc w:val="both"/>
        <w:rPr>
          <w:color w:val="auto"/>
          <w:sz w:val="26"/>
          <w:szCs w:val="26"/>
        </w:rPr>
      </w:pPr>
      <w:r w:rsidRPr="00740E07">
        <w:rPr>
          <w:color w:val="auto"/>
          <w:sz w:val="26"/>
          <w:szCs w:val="26"/>
        </w:rPr>
        <w:t>Experiential learning is a teaching method where learners acquire knowledge and skills through what they experience during work, practice, real-world observation, and perception. Applied teaching methods include: Experiential Learning, Internship, Field Trip, Simulation, and Practice.</w:t>
      </w:r>
    </w:p>
    <w:p w14:paraId="06EA5560" w14:textId="77777777" w:rsidR="0043675B" w:rsidRPr="00740E07" w:rsidRDefault="0043675B" w:rsidP="00D77AD5">
      <w:pPr>
        <w:pStyle w:val="Normal9"/>
        <w:spacing w:line="360" w:lineRule="auto"/>
        <w:ind w:firstLine="567"/>
        <w:jc w:val="both"/>
        <w:rPr>
          <w:i/>
          <w:color w:val="auto"/>
          <w:sz w:val="26"/>
          <w:szCs w:val="26"/>
        </w:rPr>
      </w:pPr>
      <w:r w:rsidRPr="00740E07">
        <w:rPr>
          <w:i/>
          <w:color w:val="auto"/>
          <w:sz w:val="26"/>
          <w:szCs w:val="26"/>
        </w:rPr>
        <w:t>- Interactive Learning:</w:t>
      </w:r>
    </w:p>
    <w:p w14:paraId="66D9E837" w14:textId="77777777" w:rsidR="0043675B" w:rsidRPr="00740E07" w:rsidRDefault="0043675B" w:rsidP="00D77AD5">
      <w:pPr>
        <w:pStyle w:val="Normal9"/>
        <w:spacing w:line="360" w:lineRule="auto"/>
        <w:ind w:firstLine="567"/>
        <w:jc w:val="both"/>
        <w:rPr>
          <w:color w:val="auto"/>
          <w:sz w:val="26"/>
          <w:szCs w:val="26"/>
        </w:rPr>
      </w:pPr>
      <w:r w:rsidRPr="00740E07">
        <w:rPr>
          <w:color w:val="auto"/>
          <w:sz w:val="26"/>
          <w:szCs w:val="26"/>
        </w:rPr>
        <w:t>Interactive learning is a teaching method where learners combine various classroom activities such as posing problems or open-ended questions and requiring learners to discuss and debate to solve them. The teacher guides learners step-by-step through problem-solving, thereby helping them achieve learning objectives. Learners can learn from peers or teachers to develop social skills, critical thinking skills, communication, and negotiation to make decisions. Applied teaching methods include: Interactive Lecture, e-Learning, and Group Exercise.</w:t>
      </w:r>
    </w:p>
    <w:p w14:paraId="50AE637E" w14:textId="77777777" w:rsidR="0043675B" w:rsidRPr="00740E07" w:rsidRDefault="0043675B" w:rsidP="00D77AD5">
      <w:pPr>
        <w:pStyle w:val="Normal9"/>
        <w:spacing w:line="360" w:lineRule="auto"/>
        <w:ind w:firstLine="567"/>
        <w:jc w:val="both"/>
        <w:rPr>
          <w:i/>
          <w:color w:val="auto"/>
          <w:sz w:val="26"/>
          <w:szCs w:val="26"/>
        </w:rPr>
      </w:pPr>
      <w:r w:rsidRPr="00740E07">
        <w:rPr>
          <w:i/>
          <w:color w:val="auto"/>
          <w:sz w:val="26"/>
          <w:szCs w:val="26"/>
        </w:rPr>
        <w:t>- Self-Study:</w:t>
      </w:r>
    </w:p>
    <w:p w14:paraId="4D2BA6A0" w14:textId="77777777" w:rsidR="001007AF" w:rsidRPr="0067135C" w:rsidRDefault="0043675B" w:rsidP="00D77AD5">
      <w:pPr>
        <w:pStyle w:val="Normal9"/>
        <w:spacing w:line="360" w:lineRule="auto"/>
        <w:ind w:firstLine="284"/>
        <w:jc w:val="both"/>
        <w:rPr>
          <w:rFonts w:asciiTheme="majorHAnsi" w:hAnsiTheme="majorHAnsi" w:cstheme="majorHAnsi"/>
          <w:color w:val="auto"/>
          <w:sz w:val="26"/>
          <w:szCs w:val="26"/>
        </w:rPr>
      </w:pPr>
      <w:r w:rsidRPr="00740E07">
        <w:rPr>
          <w:color w:val="auto"/>
          <w:sz w:val="26"/>
          <w:szCs w:val="26"/>
        </w:rPr>
        <w:t xml:space="preserve">Self-study is understood as all learning activities undertaken by individual learners with very little or no teacher guidance. This is a process that helps learners self-direct their learning based on their own learning experiences, having autonomy and control over their learning activities through assignments, projects, or problems suggested and guided by the </w:t>
      </w:r>
      <w:r w:rsidRPr="00740E07">
        <w:rPr>
          <w:color w:val="auto"/>
          <w:sz w:val="26"/>
          <w:szCs w:val="26"/>
        </w:rPr>
        <w:lastRenderedPageBreak/>
        <w:t>teacher in class. The primary methods for this learning strategy are Work Assignment and Self-Directed Learning.</w:t>
      </w:r>
    </w:p>
    <w:p w14:paraId="1EA41767" w14:textId="77777777" w:rsidR="001007AF" w:rsidRDefault="001007AF" w:rsidP="00D77AD5">
      <w:pPr>
        <w:spacing w:after="0" w:line="360" w:lineRule="auto"/>
        <w:ind w:firstLine="567"/>
        <w:jc w:val="both"/>
        <w:rPr>
          <w:rFonts w:asciiTheme="majorHAnsi" w:eastAsia="Times New Roman" w:hAnsiTheme="majorHAnsi" w:cstheme="majorHAnsi"/>
          <w:b/>
          <w:i/>
          <w:sz w:val="26"/>
          <w:szCs w:val="26"/>
        </w:rPr>
      </w:pPr>
      <w:r w:rsidRPr="0067135C">
        <w:rPr>
          <w:rFonts w:asciiTheme="majorHAnsi" w:eastAsia="Times New Roman" w:hAnsiTheme="majorHAnsi" w:cstheme="majorHAnsi"/>
          <w:b/>
          <w:i/>
          <w:sz w:val="26"/>
          <w:szCs w:val="26"/>
        </w:rPr>
        <w:t>Relationship between Program Learning Outcomes (PLOs), Performance Indicators (PIs), and Teaching-Learning Methods</w:t>
      </w:r>
    </w:p>
    <w:tbl>
      <w:tblPr>
        <w:tblW w:w="54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2"/>
        <w:gridCol w:w="1999"/>
        <w:gridCol w:w="445"/>
        <w:gridCol w:w="445"/>
        <w:gridCol w:w="445"/>
        <w:gridCol w:w="445"/>
        <w:gridCol w:w="444"/>
        <w:gridCol w:w="444"/>
        <w:gridCol w:w="444"/>
        <w:gridCol w:w="444"/>
        <w:gridCol w:w="444"/>
        <w:gridCol w:w="444"/>
        <w:gridCol w:w="444"/>
        <w:gridCol w:w="444"/>
        <w:gridCol w:w="444"/>
        <w:gridCol w:w="444"/>
        <w:gridCol w:w="452"/>
        <w:gridCol w:w="444"/>
        <w:gridCol w:w="444"/>
        <w:gridCol w:w="446"/>
      </w:tblGrid>
      <w:tr w:rsidR="0043675B" w:rsidRPr="0043675B" w14:paraId="69C7CB65" w14:textId="77777777" w:rsidTr="00962427">
        <w:trPr>
          <w:trHeight w:val="337"/>
          <w:jc w:val="center"/>
        </w:trPr>
        <w:tc>
          <w:tcPr>
            <w:tcW w:w="1089" w:type="pct"/>
            <w:gridSpan w:val="2"/>
            <w:vMerge w:val="restart"/>
            <w:tcBorders>
              <w:top w:val="single" w:sz="4" w:space="0" w:color="000000"/>
              <w:left w:val="single" w:sz="4" w:space="0" w:color="000000"/>
              <w:right w:val="single" w:sz="4" w:space="0" w:color="000000"/>
            </w:tcBorders>
            <w:vAlign w:val="center"/>
          </w:tcPr>
          <w:p w14:paraId="182284A4"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b/>
                <w:sz w:val="20"/>
                <w:szCs w:val="20"/>
              </w:rPr>
              <w:t>Teaching-Learning Methods</w:t>
            </w:r>
          </w:p>
        </w:tc>
        <w:tc>
          <w:tcPr>
            <w:tcW w:w="217" w:type="pct"/>
            <w:tcBorders>
              <w:top w:val="single" w:sz="4" w:space="0" w:color="000000"/>
              <w:left w:val="single" w:sz="4" w:space="0" w:color="000000"/>
              <w:right w:val="single" w:sz="4" w:space="0" w:color="000000"/>
            </w:tcBorders>
            <w:vAlign w:val="center"/>
          </w:tcPr>
          <w:p w14:paraId="7F474038" w14:textId="77777777" w:rsidR="0043675B" w:rsidRPr="0043675B" w:rsidRDefault="0043675B" w:rsidP="00D77AD5">
            <w:pPr>
              <w:pBdr>
                <w:top w:val="nil"/>
                <w:left w:val="nil"/>
                <w:bottom w:val="nil"/>
                <w:right w:val="nil"/>
                <w:between w:val="nil"/>
              </w:pBdr>
              <w:spacing w:after="0" w:line="360" w:lineRule="auto"/>
              <w:ind w:right="1016"/>
              <w:jc w:val="center"/>
              <w:rPr>
                <w:b/>
                <w:sz w:val="20"/>
                <w:szCs w:val="20"/>
              </w:rPr>
            </w:pPr>
          </w:p>
        </w:tc>
        <w:tc>
          <w:tcPr>
            <w:tcW w:w="3692" w:type="pct"/>
            <w:gridSpan w:val="17"/>
            <w:tcBorders>
              <w:top w:val="single" w:sz="4" w:space="0" w:color="000000"/>
              <w:left w:val="single" w:sz="4" w:space="0" w:color="000000"/>
              <w:bottom w:val="single" w:sz="4" w:space="0" w:color="000000"/>
              <w:right w:val="single" w:sz="4" w:space="0" w:color="000000"/>
            </w:tcBorders>
            <w:vAlign w:val="center"/>
          </w:tcPr>
          <w:p w14:paraId="6B77B0D5" w14:textId="77777777" w:rsidR="0043675B" w:rsidRPr="0043675B" w:rsidRDefault="0043675B" w:rsidP="00D77AD5">
            <w:pPr>
              <w:pBdr>
                <w:top w:val="nil"/>
                <w:left w:val="nil"/>
                <w:bottom w:val="nil"/>
                <w:right w:val="nil"/>
                <w:between w:val="nil"/>
              </w:pBdr>
              <w:spacing w:after="0" w:line="360" w:lineRule="auto"/>
              <w:ind w:right="1016"/>
              <w:jc w:val="center"/>
              <w:rPr>
                <w:b/>
                <w:sz w:val="20"/>
                <w:szCs w:val="20"/>
              </w:rPr>
            </w:pPr>
            <w:r w:rsidRPr="0043675B">
              <w:rPr>
                <w:b/>
                <w:sz w:val="20"/>
                <w:szCs w:val="20"/>
              </w:rPr>
              <w:t>Program Learning Outcomes (PLOs)</w:t>
            </w:r>
          </w:p>
        </w:tc>
      </w:tr>
      <w:tr w:rsidR="0043675B" w:rsidRPr="0043675B" w14:paraId="7A844782" w14:textId="77777777" w:rsidTr="00962427">
        <w:trPr>
          <w:trHeight w:val="270"/>
          <w:jc w:val="center"/>
        </w:trPr>
        <w:tc>
          <w:tcPr>
            <w:tcW w:w="1089" w:type="pct"/>
            <w:gridSpan w:val="2"/>
            <w:vMerge/>
            <w:tcBorders>
              <w:top w:val="single" w:sz="4" w:space="0" w:color="000000"/>
              <w:left w:val="single" w:sz="4" w:space="0" w:color="000000"/>
              <w:right w:val="single" w:sz="4" w:space="0" w:color="000000"/>
            </w:tcBorders>
            <w:vAlign w:val="center"/>
          </w:tcPr>
          <w:p w14:paraId="30D2D0D0" w14:textId="77777777" w:rsidR="0043675B" w:rsidRPr="0043675B" w:rsidRDefault="0043675B" w:rsidP="00D77AD5">
            <w:pPr>
              <w:widowControl w:val="0"/>
              <w:pBdr>
                <w:top w:val="nil"/>
                <w:left w:val="nil"/>
                <w:bottom w:val="nil"/>
                <w:right w:val="nil"/>
                <w:between w:val="nil"/>
              </w:pBdr>
              <w:spacing w:after="0" w:line="360" w:lineRule="auto"/>
              <w:rPr>
                <w:sz w:val="20"/>
                <w:szCs w:val="20"/>
              </w:rPr>
            </w:pPr>
          </w:p>
        </w:tc>
        <w:tc>
          <w:tcPr>
            <w:tcW w:w="434" w:type="pct"/>
            <w:gridSpan w:val="2"/>
            <w:tcBorders>
              <w:top w:val="single" w:sz="4" w:space="0" w:color="000000"/>
              <w:left w:val="single" w:sz="4" w:space="0" w:color="000000"/>
              <w:bottom w:val="single" w:sz="4" w:space="0" w:color="000000"/>
              <w:right w:val="single" w:sz="4" w:space="0" w:color="000000"/>
            </w:tcBorders>
            <w:vAlign w:val="center"/>
          </w:tcPr>
          <w:p w14:paraId="22A17D5A"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PLO1</w:t>
            </w:r>
          </w:p>
        </w:tc>
        <w:tc>
          <w:tcPr>
            <w:tcW w:w="434" w:type="pct"/>
            <w:gridSpan w:val="2"/>
            <w:tcBorders>
              <w:top w:val="single" w:sz="4" w:space="0" w:color="000000"/>
              <w:left w:val="single" w:sz="4" w:space="0" w:color="000000"/>
              <w:bottom w:val="single" w:sz="4" w:space="0" w:color="000000"/>
              <w:right w:val="single" w:sz="4" w:space="0" w:color="000000"/>
            </w:tcBorders>
            <w:vAlign w:val="center"/>
          </w:tcPr>
          <w:p w14:paraId="2852AB9B" w14:textId="77777777" w:rsidR="0043675B" w:rsidRPr="0043675B" w:rsidRDefault="0043675B" w:rsidP="00D77AD5">
            <w:pPr>
              <w:pBdr>
                <w:top w:val="nil"/>
                <w:left w:val="nil"/>
                <w:bottom w:val="nil"/>
                <w:right w:val="nil"/>
                <w:between w:val="nil"/>
              </w:pBdr>
              <w:spacing w:after="0" w:line="360" w:lineRule="auto"/>
              <w:ind w:left="-113" w:right="-113"/>
              <w:jc w:val="center"/>
              <w:rPr>
                <w:b/>
                <w:sz w:val="20"/>
                <w:szCs w:val="20"/>
              </w:rPr>
            </w:pPr>
            <w:r w:rsidRPr="0043675B">
              <w:rPr>
                <w:b/>
                <w:sz w:val="20"/>
                <w:szCs w:val="20"/>
              </w:rPr>
              <w:t>PLO2</w:t>
            </w:r>
          </w:p>
        </w:tc>
        <w:tc>
          <w:tcPr>
            <w:tcW w:w="434" w:type="pct"/>
            <w:gridSpan w:val="2"/>
            <w:tcBorders>
              <w:top w:val="single" w:sz="4" w:space="0" w:color="000000"/>
              <w:left w:val="single" w:sz="4" w:space="0" w:color="000000"/>
              <w:bottom w:val="single" w:sz="4" w:space="0" w:color="000000"/>
              <w:right w:val="single" w:sz="4" w:space="0" w:color="000000"/>
            </w:tcBorders>
            <w:vAlign w:val="center"/>
          </w:tcPr>
          <w:p w14:paraId="068E1ED9"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PLO3</w:t>
            </w:r>
          </w:p>
        </w:tc>
        <w:tc>
          <w:tcPr>
            <w:tcW w:w="434" w:type="pct"/>
            <w:gridSpan w:val="2"/>
            <w:tcBorders>
              <w:top w:val="single" w:sz="4" w:space="0" w:color="000000"/>
              <w:left w:val="single" w:sz="4" w:space="0" w:color="000000"/>
              <w:bottom w:val="single" w:sz="4" w:space="0" w:color="000000"/>
              <w:right w:val="single" w:sz="4" w:space="0" w:color="000000"/>
            </w:tcBorders>
            <w:vAlign w:val="center"/>
          </w:tcPr>
          <w:p w14:paraId="15420D87"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PLO4</w:t>
            </w:r>
          </w:p>
        </w:tc>
        <w:tc>
          <w:tcPr>
            <w:tcW w:w="434" w:type="pct"/>
            <w:gridSpan w:val="2"/>
            <w:tcBorders>
              <w:top w:val="single" w:sz="4" w:space="0" w:color="000000"/>
              <w:left w:val="single" w:sz="4" w:space="0" w:color="000000"/>
              <w:bottom w:val="single" w:sz="4" w:space="0" w:color="000000"/>
              <w:right w:val="single" w:sz="4" w:space="0" w:color="000000"/>
            </w:tcBorders>
            <w:vAlign w:val="center"/>
          </w:tcPr>
          <w:p w14:paraId="220DAB58"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PLO5</w:t>
            </w:r>
          </w:p>
        </w:tc>
        <w:tc>
          <w:tcPr>
            <w:tcW w:w="434" w:type="pct"/>
            <w:gridSpan w:val="2"/>
            <w:tcBorders>
              <w:top w:val="single" w:sz="4" w:space="0" w:color="000000"/>
              <w:left w:val="single" w:sz="4" w:space="0" w:color="000000"/>
              <w:bottom w:val="single" w:sz="4" w:space="0" w:color="000000"/>
              <w:right w:val="single" w:sz="4" w:space="0" w:color="000000"/>
            </w:tcBorders>
            <w:vAlign w:val="center"/>
          </w:tcPr>
          <w:p w14:paraId="01730466"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PLO6</w:t>
            </w:r>
          </w:p>
        </w:tc>
        <w:tc>
          <w:tcPr>
            <w:tcW w:w="434" w:type="pct"/>
            <w:gridSpan w:val="2"/>
            <w:tcBorders>
              <w:top w:val="single" w:sz="4" w:space="0" w:color="000000"/>
              <w:left w:val="single" w:sz="4" w:space="0" w:color="000000"/>
              <w:bottom w:val="single" w:sz="4" w:space="0" w:color="000000"/>
              <w:right w:val="single" w:sz="4" w:space="0" w:color="000000"/>
            </w:tcBorders>
            <w:vAlign w:val="center"/>
          </w:tcPr>
          <w:p w14:paraId="347C5DB9"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PLO7</w:t>
            </w:r>
          </w:p>
        </w:tc>
        <w:tc>
          <w:tcPr>
            <w:tcW w:w="434" w:type="pct"/>
            <w:gridSpan w:val="2"/>
            <w:tcBorders>
              <w:top w:val="single" w:sz="4" w:space="0" w:color="000000"/>
              <w:left w:val="single" w:sz="4" w:space="0" w:color="000000"/>
              <w:bottom w:val="single" w:sz="4" w:space="0" w:color="000000"/>
              <w:right w:val="single" w:sz="4" w:space="0" w:color="000000"/>
            </w:tcBorders>
            <w:vAlign w:val="center"/>
          </w:tcPr>
          <w:p w14:paraId="2224638B"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PLO8</w:t>
            </w:r>
          </w:p>
        </w:tc>
        <w:tc>
          <w:tcPr>
            <w:tcW w:w="434" w:type="pct"/>
            <w:gridSpan w:val="2"/>
            <w:tcBorders>
              <w:top w:val="single" w:sz="4" w:space="0" w:color="000000"/>
              <w:left w:val="single" w:sz="4" w:space="0" w:color="000000"/>
            </w:tcBorders>
            <w:vAlign w:val="center"/>
          </w:tcPr>
          <w:p w14:paraId="690B8899" w14:textId="77777777" w:rsidR="0043675B" w:rsidRPr="0043675B" w:rsidRDefault="0043675B" w:rsidP="00D77AD5">
            <w:pPr>
              <w:pBdr>
                <w:top w:val="nil"/>
                <w:left w:val="nil"/>
                <w:bottom w:val="nil"/>
                <w:right w:val="nil"/>
                <w:between w:val="nil"/>
              </w:pBdr>
              <w:spacing w:after="0" w:line="360" w:lineRule="auto"/>
              <w:ind w:left="-113" w:right="-113"/>
              <w:jc w:val="center"/>
              <w:rPr>
                <w:b/>
                <w:sz w:val="20"/>
                <w:szCs w:val="20"/>
              </w:rPr>
            </w:pPr>
            <w:r w:rsidRPr="0043675B">
              <w:rPr>
                <w:b/>
                <w:sz w:val="20"/>
                <w:szCs w:val="20"/>
              </w:rPr>
              <w:t>PLO9</w:t>
            </w:r>
          </w:p>
        </w:tc>
      </w:tr>
      <w:tr w:rsidR="0043675B" w:rsidRPr="0043675B" w14:paraId="1F9B8E2A" w14:textId="77777777" w:rsidTr="00962427">
        <w:trPr>
          <w:trHeight w:val="499"/>
          <w:jc w:val="center"/>
        </w:trPr>
        <w:tc>
          <w:tcPr>
            <w:tcW w:w="1089" w:type="pct"/>
            <w:gridSpan w:val="2"/>
            <w:vMerge/>
            <w:tcBorders>
              <w:top w:val="single" w:sz="4" w:space="0" w:color="000000"/>
              <w:left w:val="single" w:sz="4" w:space="0" w:color="000000"/>
              <w:right w:val="single" w:sz="4" w:space="0" w:color="000000"/>
            </w:tcBorders>
            <w:vAlign w:val="center"/>
          </w:tcPr>
          <w:p w14:paraId="3FB83A5E" w14:textId="77777777" w:rsidR="0043675B" w:rsidRPr="0043675B" w:rsidRDefault="0043675B" w:rsidP="00D77AD5">
            <w:pPr>
              <w:widowControl w:val="0"/>
              <w:pBdr>
                <w:top w:val="nil"/>
                <w:left w:val="nil"/>
                <w:bottom w:val="nil"/>
                <w:right w:val="nil"/>
                <w:between w:val="nil"/>
              </w:pBdr>
              <w:spacing w:after="0" w:line="360" w:lineRule="auto"/>
              <w:rPr>
                <w:sz w:val="20"/>
                <w:szCs w:val="20"/>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19A3F075"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1.1</w:t>
            </w:r>
          </w:p>
        </w:tc>
        <w:tc>
          <w:tcPr>
            <w:tcW w:w="217" w:type="pct"/>
            <w:tcBorders>
              <w:top w:val="single" w:sz="4" w:space="0" w:color="000000"/>
              <w:left w:val="single" w:sz="4" w:space="0" w:color="000000"/>
              <w:bottom w:val="single" w:sz="4" w:space="0" w:color="000000"/>
              <w:right w:val="single" w:sz="4" w:space="0" w:color="000000"/>
            </w:tcBorders>
            <w:vAlign w:val="center"/>
          </w:tcPr>
          <w:p w14:paraId="414C76D8"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1.2</w:t>
            </w:r>
          </w:p>
        </w:tc>
        <w:tc>
          <w:tcPr>
            <w:tcW w:w="217" w:type="pct"/>
            <w:tcBorders>
              <w:top w:val="single" w:sz="4" w:space="0" w:color="000000"/>
              <w:left w:val="single" w:sz="4" w:space="0" w:color="000000"/>
              <w:bottom w:val="single" w:sz="4" w:space="0" w:color="000000"/>
              <w:right w:val="single" w:sz="4" w:space="0" w:color="000000"/>
            </w:tcBorders>
            <w:vAlign w:val="center"/>
          </w:tcPr>
          <w:p w14:paraId="2D781B1B"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2.1</w:t>
            </w:r>
          </w:p>
        </w:tc>
        <w:tc>
          <w:tcPr>
            <w:tcW w:w="217" w:type="pct"/>
            <w:tcBorders>
              <w:top w:val="single" w:sz="4" w:space="0" w:color="000000"/>
              <w:left w:val="single" w:sz="4" w:space="0" w:color="000000"/>
              <w:bottom w:val="single" w:sz="4" w:space="0" w:color="000000"/>
              <w:right w:val="single" w:sz="4" w:space="0" w:color="000000"/>
            </w:tcBorders>
            <w:vAlign w:val="center"/>
          </w:tcPr>
          <w:p w14:paraId="73B49E17"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2.2</w:t>
            </w:r>
          </w:p>
        </w:tc>
        <w:tc>
          <w:tcPr>
            <w:tcW w:w="217" w:type="pct"/>
            <w:tcBorders>
              <w:top w:val="single" w:sz="4" w:space="0" w:color="000000"/>
              <w:left w:val="single" w:sz="4" w:space="0" w:color="000000"/>
              <w:bottom w:val="single" w:sz="4" w:space="0" w:color="000000"/>
              <w:right w:val="single" w:sz="4" w:space="0" w:color="000000"/>
            </w:tcBorders>
            <w:vAlign w:val="center"/>
          </w:tcPr>
          <w:p w14:paraId="7321DCE7"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3.1</w:t>
            </w:r>
          </w:p>
        </w:tc>
        <w:tc>
          <w:tcPr>
            <w:tcW w:w="217" w:type="pct"/>
            <w:tcBorders>
              <w:top w:val="single" w:sz="4" w:space="0" w:color="000000"/>
              <w:left w:val="single" w:sz="4" w:space="0" w:color="000000"/>
              <w:bottom w:val="single" w:sz="4" w:space="0" w:color="000000"/>
              <w:right w:val="single" w:sz="4" w:space="0" w:color="000000"/>
            </w:tcBorders>
            <w:vAlign w:val="center"/>
          </w:tcPr>
          <w:p w14:paraId="75247031"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3.2</w:t>
            </w:r>
          </w:p>
        </w:tc>
        <w:tc>
          <w:tcPr>
            <w:tcW w:w="217" w:type="pct"/>
            <w:tcBorders>
              <w:top w:val="single" w:sz="4" w:space="0" w:color="000000"/>
              <w:left w:val="single" w:sz="4" w:space="0" w:color="000000"/>
              <w:bottom w:val="single" w:sz="4" w:space="0" w:color="000000"/>
              <w:right w:val="single" w:sz="4" w:space="0" w:color="000000"/>
            </w:tcBorders>
            <w:vAlign w:val="center"/>
          </w:tcPr>
          <w:p w14:paraId="11F105C2"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4.1</w:t>
            </w:r>
          </w:p>
        </w:tc>
        <w:tc>
          <w:tcPr>
            <w:tcW w:w="217" w:type="pct"/>
            <w:tcBorders>
              <w:top w:val="single" w:sz="4" w:space="0" w:color="000000"/>
              <w:left w:val="single" w:sz="4" w:space="0" w:color="000000"/>
              <w:bottom w:val="single" w:sz="4" w:space="0" w:color="000000"/>
              <w:right w:val="single" w:sz="4" w:space="0" w:color="000000"/>
            </w:tcBorders>
            <w:vAlign w:val="center"/>
          </w:tcPr>
          <w:p w14:paraId="6676A3FD"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4.2</w:t>
            </w:r>
          </w:p>
        </w:tc>
        <w:tc>
          <w:tcPr>
            <w:tcW w:w="217" w:type="pct"/>
            <w:tcBorders>
              <w:top w:val="single" w:sz="4" w:space="0" w:color="000000"/>
              <w:left w:val="single" w:sz="4" w:space="0" w:color="000000"/>
              <w:bottom w:val="single" w:sz="4" w:space="0" w:color="000000"/>
              <w:right w:val="single" w:sz="4" w:space="0" w:color="000000"/>
            </w:tcBorders>
            <w:vAlign w:val="center"/>
          </w:tcPr>
          <w:p w14:paraId="707E09CF"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5.1</w:t>
            </w:r>
          </w:p>
        </w:tc>
        <w:tc>
          <w:tcPr>
            <w:tcW w:w="217" w:type="pct"/>
            <w:tcBorders>
              <w:top w:val="single" w:sz="4" w:space="0" w:color="000000"/>
              <w:left w:val="single" w:sz="4" w:space="0" w:color="000000"/>
              <w:bottom w:val="single" w:sz="4" w:space="0" w:color="000000"/>
              <w:right w:val="single" w:sz="4" w:space="0" w:color="000000"/>
            </w:tcBorders>
            <w:vAlign w:val="center"/>
          </w:tcPr>
          <w:p w14:paraId="2E4B2F6E"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5.2</w:t>
            </w:r>
          </w:p>
        </w:tc>
        <w:tc>
          <w:tcPr>
            <w:tcW w:w="217" w:type="pct"/>
            <w:tcBorders>
              <w:top w:val="single" w:sz="4" w:space="0" w:color="000000"/>
              <w:left w:val="single" w:sz="4" w:space="0" w:color="000000"/>
              <w:bottom w:val="single" w:sz="4" w:space="0" w:color="000000"/>
              <w:right w:val="single" w:sz="4" w:space="0" w:color="000000"/>
            </w:tcBorders>
            <w:vAlign w:val="center"/>
          </w:tcPr>
          <w:p w14:paraId="156751BA"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6.1</w:t>
            </w:r>
          </w:p>
        </w:tc>
        <w:tc>
          <w:tcPr>
            <w:tcW w:w="217" w:type="pct"/>
            <w:tcBorders>
              <w:top w:val="single" w:sz="4" w:space="0" w:color="000000"/>
              <w:left w:val="single" w:sz="4" w:space="0" w:color="000000"/>
              <w:bottom w:val="single" w:sz="4" w:space="0" w:color="000000"/>
              <w:right w:val="single" w:sz="4" w:space="0" w:color="000000"/>
            </w:tcBorders>
            <w:vAlign w:val="center"/>
          </w:tcPr>
          <w:p w14:paraId="37B6F9FA"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6.2</w:t>
            </w:r>
          </w:p>
        </w:tc>
        <w:tc>
          <w:tcPr>
            <w:tcW w:w="217" w:type="pct"/>
            <w:tcBorders>
              <w:top w:val="single" w:sz="4" w:space="0" w:color="000000"/>
              <w:left w:val="single" w:sz="4" w:space="0" w:color="000000"/>
              <w:bottom w:val="single" w:sz="4" w:space="0" w:color="000000"/>
              <w:right w:val="single" w:sz="4" w:space="0" w:color="000000"/>
            </w:tcBorders>
            <w:vAlign w:val="center"/>
          </w:tcPr>
          <w:p w14:paraId="01A0C883"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7.1</w:t>
            </w:r>
          </w:p>
        </w:tc>
        <w:tc>
          <w:tcPr>
            <w:tcW w:w="217" w:type="pct"/>
            <w:tcBorders>
              <w:top w:val="single" w:sz="4" w:space="0" w:color="000000"/>
              <w:left w:val="single" w:sz="4" w:space="0" w:color="000000"/>
              <w:bottom w:val="single" w:sz="4" w:space="0" w:color="000000"/>
              <w:right w:val="single" w:sz="4" w:space="0" w:color="000000"/>
            </w:tcBorders>
            <w:vAlign w:val="center"/>
          </w:tcPr>
          <w:p w14:paraId="1038F128"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PI 7.2</w:t>
            </w:r>
          </w:p>
        </w:tc>
        <w:tc>
          <w:tcPr>
            <w:tcW w:w="217" w:type="pct"/>
            <w:tcBorders>
              <w:top w:val="single" w:sz="4" w:space="0" w:color="000000"/>
              <w:left w:val="single" w:sz="4" w:space="0" w:color="000000"/>
              <w:bottom w:val="single" w:sz="4" w:space="0" w:color="000000"/>
              <w:right w:val="single" w:sz="4" w:space="0" w:color="000000"/>
            </w:tcBorders>
            <w:vAlign w:val="center"/>
          </w:tcPr>
          <w:p w14:paraId="73883B69" w14:textId="77777777" w:rsidR="0043675B" w:rsidRPr="0043675B" w:rsidRDefault="0043675B" w:rsidP="00D77AD5">
            <w:pPr>
              <w:pBdr>
                <w:top w:val="nil"/>
                <w:left w:val="nil"/>
                <w:bottom w:val="nil"/>
                <w:right w:val="nil"/>
                <w:between w:val="nil"/>
              </w:pBdr>
              <w:spacing w:after="0" w:line="360" w:lineRule="auto"/>
              <w:ind w:left="-113" w:right="-113"/>
              <w:jc w:val="center"/>
              <w:rPr>
                <w:b/>
                <w:sz w:val="20"/>
                <w:szCs w:val="20"/>
              </w:rPr>
            </w:pPr>
            <w:r w:rsidRPr="0043675B">
              <w:rPr>
                <w:b/>
                <w:sz w:val="20"/>
                <w:szCs w:val="20"/>
              </w:rPr>
              <w:t>PI</w:t>
            </w:r>
          </w:p>
          <w:p w14:paraId="4C5C131B"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 xml:space="preserve"> 8.1</w:t>
            </w:r>
          </w:p>
        </w:tc>
        <w:tc>
          <w:tcPr>
            <w:tcW w:w="217" w:type="pct"/>
            <w:tcBorders>
              <w:top w:val="single" w:sz="4" w:space="0" w:color="000000"/>
              <w:left w:val="single" w:sz="4" w:space="0" w:color="000000"/>
              <w:bottom w:val="single" w:sz="4" w:space="0" w:color="000000"/>
              <w:right w:val="single" w:sz="4" w:space="0" w:color="000000"/>
            </w:tcBorders>
            <w:vAlign w:val="center"/>
          </w:tcPr>
          <w:p w14:paraId="0355E0E2" w14:textId="77777777" w:rsidR="0043675B" w:rsidRPr="0043675B" w:rsidRDefault="0043675B" w:rsidP="00D77AD5">
            <w:pPr>
              <w:pBdr>
                <w:top w:val="nil"/>
                <w:left w:val="nil"/>
                <w:bottom w:val="nil"/>
                <w:right w:val="nil"/>
                <w:between w:val="nil"/>
              </w:pBdr>
              <w:spacing w:after="0" w:line="360" w:lineRule="auto"/>
              <w:ind w:left="-113" w:right="-113"/>
              <w:jc w:val="center"/>
              <w:rPr>
                <w:b/>
                <w:sz w:val="20"/>
                <w:szCs w:val="20"/>
              </w:rPr>
            </w:pPr>
            <w:r w:rsidRPr="0043675B">
              <w:rPr>
                <w:b/>
                <w:sz w:val="20"/>
                <w:szCs w:val="20"/>
              </w:rPr>
              <w:t xml:space="preserve">PI </w:t>
            </w:r>
          </w:p>
          <w:p w14:paraId="10A0EB10" w14:textId="77777777" w:rsidR="0043675B" w:rsidRPr="0043675B" w:rsidRDefault="0043675B" w:rsidP="00D77AD5">
            <w:pPr>
              <w:pBdr>
                <w:top w:val="nil"/>
                <w:left w:val="nil"/>
                <w:bottom w:val="nil"/>
                <w:right w:val="nil"/>
                <w:between w:val="nil"/>
              </w:pBdr>
              <w:spacing w:after="0" w:line="360" w:lineRule="auto"/>
              <w:ind w:left="-113" w:right="-113"/>
              <w:jc w:val="center"/>
              <w:rPr>
                <w:sz w:val="20"/>
                <w:szCs w:val="20"/>
              </w:rPr>
            </w:pPr>
            <w:r w:rsidRPr="0043675B">
              <w:rPr>
                <w:b/>
                <w:sz w:val="20"/>
                <w:szCs w:val="20"/>
              </w:rPr>
              <w:t>8.2</w:t>
            </w:r>
          </w:p>
        </w:tc>
        <w:tc>
          <w:tcPr>
            <w:tcW w:w="217" w:type="pct"/>
            <w:tcBorders>
              <w:left w:val="single" w:sz="4" w:space="0" w:color="000000"/>
            </w:tcBorders>
            <w:vAlign w:val="center"/>
          </w:tcPr>
          <w:p w14:paraId="086677B1" w14:textId="77777777" w:rsidR="0043675B" w:rsidRPr="0043675B" w:rsidRDefault="0043675B" w:rsidP="00D77AD5">
            <w:pPr>
              <w:pBdr>
                <w:top w:val="nil"/>
                <w:left w:val="nil"/>
                <w:bottom w:val="nil"/>
                <w:right w:val="nil"/>
                <w:between w:val="nil"/>
              </w:pBdr>
              <w:spacing w:after="0" w:line="360" w:lineRule="auto"/>
              <w:ind w:left="-113" w:right="-113"/>
              <w:jc w:val="center"/>
              <w:rPr>
                <w:b/>
                <w:sz w:val="20"/>
                <w:szCs w:val="20"/>
              </w:rPr>
            </w:pPr>
            <w:r w:rsidRPr="0043675B">
              <w:rPr>
                <w:b/>
                <w:sz w:val="20"/>
                <w:szCs w:val="20"/>
              </w:rPr>
              <w:t>PI</w:t>
            </w:r>
          </w:p>
          <w:p w14:paraId="5E0A8196" w14:textId="77777777" w:rsidR="0043675B" w:rsidRPr="0043675B" w:rsidRDefault="0043675B" w:rsidP="00D77AD5">
            <w:pPr>
              <w:pBdr>
                <w:top w:val="nil"/>
                <w:left w:val="nil"/>
                <w:bottom w:val="nil"/>
                <w:right w:val="nil"/>
                <w:between w:val="nil"/>
              </w:pBdr>
              <w:spacing w:after="0" w:line="360" w:lineRule="auto"/>
              <w:ind w:left="-113" w:right="-113"/>
              <w:jc w:val="center"/>
              <w:rPr>
                <w:b/>
                <w:sz w:val="20"/>
                <w:szCs w:val="20"/>
              </w:rPr>
            </w:pPr>
            <w:r w:rsidRPr="0043675B">
              <w:rPr>
                <w:b/>
                <w:sz w:val="20"/>
                <w:szCs w:val="20"/>
              </w:rPr>
              <w:t>9.1</w:t>
            </w:r>
          </w:p>
        </w:tc>
        <w:tc>
          <w:tcPr>
            <w:tcW w:w="217" w:type="pct"/>
            <w:tcBorders>
              <w:left w:val="single" w:sz="4" w:space="0" w:color="000000"/>
            </w:tcBorders>
            <w:vAlign w:val="center"/>
          </w:tcPr>
          <w:p w14:paraId="541A51D9" w14:textId="77777777" w:rsidR="0043675B" w:rsidRPr="0043675B" w:rsidRDefault="0043675B" w:rsidP="00D77AD5">
            <w:pPr>
              <w:pBdr>
                <w:top w:val="nil"/>
                <w:left w:val="nil"/>
                <w:bottom w:val="nil"/>
                <w:right w:val="nil"/>
                <w:between w:val="nil"/>
              </w:pBdr>
              <w:spacing w:after="0" w:line="360" w:lineRule="auto"/>
              <w:ind w:left="-113" w:right="-113"/>
              <w:jc w:val="center"/>
              <w:rPr>
                <w:b/>
                <w:sz w:val="20"/>
                <w:szCs w:val="20"/>
              </w:rPr>
            </w:pPr>
            <w:r w:rsidRPr="0043675B">
              <w:rPr>
                <w:b/>
                <w:sz w:val="20"/>
                <w:szCs w:val="20"/>
              </w:rPr>
              <w:t>PI</w:t>
            </w:r>
          </w:p>
          <w:p w14:paraId="10C2E36D" w14:textId="77777777" w:rsidR="0043675B" w:rsidRPr="0043675B" w:rsidRDefault="0043675B" w:rsidP="00D77AD5">
            <w:pPr>
              <w:pBdr>
                <w:top w:val="nil"/>
                <w:left w:val="nil"/>
                <w:bottom w:val="nil"/>
                <w:right w:val="nil"/>
                <w:between w:val="nil"/>
              </w:pBdr>
              <w:spacing w:after="0" w:line="360" w:lineRule="auto"/>
              <w:ind w:left="-113" w:right="-113"/>
              <w:jc w:val="center"/>
              <w:rPr>
                <w:b/>
                <w:sz w:val="20"/>
                <w:szCs w:val="20"/>
              </w:rPr>
            </w:pPr>
            <w:r w:rsidRPr="0043675B">
              <w:rPr>
                <w:b/>
                <w:sz w:val="20"/>
                <w:szCs w:val="20"/>
              </w:rPr>
              <w:t>9.2</w:t>
            </w:r>
          </w:p>
        </w:tc>
      </w:tr>
      <w:tr w:rsidR="0043675B" w:rsidRPr="0043675B" w14:paraId="4FF97A17" w14:textId="77777777" w:rsidTr="00962427">
        <w:trPr>
          <w:trHeight w:val="397"/>
          <w:jc w:val="center"/>
        </w:trPr>
        <w:tc>
          <w:tcPr>
            <w:tcW w:w="113" w:type="pct"/>
            <w:tcBorders>
              <w:top w:val="single" w:sz="4" w:space="0" w:color="000000"/>
              <w:left w:val="single" w:sz="4" w:space="0" w:color="000000"/>
              <w:bottom w:val="single" w:sz="4" w:space="0" w:color="000000"/>
              <w:right w:val="single" w:sz="4" w:space="0" w:color="000000"/>
            </w:tcBorders>
            <w:vAlign w:val="center"/>
          </w:tcPr>
          <w:p w14:paraId="2DA99243" w14:textId="77777777" w:rsidR="0043675B" w:rsidRPr="0043675B" w:rsidRDefault="0043675B" w:rsidP="00D77AD5">
            <w:pPr>
              <w:pBdr>
                <w:top w:val="nil"/>
                <w:left w:val="nil"/>
                <w:bottom w:val="nil"/>
                <w:right w:val="nil"/>
                <w:between w:val="nil"/>
              </w:pBdr>
              <w:spacing w:after="0" w:line="360" w:lineRule="auto"/>
              <w:rPr>
                <w:b/>
                <w:sz w:val="20"/>
                <w:szCs w:val="20"/>
              </w:rPr>
            </w:pPr>
          </w:p>
        </w:tc>
        <w:tc>
          <w:tcPr>
            <w:tcW w:w="4887" w:type="pct"/>
            <w:gridSpan w:val="19"/>
            <w:tcBorders>
              <w:top w:val="single" w:sz="4" w:space="0" w:color="000000"/>
              <w:left w:val="single" w:sz="4" w:space="0" w:color="000000"/>
              <w:bottom w:val="single" w:sz="4" w:space="0" w:color="000000"/>
            </w:tcBorders>
            <w:vAlign w:val="center"/>
          </w:tcPr>
          <w:p w14:paraId="5D5CE63C" w14:textId="77777777" w:rsidR="0043675B" w:rsidRPr="0043675B" w:rsidRDefault="0043675B" w:rsidP="00D77AD5">
            <w:pPr>
              <w:pBdr>
                <w:top w:val="nil"/>
                <w:left w:val="nil"/>
                <w:bottom w:val="nil"/>
                <w:right w:val="nil"/>
                <w:between w:val="nil"/>
              </w:pBdr>
              <w:spacing w:after="0" w:line="360" w:lineRule="auto"/>
              <w:rPr>
                <w:b/>
                <w:sz w:val="20"/>
                <w:szCs w:val="20"/>
              </w:rPr>
            </w:pPr>
            <w:r w:rsidRPr="0043675B">
              <w:rPr>
                <w:b/>
                <w:sz w:val="20"/>
                <w:szCs w:val="20"/>
              </w:rPr>
              <w:t>I. Direct Teaching</w:t>
            </w:r>
          </w:p>
        </w:tc>
      </w:tr>
      <w:tr w:rsidR="0043675B" w:rsidRPr="0043675B" w14:paraId="54077D71"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30CDAC95"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1. Lecture</w:t>
            </w:r>
          </w:p>
        </w:tc>
        <w:tc>
          <w:tcPr>
            <w:tcW w:w="217" w:type="pct"/>
            <w:vAlign w:val="center"/>
          </w:tcPr>
          <w:p w14:paraId="5D629D01"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2B2E1724"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223A8983"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ABA1A5E"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10924F55"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57FA38C8"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56146BF"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6FE3CB0D"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10F19E5F"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p>
        </w:tc>
        <w:tc>
          <w:tcPr>
            <w:tcW w:w="217" w:type="pct"/>
            <w:vAlign w:val="center"/>
          </w:tcPr>
          <w:p w14:paraId="20556487" w14:textId="77777777" w:rsidR="0043675B" w:rsidRPr="0043675B" w:rsidRDefault="0043675B" w:rsidP="00D77AD5">
            <w:pPr>
              <w:pBdr>
                <w:top w:val="nil"/>
                <w:left w:val="nil"/>
                <w:bottom w:val="nil"/>
                <w:right w:val="nil"/>
                <w:between w:val="nil"/>
              </w:pBdr>
              <w:spacing w:after="0" w:line="360" w:lineRule="auto"/>
              <w:rPr>
                <w:sz w:val="20"/>
                <w:szCs w:val="20"/>
                <w:lang w:val="en-US"/>
              </w:rPr>
            </w:pPr>
          </w:p>
        </w:tc>
        <w:tc>
          <w:tcPr>
            <w:tcW w:w="217" w:type="pct"/>
            <w:vAlign w:val="center"/>
          </w:tcPr>
          <w:p w14:paraId="06FE437F"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6370184E"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5E6158E0"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579B82D5"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03F71015"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right w:val="single" w:sz="4" w:space="0" w:color="000000"/>
            </w:tcBorders>
            <w:vAlign w:val="center"/>
          </w:tcPr>
          <w:p w14:paraId="38309BEB"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left w:val="single" w:sz="4" w:space="0" w:color="000000"/>
            </w:tcBorders>
            <w:vAlign w:val="center"/>
          </w:tcPr>
          <w:p w14:paraId="3BDA593E"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left w:val="single" w:sz="4" w:space="0" w:color="000000"/>
            </w:tcBorders>
            <w:vAlign w:val="center"/>
          </w:tcPr>
          <w:p w14:paraId="429E7551"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r>
      <w:tr w:rsidR="0043675B" w:rsidRPr="0043675B" w14:paraId="3D56DDAF"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3E6429CC"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2. Discussion</w:t>
            </w:r>
          </w:p>
        </w:tc>
        <w:tc>
          <w:tcPr>
            <w:tcW w:w="217" w:type="pct"/>
            <w:vAlign w:val="center"/>
          </w:tcPr>
          <w:p w14:paraId="23A45778"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72BC60B2"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3FD67F28"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2D8E9FD"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76955B2F"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5AD816D4"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EF0AD7D"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623C7285"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4402378D"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419F0E5"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23B3E69"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05D604FC"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7E89EBEB"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0C2C954E"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5687946"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right w:val="single" w:sz="4" w:space="0" w:color="000000"/>
            </w:tcBorders>
            <w:vAlign w:val="center"/>
          </w:tcPr>
          <w:p w14:paraId="34014527"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left w:val="single" w:sz="4" w:space="0" w:color="000000"/>
            </w:tcBorders>
            <w:vAlign w:val="center"/>
          </w:tcPr>
          <w:p w14:paraId="2FC6B107"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tcBorders>
              <w:left w:val="single" w:sz="4" w:space="0" w:color="000000"/>
            </w:tcBorders>
            <w:vAlign w:val="center"/>
          </w:tcPr>
          <w:p w14:paraId="7482146F"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r>
      <w:tr w:rsidR="0043675B" w:rsidRPr="0043675B" w14:paraId="2B57A634" w14:textId="77777777" w:rsidTr="00962427">
        <w:trPr>
          <w:trHeight w:val="397"/>
          <w:jc w:val="center"/>
        </w:trPr>
        <w:tc>
          <w:tcPr>
            <w:tcW w:w="113" w:type="pct"/>
            <w:tcBorders>
              <w:top w:val="single" w:sz="4" w:space="0" w:color="000000"/>
              <w:left w:val="single" w:sz="4" w:space="0" w:color="000000"/>
              <w:bottom w:val="single" w:sz="4" w:space="0" w:color="000000"/>
              <w:right w:val="single" w:sz="4" w:space="0" w:color="000000"/>
            </w:tcBorders>
            <w:vAlign w:val="center"/>
          </w:tcPr>
          <w:p w14:paraId="48836A0D" w14:textId="77777777" w:rsidR="0043675B" w:rsidRPr="0043675B" w:rsidRDefault="0043675B" w:rsidP="00D77AD5">
            <w:pPr>
              <w:pBdr>
                <w:top w:val="nil"/>
                <w:left w:val="nil"/>
                <w:bottom w:val="nil"/>
                <w:right w:val="nil"/>
                <w:between w:val="nil"/>
              </w:pBdr>
              <w:spacing w:after="0" w:line="360" w:lineRule="auto"/>
              <w:rPr>
                <w:b/>
                <w:sz w:val="20"/>
                <w:szCs w:val="20"/>
              </w:rPr>
            </w:pPr>
          </w:p>
        </w:tc>
        <w:tc>
          <w:tcPr>
            <w:tcW w:w="4887" w:type="pct"/>
            <w:gridSpan w:val="19"/>
            <w:tcBorders>
              <w:top w:val="single" w:sz="4" w:space="0" w:color="000000"/>
              <w:left w:val="single" w:sz="4" w:space="0" w:color="000000"/>
              <w:bottom w:val="single" w:sz="4" w:space="0" w:color="000000"/>
            </w:tcBorders>
            <w:vAlign w:val="center"/>
          </w:tcPr>
          <w:p w14:paraId="748848A4" w14:textId="77777777" w:rsidR="0043675B" w:rsidRPr="0043675B" w:rsidRDefault="0043675B" w:rsidP="00D77AD5">
            <w:pPr>
              <w:pBdr>
                <w:top w:val="nil"/>
                <w:left w:val="nil"/>
                <w:bottom w:val="nil"/>
                <w:right w:val="nil"/>
                <w:between w:val="nil"/>
              </w:pBdr>
              <w:spacing w:after="0" w:line="360" w:lineRule="auto"/>
              <w:rPr>
                <w:sz w:val="20"/>
                <w:szCs w:val="20"/>
              </w:rPr>
            </w:pPr>
            <w:r w:rsidRPr="0043675B">
              <w:rPr>
                <w:b/>
                <w:sz w:val="20"/>
                <w:szCs w:val="20"/>
              </w:rPr>
              <w:t>II. Indirect Teaching</w:t>
            </w:r>
          </w:p>
        </w:tc>
      </w:tr>
      <w:tr w:rsidR="0043675B" w:rsidRPr="0043675B" w14:paraId="3E47D11C"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5C8FDEA6"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3. Guiding Questions</w:t>
            </w:r>
          </w:p>
        </w:tc>
        <w:tc>
          <w:tcPr>
            <w:tcW w:w="217" w:type="pct"/>
            <w:vAlign w:val="center"/>
          </w:tcPr>
          <w:p w14:paraId="165D6445"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7DC5601"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7ADC1AE8"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69013F79"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6FECF54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708A62FB"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08042E40"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236EF27E"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725989D0"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7008D9AF"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E9408C9"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021C463"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1A77DABD"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030F5729"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7E8F72D8"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right w:val="single" w:sz="4" w:space="0" w:color="000000"/>
            </w:tcBorders>
            <w:vAlign w:val="center"/>
          </w:tcPr>
          <w:p w14:paraId="6035B617"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left w:val="single" w:sz="4" w:space="0" w:color="000000"/>
            </w:tcBorders>
            <w:vAlign w:val="center"/>
          </w:tcPr>
          <w:p w14:paraId="0797773C"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left w:val="single" w:sz="4" w:space="0" w:color="000000"/>
            </w:tcBorders>
            <w:vAlign w:val="center"/>
          </w:tcPr>
          <w:p w14:paraId="58C5FB55"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r>
      <w:tr w:rsidR="0043675B" w:rsidRPr="0043675B" w14:paraId="55960311"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642DE1DB"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4. Problem Solving</w:t>
            </w:r>
          </w:p>
        </w:tc>
        <w:tc>
          <w:tcPr>
            <w:tcW w:w="217" w:type="pct"/>
            <w:vAlign w:val="center"/>
          </w:tcPr>
          <w:p w14:paraId="4F3E81B9"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C037704"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BF9A202"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52C8DA20"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7E64EEB0"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0125D9D1"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2421CE6A"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FF887C9"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C7DEFBE"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4663135B"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61EA60E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7794456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0E373ED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7872570E"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5582A095"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right w:val="single" w:sz="4" w:space="0" w:color="000000"/>
            </w:tcBorders>
            <w:vAlign w:val="center"/>
          </w:tcPr>
          <w:p w14:paraId="0F574E9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left w:val="single" w:sz="4" w:space="0" w:color="000000"/>
            </w:tcBorders>
            <w:vAlign w:val="center"/>
          </w:tcPr>
          <w:p w14:paraId="236DF3BC"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tcBorders>
              <w:left w:val="single" w:sz="4" w:space="0" w:color="000000"/>
            </w:tcBorders>
            <w:vAlign w:val="center"/>
          </w:tcPr>
          <w:p w14:paraId="4C2C2BB8"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r>
      <w:tr w:rsidR="0043675B" w:rsidRPr="0043675B" w14:paraId="6D557C6C"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7700791E" w14:textId="77777777" w:rsidR="0043675B" w:rsidRPr="0043675B" w:rsidRDefault="0043675B" w:rsidP="00D77AD5">
            <w:pPr>
              <w:numPr>
                <w:ilvl w:val="2"/>
                <w:numId w:val="2"/>
              </w:numPr>
              <w:pBdr>
                <w:top w:val="nil"/>
                <w:left w:val="nil"/>
                <w:bottom w:val="nil"/>
                <w:right w:val="nil"/>
                <w:between w:val="nil"/>
              </w:pBdr>
              <w:spacing w:after="0" w:line="360" w:lineRule="auto"/>
              <w:ind w:left="318" w:hanging="284"/>
              <w:jc w:val="both"/>
              <w:rPr>
                <w:sz w:val="20"/>
                <w:szCs w:val="20"/>
              </w:rPr>
            </w:pPr>
            <w:r w:rsidRPr="0043675B">
              <w:rPr>
                <w:sz w:val="20"/>
                <w:szCs w:val="20"/>
              </w:rPr>
              <w:t>Case-Based Learning</w:t>
            </w:r>
          </w:p>
        </w:tc>
        <w:tc>
          <w:tcPr>
            <w:tcW w:w="217" w:type="pct"/>
            <w:vAlign w:val="center"/>
          </w:tcPr>
          <w:p w14:paraId="68335AD9"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53126B4"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9A68223"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3DB3BC7"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C910A93"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534F759B"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2A5F8ABC"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2E5A1674"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511C36E8"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42734928"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5BCA6C6E"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7FAE9D2F"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68D1237C"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A4B3F3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73C4DB6C"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right w:val="single" w:sz="4" w:space="0" w:color="000000"/>
            </w:tcBorders>
            <w:vAlign w:val="center"/>
          </w:tcPr>
          <w:p w14:paraId="6222B226"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left w:val="single" w:sz="4" w:space="0" w:color="000000"/>
            </w:tcBorders>
            <w:vAlign w:val="center"/>
          </w:tcPr>
          <w:p w14:paraId="681935A4"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left w:val="single" w:sz="4" w:space="0" w:color="000000"/>
            </w:tcBorders>
            <w:vAlign w:val="center"/>
          </w:tcPr>
          <w:p w14:paraId="2A2BCC9D"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r>
      <w:tr w:rsidR="0043675B" w:rsidRPr="0043675B" w14:paraId="7EBBAAA9"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03932FD4"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6. Internship, Practical Experience</w:t>
            </w:r>
          </w:p>
        </w:tc>
        <w:tc>
          <w:tcPr>
            <w:tcW w:w="217" w:type="pct"/>
            <w:vAlign w:val="center"/>
          </w:tcPr>
          <w:p w14:paraId="409E7D68" w14:textId="77777777" w:rsidR="0043675B" w:rsidRPr="0043675B" w:rsidRDefault="0043675B" w:rsidP="00D77AD5">
            <w:pPr>
              <w:pBdr>
                <w:top w:val="nil"/>
                <w:left w:val="nil"/>
                <w:bottom w:val="nil"/>
                <w:right w:val="nil"/>
                <w:between w:val="nil"/>
              </w:pBdr>
              <w:spacing w:after="0" w:line="360" w:lineRule="auto"/>
              <w:jc w:val="center"/>
              <w:rPr>
                <w:sz w:val="20"/>
                <w:szCs w:val="20"/>
                <w:highlight w:val="yellow"/>
              </w:rPr>
            </w:pPr>
          </w:p>
        </w:tc>
        <w:tc>
          <w:tcPr>
            <w:tcW w:w="217" w:type="pct"/>
            <w:vAlign w:val="center"/>
          </w:tcPr>
          <w:p w14:paraId="1B3DCAC3"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C98555C"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6B0F7EF0"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4C85B932"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411E7E51"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49E0CA62"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4FC0ED17"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37545CE1"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3A7BEF31"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3F940145"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2C017F12"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rPr>
              <w:t>x</w:t>
            </w:r>
          </w:p>
        </w:tc>
        <w:tc>
          <w:tcPr>
            <w:tcW w:w="217" w:type="pct"/>
            <w:vAlign w:val="center"/>
          </w:tcPr>
          <w:p w14:paraId="5074A88F"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267359AE"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24438FC"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right w:val="single" w:sz="4" w:space="0" w:color="000000"/>
            </w:tcBorders>
            <w:vAlign w:val="center"/>
          </w:tcPr>
          <w:p w14:paraId="7E4AEE0A"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left w:val="single" w:sz="4" w:space="0" w:color="000000"/>
            </w:tcBorders>
            <w:vAlign w:val="center"/>
          </w:tcPr>
          <w:p w14:paraId="1B9AF550"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left w:val="single" w:sz="4" w:space="0" w:color="000000"/>
            </w:tcBorders>
            <w:vAlign w:val="center"/>
          </w:tcPr>
          <w:p w14:paraId="22C1C55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r>
      <w:tr w:rsidR="0043675B" w:rsidRPr="0043675B" w14:paraId="66A0FD02" w14:textId="77777777" w:rsidTr="00962427">
        <w:trPr>
          <w:trHeight w:val="397"/>
          <w:jc w:val="center"/>
        </w:trPr>
        <w:tc>
          <w:tcPr>
            <w:tcW w:w="113" w:type="pct"/>
            <w:tcBorders>
              <w:top w:val="single" w:sz="4" w:space="0" w:color="000000"/>
              <w:left w:val="single" w:sz="4" w:space="0" w:color="000000"/>
              <w:bottom w:val="single" w:sz="4" w:space="0" w:color="000000"/>
              <w:right w:val="single" w:sz="4" w:space="0" w:color="000000"/>
            </w:tcBorders>
            <w:vAlign w:val="center"/>
          </w:tcPr>
          <w:p w14:paraId="008F075D" w14:textId="77777777" w:rsidR="0043675B" w:rsidRPr="0043675B" w:rsidRDefault="0043675B" w:rsidP="00D77AD5">
            <w:pPr>
              <w:pBdr>
                <w:top w:val="nil"/>
                <w:left w:val="nil"/>
                <w:bottom w:val="nil"/>
                <w:right w:val="nil"/>
                <w:between w:val="nil"/>
              </w:pBdr>
              <w:spacing w:after="0" w:line="360" w:lineRule="auto"/>
              <w:rPr>
                <w:b/>
                <w:sz w:val="20"/>
                <w:szCs w:val="20"/>
              </w:rPr>
            </w:pPr>
          </w:p>
        </w:tc>
        <w:tc>
          <w:tcPr>
            <w:tcW w:w="4235" w:type="pct"/>
            <w:gridSpan w:val="16"/>
            <w:tcBorders>
              <w:top w:val="single" w:sz="4" w:space="0" w:color="000000"/>
              <w:left w:val="single" w:sz="4" w:space="0" w:color="000000"/>
              <w:bottom w:val="single" w:sz="4" w:space="0" w:color="000000"/>
              <w:right w:val="single" w:sz="4" w:space="0" w:color="000000"/>
            </w:tcBorders>
            <w:vAlign w:val="center"/>
          </w:tcPr>
          <w:p w14:paraId="0A1A38E8" w14:textId="77777777" w:rsidR="0043675B" w:rsidRPr="0043675B" w:rsidRDefault="0043675B" w:rsidP="00D77AD5">
            <w:pPr>
              <w:pBdr>
                <w:top w:val="nil"/>
                <w:left w:val="nil"/>
                <w:bottom w:val="nil"/>
                <w:right w:val="nil"/>
                <w:between w:val="nil"/>
              </w:pBdr>
              <w:spacing w:after="0" w:line="360" w:lineRule="auto"/>
              <w:rPr>
                <w:sz w:val="20"/>
                <w:szCs w:val="20"/>
                <w:highlight w:val="yellow"/>
              </w:rPr>
            </w:pPr>
            <w:r w:rsidRPr="0043675B">
              <w:rPr>
                <w:b/>
                <w:sz w:val="20"/>
                <w:szCs w:val="20"/>
              </w:rPr>
              <w:t>IV. Interactive Learning</w:t>
            </w:r>
          </w:p>
        </w:tc>
        <w:tc>
          <w:tcPr>
            <w:tcW w:w="217" w:type="pct"/>
            <w:tcBorders>
              <w:top w:val="single" w:sz="4" w:space="0" w:color="000000"/>
              <w:left w:val="single" w:sz="4" w:space="0" w:color="000000"/>
              <w:bottom w:val="single" w:sz="4" w:space="0" w:color="000000"/>
              <w:right w:val="single" w:sz="4" w:space="0" w:color="000000"/>
            </w:tcBorders>
            <w:vAlign w:val="center"/>
          </w:tcPr>
          <w:p w14:paraId="2B05BFA6" w14:textId="77777777" w:rsidR="0043675B" w:rsidRPr="0043675B" w:rsidRDefault="0043675B" w:rsidP="00D77AD5">
            <w:pPr>
              <w:pBdr>
                <w:top w:val="nil"/>
                <w:left w:val="nil"/>
                <w:bottom w:val="nil"/>
                <w:right w:val="nil"/>
                <w:between w:val="nil"/>
              </w:pBdr>
              <w:spacing w:after="0" w:line="360" w:lineRule="auto"/>
              <w:rPr>
                <w:sz w:val="20"/>
                <w:szCs w:val="20"/>
              </w:rPr>
            </w:pPr>
          </w:p>
        </w:tc>
        <w:tc>
          <w:tcPr>
            <w:tcW w:w="217" w:type="pct"/>
            <w:tcBorders>
              <w:left w:val="single" w:sz="4" w:space="0" w:color="000000"/>
            </w:tcBorders>
            <w:vAlign w:val="center"/>
          </w:tcPr>
          <w:p w14:paraId="16961E75" w14:textId="77777777" w:rsidR="0043675B" w:rsidRPr="0043675B" w:rsidRDefault="0043675B" w:rsidP="00D77AD5">
            <w:pPr>
              <w:pBdr>
                <w:top w:val="nil"/>
                <w:left w:val="nil"/>
                <w:bottom w:val="nil"/>
                <w:right w:val="nil"/>
                <w:between w:val="nil"/>
              </w:pBdr>
              <w:spacing w:after="0" w:line="360" w:lineRule="auto"/>
              <w:rPr>
                <w:sz w:val="20"/>
                <w:szCs w:val="20"/>
              </w:rPr>
            </w:pPr>
          </w:p>
        </w:tc>
        <w:tc>
          <w:tcPr>
            <w:tcW w:w="217" w:type="pct"/>
            <w:tcBorders>
              <w:left w:val="single" w:sz="4" w:space="0" w:color="000000"/>
            </w:tcBorders>
            <w:vAlign w:val="center"/>
          </w:tcPr>
          <w:p w14:paraId="181B33DA" w14:textId="77777777" w:rsidR="0043675B" w:rsidRPr="0043675B" w:rsidRDefault="0043675B" w:rsidP="00D77AD5">
            <w:pPr>
              <w:pBdr>
                <w:top w:val="nil"/>
                <w:left w:val="nil"/>
                <w:bottom w:val="nil"/>
                <w:right w:val="nil"/>
                <w:between w:val="nil"/>
              </w:pBdr>
              <w:spacing w:after="0" w:line="360" w:lineRule="auto"/>
              <w:rPr>
                <w:sz w:val="20"/>
                <w:szCs w:val="20"/>
              </w:rPr>
            </w:pPr>
          </w:p>
        </w:tc>
      </w:tr>
      <w:tr w:rsidR="0043675B" w:rsidRPr="0043675B" w14:paraId="7AF4E85E"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491730DF"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7. Discussion</w:t>
            </w:r>
          </w:p>
        </w:tc>
        <w:tc>
          <w:tcPr>
            <w:tcW w:w="217" w:type="pct"/>
            <w:vAlign w:val="center"/>
          </w:tcPr>
          <w:p w14:paraId="19BAB5E7"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AE11F0F"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9714883"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9F776B3"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59171D8"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07C92385"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4A6453B2"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05EBBE37"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3FED02B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028D41C8"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00214457"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747774E"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BB8B091"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675A6DF6"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1339548E"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right w:val="single" w:sz="4" w:space="0" w:color="000000"/>
            </w:tcBorders>
            <w:vAlign w:val="center"/>
          </w:tcPr>
          <w:p w14:paraId="196D8B6D"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left w:val="single" w:sz="4" w:space="0" w:color="000000"/>
            </w:tcBorders>
            <w:vAlign w:val="center"/>
          </w:tcPr>
          <w:p w14:paraId="1A8AA526"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tcBorders>
              <w:left w:val="single" w:sz="4" w:space="0" w:color="000000"/>
            </w:tcBorders>
            <w:vAlign w:val="center"/>
          </w:tcPr>
          <w:p w14:paraId="53EE6065"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r>
      <w:tr w:rsidR="0043675B" w:rsidRPr="0043675B" w14:paraId="453FE273"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20834AA6"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8. Group Work</w:t>
            </w:r>
          </w:p>
        </w:tc>
        <w:tc>
          <w:tcPr>
            <w:tcW w:w="217" w:type="pct"/>
            <w:vAlign w:val="center"/>
          </w:tcPr>
          <w:p w14:paraId="67D37661"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36714A4B"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333BFE08"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1F8D4A21"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0A61A9EF"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5FC0F669"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08BA0A04"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641EF632"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12D7C597"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7AC3FB2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4B8639EB"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7768BBDE"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07FC2924"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6FC2F65C"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5720EAD"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tcBorders>
              <w:right w:val="single" w:sz="4" w:space="0" w:color="000000"/>
            </w:tcBorders>
            <w:vAlign w:val="center"/>
          </w:tcPr>
          <w:p w14:paraId="23A9C1DD"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left w:val="single" w:sz="4" w:space="0" w:color="000000"/>
            </w:tcBorders>
            <w:vAlign w:val="center"/>
          </w:tcPr>
          <w:p w14:paraId="427F0BE8"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left w:val="single" w:sz="4" w:space="0" w:color="000000"/>
            </w:tcBorders>
            <w:vAlign w:val="center"/>
          </w:tcPr>
          <w:p w14:paraId="1EF8AE35"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r>
      <w:tr w:rsidR="0043675B" w:rsidRPr="0043675B" w14:paraId="7D47A46A" w14:textId="77777777" w:rsidTr="00962427">
        <w:trPr>
          <w:trHeight w:val="397"/>
          <w:jc w:val="center"/>
        </w:trPr>
        <w:tc>
          <w:tcPr>
            <w:tcW w:w="113" w:type="pct"/>
            <w:tcBorders>
              <w:top w:val="single" w:sz="4" w:space="0" w:color="000000"/>
              <w:left w:val="single" w:sz="4" w:space="0" w:color="000000"/>
              <w:bottom w:val="single" w:sz="4" w:space="0" w:color="000000"/>
              <w:right w:val="single" w:sz="4" w:space="0" w:color="000000"/>
            </w:tcBorders>
            <w:vAlign w:val="center"/>
          </w:tcPr>
          <w:p w14:paraId="3EDF1C49" w14:textId="77777777" w:rsidR="0043675B" w:rsidRPr="0043675B" w:rsidRDefault="0043675B" w:rsidP="00D77AD5">
            <w:pPr>
              <w:pBdr>
                <w:top w:val="nil"/>
                <w:left w:val="nil"/>
                <w:bottom w:val="nil"/>
                <w:right w:val="nil"/>
                <w:between w:val="nil"/>
              </w:pBdr>
              <w:spacing w:after="0" w:line="360" w:lineRule="auto"/>
              <w:rPr>
                <w:b/>
                <w:sz w:val="20"/>
                <w:szCs w:val="20"/>
              </w:rPr>
            </w:pPr>
          </w:p>
        </w:tc>
        <w:tc>
          <w:tcPr>
            <w:tcW w:w="4235" w:type="pct"/>
            <w:gridSpan w:val="16"/>
            <w:tcBorders>
              <w:top w:val="single" w:sz="4" w:space="0" w:color="000000"/>
              <w:left w:val="single" w:sz="4" w:space="0" w:color="000000"/>
              <w:bottom w:val="single" w:sz="4" w:space="0" w:color="000000"/>
              <w:right w:val="single" w:sz="4" w:space="0" w:color="000000"/>
            </w:tcBorders>
            <w:vAlign w:val="center"/>
          </w:tcPr>
          <w:p w14:paraId="104CF371" w14:textId="77777777" w:rsidR="0043675B" w:rsidRPr="0043675B" w:rsidRDefault="0043675B" w:rsidP="00D77AD5">
            <w:pPr>
              <w:pBdr>
                <w:top w:val="nil"/>
                <w:left w:val="nil"/>
                <w:bottom w:val="nil"/>
                <w:right w:val="nil"/>
                <w:between w:val="nil"/>
              </w:pBdr>
              <w:spacing w:after="0" w:line="360" w:lineRule="auto"/>
              <w:rPr>
                <w:sz w:val="20"/>
                <w:szCs w:val="20"/>
                <w:highlight w:val="yellow"/>
              </w:rPr>
            </w:pPr>
            <w:r w:rsidRPr="0043675B">
              <w:rPr>
                <w:b/>
                <w:sz w:val="20"/>
                <w:szCs w:val="20"/>
              </w:rPr>
              <w:t>V. Self-Study</w:t>
            </w:r>
          </w:p>
        </w:tc>
        <w:tc>
          <w:tcPr>
            <w:tcW w:w="217" w:type="pct"/>
            <w:tcBorders>
              <w:top w:val="single" w:sz="4" w:space="0" w:color="000000"/>
              <w:left w:val="single" w:sz="4" w:space="0" w:color="000000"/>
              <w:bottom w:val="single" w:sz="4" w:space="0" w:color="000000"/>
              <w:right w:val="single" w:sz="4" w:space="0" w:color="000000"/>
            </w:tcBorders>
            <w:vAlign w:val="center"/>
          </w:tcPr>
          <w:p w14:paraId="7323DE22" w14:textId="77777777" w:rsidR="0043675B" w:rsidRPr="0043675B" w:rsidRDefault="0043675B" w:rsidP="00D77AD5">
            <w:pPr>
              <w:pBdr>
                <w:top w:val="nil"/>
                <w:left w:val="nil"/>
                <w:bottom w:val="nil"/>
                <w:right w:val="nil"/>
                <w:between w:val="nil"/>
              </w:pBdr>
              <w:spacing w:after="0" w:line="360" w:lineRule="auto"/>
              <w:rPr>
                <w:sz w:val="20"/>
                <w:szCs w:val="20"/>
              </w:rPr>
            </w:pPr>
          </w:p>
        </w:tc>
        <w:tc>
          <w:tcPr>
            <w:tcW w:w="217" w:type="pct"/>
            <w:tcBorders>
              <w:left w:val="single" w:sz="4" w:space="0" w:color="000000"/>
            </w:tcBorders>
            <w:vAlign w:val="center"/>
          </w:tcPr>
          <w:p w14:paraId="420DC55F" w14:textId="77777777" w:rsidR="0043675B" w:rsidRPr="0043675B" w:rsidRDefault="0043675B" w:rsidP="00D77AD5">
            <w:pPr>
              <w:pBdr>
                <w:top w:val="nil"/>
                <w:left w:val="nil"/>
                <w:bottom w:val="nil"/>
                <w:right w:val="nil"/>
                <w:between w:val="nil"/>
              </w:pBdr>
              <w:spacing w:after="0" w:line="360" w:lineRule="auto"/>
              <w:rPr>
                <w:sz w:val="20"/>
                <w:szCs w:val="20"/>
              </w:rPr>
            </w:pPr>
          </w:p>
        </w:tc>
        <w:tc>
          <w:tcPr>
            <w:tcW w:w="217" w:type="pct"/>
            <w:tcBorders>
              <w:left w:val="single" w:sz="4" w:space="0" w:color="000000"/>
            </w:tcBorders>
            <w:vAlign w:val="center"/>
          </w:tcPr>
          <w:p w14:paraId="2559B37E" w14:textId="77777777" w:rsidR="0043675B" w:rsidRPr="0043675B" w:rsidRDefault="0043675B" w:rsidP="00D77AD5">
            <w:pPr>
              <w:pBdr>
                <w:top w:val="nil"/>
                <w:left w:val="nil"/>
                <w:bottom w:val="nil"/>
                <w:right w:val="nil"/>
                <w:between w:val="nil"/>
              </w:pBdr>
              <w:spacing w:after="0" w:line="360" w:lineRule="auto"/>
              <w:rPr>
                <w:sz w:val="20"/>
                <w:szCs w:val="20"/>
              </w:rPr>
            </w:pPr>
          </w:p>
        </w:tc>
      </w:tr>
      <w:tr w:rsidR="0043675B" w:rsidRPr="0043675B" w14:paraId="67175851" w14:textId="77777777" w:rsidTr="00962427">
        <w:trPr>
          <w:trHeight w:val="397"/>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407B66D3"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9. Homework</w:t>
            </w:r>
          </w:p>
        </w:tc>
        <w:tc>
          <w:tcPr>
            <w:tcW w:w="217" w:type="pct"/>
            <w:vAlign w:val="center"/>
          </w:tcPr>
          <w:p w14:paraId="59249148"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6AE64ED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206ABC10"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9BD695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27ED29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46610C1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1418F0FF"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1BE2340A"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4FF32F7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F7094D0"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5D09CC53"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5BF0610B"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2FC7DB7B"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213BDA8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103AFC2F"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right w:val="single" w:sz="4" w:space="0" w:color="000000"/>
            </w:tcBorders>
            <w:vAlign w:val="center"/>
          </w:tcPr>
          <w:p w14:paraId="41E93EB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tcBorders>
              <w:left w:val="single" w:sz="4" w:space="0" w:color="000000"/>
            </w:tcBorders>
            <w:vAlign w:val="center"/>
          </w:tcPr>
          <w:p w14:paraId="2C17A954"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tcBorders>
              <w:left w:val="single" w:sz="4" w:space="0" w:color="000000"/>
            </w:tcBorders>
            <w:vAlign w:val="center"/>
          </w:tcPr>
          <w:p w14:paraId="22C7D3DC"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r>
      <w:tr w:rsidR="0043675B" w:rsidRPr="0043675B" w14:paraId="13D0CF3A" w14:textId="77777777" w:rsidTr="00962427">
        <w:trPr>
          <w:trHeight w:val="373"/>
          <w:jc w:val="center"/>
        </w:trPr>
        <w:tc>
          <w:tcPr>
            <w:tcW w:w="1089" w:type="pct"/>
            <w:gridSpan w:val="2"/>
            <w:tcBorders>
              <w:top w:val="single" w:sz="4" w:space="0" w:color="000000"/>
              <w:left w:val="single" w:sz="4" w:space="0" w:color="000000"/>
              <w:bottom w:val="single" w:sz="4" w:space="0" w:color="000000"/>
              <w:right w:val="single" w:sz="4" w:space="0" w:color="000000"/>
            </w:tcBorders>
            <w:vAlign w:val="center"/>
          </w:tcPr>
          <w:p w14:paraId="05A3FA83" w14:textId="77777777" w:rsidR="0043675B" w:rsidRPr="0043675B" w:rsidRDefault="0043675B" w:rsidP="00D77AD5">
            <w:pPr>
              <w:pBdr>
                <w:top w:val="nil"/>
                <w:left w:val="nil"/>
                <w:bottom w:val="nil"/>
                <w:right w:val="nil"/>
                <w:between w:val="nil"/>
              </w:pBdr>
              <w:spacing w:after="0" w:line="360" w:lineRule="auto"/>
              <w:jc w:val="both"/>
              <w:rPr>
                <w:sz w:val="20"/>
                <w:szCs w:val="20"/>
              </w:rPr>
            </w:pPr>
            <w:r w:rsidRPr="0043675B">
              <w:rPr>
                <w:sz w:val="20"/>
                <w:szCs w:val="20"/>
              </w:rPr>
              <w:t>10. Document Research</w:t>
            </w:r>
          </w:p>
        </w:tc>
        <w:tc>
          <w:tcPr>
            <w:tcW w:w="217" w:type="pct"/>
            <w:vAlign w:val="center"/>
          </w:tcPr>
          <w:p w14:paraId="7ECE3A5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48A0479C"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47E8143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2D5BAAEA"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0B8AA4D"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76A16E7"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7BFD67F8"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438A7CF2"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2E82050"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0E2C7315"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5A47B42F"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0BD85AD3" w14:textId="77777777" w:rsidR="0043675B" w:rsidRPr="0043675B" w:rsidRDefault="0043675B" w:rsidP="00D77AD5">
            <w:pPr>
              <w:pBdr>
                <w:top w:val="nil"/>
                <w:left w:val="nil"/>
                <w:bottom w:val="nil"/>
                <w:right w:val="nil"/>
                <w:between w:val="nil"/>
              </w:pBdr>
              <w:spacing w:after="0" w:line="360" w:lineRule="auto"/>
              <w:jc w:val="center"/>
              <w:rPr>
                <w:sz w:val="20"/>
                <w:szCs w:val="20"/>
              </w:rPr>
            </w:pPr>
          </w:p>
        </w:tc>
        <w:tc>
          <w:tcPr>
            <w:tcW w:w="217" w:type="pct"/>
            <w:vAlign w:val="center"/>
          </w:tcPr>
          <w:p w14:paraId="06210BC6" w14:textId="77777777" w:rsidR="0043675B" w:rsidRPr="0043675B" w:rsidRDefault="0043675B" w:rsidP="00D77AD5">
            <w:pPr>
              <w:pBdr>
                <w:top w:val="nil"/>
                <w:left w:val="nil"/>
                <w:bottom w:val="nil"/>
                <w:right w:val="nil"/>
                <w:between w:val="nil"/>
              </w:pBdr>
              <w:spacing w:after="0" w:line="360" w:lineRule="auto"/>
              <w:jc w:val="center"/>
              <w:rPr>
                <w:sz w:val="20"/>
                <w:szCs w:val="20"/>
                <w:lang w:val="en-US"/>
              </w:rPr>
            </w:pPr>
            <w:r w:rsidRPr="0043675B">
              <w:rPr>
                <w:sz w:val="20"/>
                <w:szCs w:val="20"/>
                <w:lang w:val="en-US"/>
              </w:rPr>
              <w:t>x</w:t>
            </w:r>
          </w:p>
        </w:tc>
        <w:tc>
          <w:tcPr>
            <w:tcW w:w="217" w:type="pct"/>
            <w:vAlign w:val="center"/>
          </w:tcPr>
          <w:p w14:paraId="3CCD6A78"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vAlign w:val="center"/>
          </w:tcPr>
          <w:p w14:paraId="2F7A58A2"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tcBorders>
              <w:right w:val="single" w:sz="4" w:space="0" w:color="000000"/>
            </w:tcBorders>
            <w:vAlign w:val="center"/>
          </w:tcPr>
          <w:p w14:paraId="03A70CEE"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tcBorders>
              <w:left w:val="single" w:sz="4" w:space="0" w:color="000000"/>
            </w:tcBorders>
            <w:vAlign w:val="center"/>
          </w:tcPr>
          <w:p w14:paraId="3AA7C447"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c>
          <w:tcPr>
            <w:tcW w:w="217" w:type="pct"/>
            <w:tcBorders>
              <w:left w:val="single" w:sz="4" w:space="0" w:color="000000"/>
            </w:tcBorders>
            <w:vAlign w:val="center"/>
          </w:tcPr>
          <w:p w14:paraId="5121AC03" w14:textId="77777777" w:rsidR="0043675B" w:rsidRPr="0043675B" w:rsidRDefault="0043675B" w:rsidP="00D77AD5">
            <w:pPr>
              <w:pBdr>
                <w:top w:val="nil"/>
                <w:left w:val="nil"/>
                <w:bottom w:val="nil"/>
                <w:right w:val="nil"/>
                <w:between w:val="nil"/>
              </w:pBdr>
              <w:spacing w:after="0" w:line="360" w:lineRule="auto"/>
              <w:jc w:val="center"/>
              <w:rPr>
                <w:sz w:val="20"/>
                <w:szCs w:val="20"/>
              </w:rPr>
            </w:pPr>
            <w:r w:rsidRPr="0043675B">
              <w:rPr>
                <w:sz w:val="20"/>
                <w:szCs w:val="20"/>
                <w:lang w:eastAsia="vi-VN"/>
              </w:rPr>
              <w:t>x</w:t>
            </w:r>
          </w:p>
        </w:tc>
      </w:tr>
    </w:tbl>
    <w:p w14:paraId="4CAA9945" w14:textId="77777777" w:rsidR="001007AF" w:rsidRPr="0067135C" w:rsidRDefault="001007AF" w:rsidP="00D77AD5">
      <w:pPr>
        <w:spacing w:after="0" w:line="360" w:lineRule="auto"/>
        <w:jc w:val="both"/>
        <w:rPr>
          <w:rFonts w:asciiTheme="majorHAnsi" w:eastAsia="Times New Roman" w:hAnsiTheme="majorHAnsi" w:cstheme="majorHAnsi"/>
          <w:sz w:val="26"/>
          <w:szCs w:val="26"/>
        </w:rPr>
      </w:pPr>
    </w:p>
    <w:p w14:paraId="47C6C48E" w14:textId="77777777" w:rsidR="00482B11" w:rsidRDefault="00482B11" w:rsidP="00482B11">
      <w:pPr>
        <w:widowControl w:val="0"/>
        <w:spacing w:after="0" w:line="360" w:lineRule="auto"/>
        <w:ind w:firstLine="284"/>
        <w:jc w:val="both"/>
        <w:rPr>
          <w:rFonts w:eastAsia="Times New Roman" w:cs="Times New Roman"/>
          <w:b/>
          <w:color w:val="000000" w:themeColor="text1"/>
          <w:sz w:val="26"/>
          <w:szCs w:val="26"/>
        </w:rPr>
      </w:pPr>
      <w:r w:rsidRPr="00AE0479">
        <w:rPr>
          <w:rFonts w:eastAsia="Times New Roman" w:cs="Times New Roman"/>
          <w:b/>
          <w:color w:val="000000" w:themeColor="text1"/>
          <w:sz w:val="26"/>
          <w:szCs w:val="26"/>
        </w:rPr>
        <w:t xml:space="preserve">7.2 </w:t>
      </w:r>
      <w:r w:rsidRPr="00D97DF1">
        <w:rPr>
          <w:rFonts w:eastAsia="Times New Roman" w:cs="Times New Roman"/>
          <w:b/>
          <w:color w:val="000000" w:themeColor="text1"/>
          <w:sz w:val="26"/>
          <w:szCs w:val="26"/>
          <w:lang w:val="en"/>
        </w:rPr>
        <w:t>Learning Assessment</w:t>
      </w:r>
      <w:r w:rsidRPr="00D97DF1">
        <w:rPr>
          <w:rFonts w:eastAsia="Times New Roman" w:cs="Times New Roman"/>
          <w:b/>
          <w:color w:val="000000" w:themeColor="text1"/>
          <w:sz w:val="26"/>
          <w:szCs w:val="26"/>
        </w:rPr>
        <w:t xml:space="preserve"> </w:t>
      </w:r>
    </w:p>
    <w:p w14:paraId="2F6F6948" w14:textId="77777777" w:rsidR="00482B11" w:rsidRPr="00AE0479" w:rsidRDefault="00482B11" w:rsidP="00482B11">
      <w:pPr>
        <w:widowControl w:val="0"/>
        <w:spacing w:after="0" w:line="360" w:lineRule="auto"/>
        <w:ind w:firstLine="284"/>
        <w:jc w:val="both"/>
        <w:rPr>
          <w:rFonts w:eastAsia="Times New Roman" w:cs="Times New Roman"/>
          <w:color w:val="000000" w:themeColor="text1"/>
          <w:sz w:val="26"/>
          <w:szCs w:val="26"/>
        </w:rPr>
      </w:pPr>
      <w:r>
        <w:rPr>
          <w:rFonts w:eastAsia="Times New Roman" w:cs="Times New Roman"/>
          <w:b/>
          <w:color w:val="000000" w:themeColor="text1"/>
          <w:sz w:val="26"/>
          <w:szCs w:val="26"/>
        </w:rPr>
        <w:t xml:space="preserve">     * </w:t>
      </w:r>
      <w:r w:rsidRPr="00AE0479">
        <w:rPr>
          <w:rFonts w:eastAsia="Times New Roman" w:cs="Times New Roman"/>
          <w:color w:val="000000" w:themeColor="text1"/>
          <w:sz w:val="26"/>
          <w:szCs w:val="26"/>
        </w:rPr>
        <w:t>Grading Scale:</w:t>
      </w:r>
    </w:p>
    <w:p w14:paraId="6026C5FF" w14:textId="77777777" w:rsidR="00482B11" w:rsidRPr="00AE0479" w:rsidRDefault="00482B11" w:rsidP="00482B11">
      <w:pPr>
        <w:tabs>
          <w:tab w:val="center" w:pos="1800"/>
          <w:tab w:val="center" w:pos="6480"/>
        </w:tabs>
        <w:spacing w:after="0" w:line="360" w:lineRule="auto"/>
        <w:ind w:firstLine="567"/>
        <w:jc w:val="both"/>
        <w:rPr>
          <w:rFonts w:eastAsia="Times New Roman" w:cs="Times New Roman"/>
          <w:color w:val="000000" w:themeColor="text1"/>
          <w:sz w:val="26"/>
          <w:szCs w:val="26"/>
        </w:rPr>
      </w:pPr>
      <w:r w:rsidRPr="00AE0479">
        <w:rPr>
          <w:rFonts w:eastAsia="Times New Roman" w:cs="Times New Roman"/>
          <w:color w:val="000000" w:themeColor="text1"/>
          <w:sz w:val="26"/>
          <w:szCs w:val="26"/>
        </w:rPr>
        <w:t>A 10-point scale is used for all assessment forms within the course.</w:t>
      </w:r>
    </w:p>
    <w:p w14:paraId="4A86B57B" w14:textId="77777777" w:rsidR="00482B11" w:rsidRPr="00D97DF1" w:rsidRDefault="00482B11" w:rsidP="00482B11">
      <w:pPr>
        <w:tabs>
          <w:tab w:val="center" w:pos="1800"/>
          <w:tab w:val="center" w:pos="6480"/>
        </w:tabs>
        <w:spacing w:after="0" w:line="360" w:lineRule="auto"/>
        <w:ind w:firstLine="567"/>
        <w:jc w:val="both"/>
        <w:rPr>
          <w:rFonts w:eastAsia="Times New Roman" w:cs="Times New Roman"/>
          <w:i/>
          <w:color w:val="000000" w:themeColor="text1"/>
          <w:sz w:val="26"/>
          <w:szCs w:val="26"/>
          <w:lang w:val="en"/>
        </w:rPr>
      </w:pPr>
      <w:r w:rsidRPr="00AE0479">
        <w:rPr>
          <w:rFonts w:eastAsia="Times New Roman" w:cs="Times New Roman"/>
          <w:color w:val="000000" w:themeColor="text1"/>
          <w:sz w:val="26"/>
          <w:szCs w:val="26"/>
        </w:rPr>
        <w:t xml:space="preserve">* </w:t>
      </w:r>
      <w:r w:rsidRPr="00D97DF1">
        <w:rPr>
          <w:rFonts w:eastAsia="Times New Roman" w:cs="Times New Roman"/>
          <w:i/>
          <w:color w:val="000000" w:themeColor="text1"/>
          <w:sz w:val="26"/>
          <w:szCs w:val="26"/>
          <w:lang w:val="en"/>
        </w:rPr>
        <w:t>Format, evaluation criteria, and scoring system.</w:t>
      </w:r>
    </w:p>
    <w:p w14:paraId="2CED1477" w14:textId="77777777" w:rsidR="001007AF" w:rsidRDefault="001007AF" w:rsidP="00D77AD5">
      <w:pPr>
        <w:pStyle w:val="Normal9"/>
        <w:spacing w:line="360" w:lineRule="auto"/>
        <w:ind w:firstLine="567"/>
        <w:rPr>
          <w:rFonts w:asciiTheme="majorHAnsi" w:hAnsiTheme="majorHAnsi" w:cstheme="majorHAnsi"/>
          <w:color w:val="auto"/>
          <w:sz w:val="26"/>
          <w:szCs w:val="26"/>
        </w:rPr>
      </w:pPr>
    </w:p>
    <w:p w14:paraId="1E36D879" w14:textId="77777777" w:rsidR="001007AF" w:rsidRDefault="001007AF" w:rsidP="00D77AD5">
      <w:pPr>
        <w:pStyle w:val="Normal9"/>
        <w:spacing w:line="360" w:lineRule="auto"/>
        <w:ind w:firstLine="567"/>
        <w:rPr>
          <w:rFonts w:asciiTheme="majorHAnsi" w:hAnsiTheme="majorHAnsi" w:cstheme="majorHAnsi"/>
          <w:color w:val="auto"/>
          <w:sz w:val="26"/>
          <w:szCs w:val="26"/>
        </w:rPr>
      </w:pPr>
    </w:p>
    <w:p w14:paraId="391B591F" w14:textId="77777777" w:rsidR="001007AF" w:rsidRDefault="001007AF" w:rsidP="00D77AD5">
      <w:pPr>
        <w:pStyle w:val="Normal9"/>
        <w:numPr>
          <w:ilvl w:val="0"/>
          <w:numId w:val="27"/>
        </w:numPr>
        <w:spacing w:line="360" w:lineRule="auto"/>
        <w:rPr>
          <w:rFonts w:asciiTheme="majorHAnsi" w:hAnsiTheme="majorHAnsi" w:cstheme="majorHAnsi"/>
          <w:color w:val="auto"/>
          <w:sz w:val="26"/>
          <w:szCs w:val="26"/>
        </w:rPr>
      </w:pPr>
      <w:r w:rsidRPr="0067135C">
        <w:rPr>
          <w:rFonts w:asciiTheme="majorHAnsi" w:hAnsiTheme="majorHAnsi" w:cstheme="majorHAnsi"/>
          <w:color w:val="auto"/>
          <w:sz w:val="26"/>
          <w:szCs w:val="26"/>
        </w:rPr>
        <w:t>Theoretical Course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576"/>
        <w:gridCol w:w="5932"/>
        <w:gridCol w:w="1140"/>
      </w:tblGrid>
      <w:tr w:rsidR="00482B11" w:rsidRPr="00740E07" w14:paraId="3742EE2C" w14:textId="77777777" w:rsidTr="00860DAB">
        <w:trPr>
          <w:jc w:val="center"/>
        </w:trPr>
        <w:tc>
          <w:tcPr>
            <w:tcW w:w="373" w:type="pct"/>
            <w:tcBorders>
              <w:top w:val="single" w:sz="4" w:space="0" w:color="000000"/>
              <w:left w:val="single" w:sz="4" w:space="0" w:color="000000"/>
              <w:bottom w:val="single" w:sz="4" w:space="0" w:color="000000"/>
              <w:right w:val="single" w:sz="4" w:space="0" w:color="000000"/>
            </w:tcBorders>
            <w:vAlign w:val="center"/>
          </w:tcPr>
          <w:p w14:paraId="6936D8D2" w14:textId="77777777" w:rsidR="00482B11" w:rsidRPr="00DE3C0D" w:rsidRDefault="00482B11" w:rsidP="00482B11">
            <w:pPr>
              <w:spacing w:after="0" w:line="360" w:lineRule="auto"/>
              <w:ind w:left="-57" w:right="-57"/>
              <w:jc w:val="center"/>
              <w:rPr>
                <w:rFonts w:eastAsia="Times New Roman" w:cs="Times New Roman"/>
                <w:color w:val="000000" w:themeColor="text1"/>
                <w:sz w:val="25"/>
                <w:szCs w:val="25"/>
              </w:rPr>
            </w:pPr>
            <w:r w:rsidRPr="00DE3C0D">
              <w:rPr>
                <w:rFonts w:eastAsia="Times New Roman" w:cs="Times New Roman"/>
                <w:b/>
                <w:color w:val="000000" w:themeColor="text1"/>
                <w:sz w:val="25"/>
                <w:szCs w:val="25"/>
              </w:rPr>
              <w:t>No.</w:t>
            </w:r>
          </w:p>
        </w:tc>
        <w:tc>
          <w:tcPr>
            <w:tcW w:w="843" w:type="pct"/>
            <w:tcBorders>
              <w:top w:val="single" w:sz="4" w:space="0" w:color="000000"/>
              <w:left w:val="single" w:sz="4" w:space="0" w:color="000000"/>
              <w:bottom w:val="single" w:sz="4" w:space="0" w:color="000000"/>
              <w:right w:val="single" w:sz="4" w:space="0" w:color="000000"/>
            </w:tcBorders>
            <w:vAlign w:val="center"/>
          </w:tcPr>
          <w:p w14:paraId="7828D2F7" w14:textId="77777777" w:rsidR="00482B11" w:rsidRPr="00DE3C0D" w:rsidRDefault="00482B11" w:rsidP="00482B11">
            <w:pPr>
              <w:spacing w:after="0" w:line="360" w:lineRule="auto"/>
              <w:ind w:left="-57" w:right="-57"/>
              <w:jc w:val="center"/>
              <w:rPr>
                <w:rFonts w:eastAsia="Times New Roman" w:cs="Times New Roman"/>
                <w:color w:val="000000" w:themeColor="text1"/>
                <w:sz w:val="25"/>
                <w:szCs w:val="25"/>
              </w:rPr>
            </w:pPr>
            <w:r w:rsidRPr="00DE3C0D">
              <w:rPr>
                <w:rFonts w:eastAsia="Times New Roman" w:cs="Times New Roman"/>
                <w:b/>
                <w:color w:val="000000" w:themeColor="text1"/>
                <w:sz w:val="25"/>
                <w:szCs w:val="25"/>
              </w:rPr>
              <w:t>Assessment Method</w:t>
            </w:r>
          </w:p>
        </w:tc>
        <w:tc>
          <w:tcPr>
            <w:tcW w:w="3174" w:type="pct"/>
            <w:tcBorders>
              <w:top w:val="single" w:sz="4" w:space="0" w:color="000000"/>
              <w:left w:val="single" w:sz="4" w:space="0" w:color="000000"/>
              <w:bottom w:val="single" w:sz="4" w:space="0" w:color="000000"/>
              <w:right w:val="single" w:sz="4" w:space="0" w:color="000000"/>
            </w:tcBorders>
            <w:vAlign w:val="center"/>
          </w:tcPr>
          <w:p w14:paraId="51325666" w14:textId="77777777" w:rsidR="00482B11" w:rsidRPr="00DE3C0D" w:rsidRDefault="00482B11" w:rsidP="00482B11">
            <w:pPr>
              <w:spacing w:after="0" w:line="360" w:lineRule="auto"/>
              <w:jc w:val="center"/>
              <w:rPr>
                <w:rFonts w:eastAsia="Times New Roman" w:cs="Times New Roman"/>
                <w:color w:val="000000" w:themeColor="text1"/>
                <w:sz w:val="25"/>
                <w:szCs w:val="25"/>
              </w:rPr>
            </w:pPr>
            <w:r w:rsidRPr="00DE3C0D">
              <w:rPr>
                <w:rFonts w:eastAsia="Times New Roman" w:cs="Times New Roman"/>
                <w:b/>
                <w:color w:val="000000" w:themeColor="text1"/>
                <w:sz w:val="25"/>
                <w:szCs w:val="25"/>
              </w:rPr>
              <w:t>Assessment Criteria</w:t>
            </w:r>
          </w:p>
        </w:tc>
        <w:tc>
          <w:tcPr>
            <w:tcW w:w="610" w:type="pct"/>
            <w:tcBorders>
              <w:top w:val="single" w:sz="4" w:space="0" w:color="000000"/>
              <w:left w:val="single" w:sz="4" w:space="0" w:color="000000"/>
              <w:bottom w:val="single" w:sz="4" w:space="0" w:color="000000"/>
              <w:right w:val="single" w:sz="4" w:space="0" w:color="000000"/>
            </w:tcBorders>
            <w:vAlign w:val="center"/>
          </w:tcPr>
          <w:p w14:paraId="13296CE3" w14:textId="77777777" w:rsidR="00482B11" w:rsidRPr="00DE3C0D" w:rsidRDefault="00482B11" w:rsidP="00482B11">
            <w:pPr>
              <w:spacing w:after="0" w:line="360" w:lineRule="auto"/>
              <w:ind w:left="-57" w:right="-57"/>
              <w:jc w:val="center"/>
              <w:rPr>
                <w:rFonts w:eastAsia="Times New Roman" w:cs="Times New Roman"/>
                <w:color w:val="000000" w:themeColor="text1"/>
                <w:sz w:val="25"/>
                <w:szCs w:val="25"/>
              </w:rPr>
            </w:pPr>
            <w:r w:rsidRPr="00DE3C0D">
              <w:rPr>
                <w:rFonts w:eastAsia="Times New Roman" w:cs="Times New Roman"/>
                <w:b/>
                <w:color w:val="000000" w:themeColor="text1"/>
                <w:sz w:val="25"/>
                <w:szCs w:val="25"/>
              </w:rPr>
              <w:t>Scoring system</w:t>
            </w:r>
          </w:p>
        </w:tc>
      </w:tr>
      <w:tr w:rsidR="0043675B" w:rsidRPr="00740E07" w14:paraId="097E8C1A" w14:textId="77777777" w:rsidTr="0043675B">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1DB7E02F" w14:textId="77777777" w:rsidR="0043675B" w:rsidRPr="00740E07" w:rsidRDefault="0043675B" w:rsidP="00D77AD5">
            <w:pPr>
              <w:spacing w:line="360" w:lineRule="auto"/>
              <w:jc w:val="center"/>
              <w:rPr>
                <w:rFonts w:eastAsia="Batang"/>
                <w:sz w:val="26"/>
                <w:szCs w:val="26"/>
              </w:rPr>
            </w:pPr>
            <w:r w:rsidRPr="00740E07">
              <w:rPr>
                <w:rFonts w:eastAsia="Batang"/>
                <w:sz w:val="26"/>
                <w:szCs w:val="26"/>
              </w:rPr>
              <w:lastRenderedPageBreak/>
              <w:t>1</w:t>
            </w:r>
          </w:p>
        </w:tc>
        <w:tc>
          <w:tcPr>
            <w:tcW w:w="843" w:type="pct"/>
            <w:tcBorders>
              <w:top w:val="single" w:sz="4" w:space="0" w:color="auto"/>
              <w:left w:val="single" w:sz="4" w:space="0" w:color="auto"/>
              <w:bottom w:val="single" w:sz="4" w:space="0" w:color="auto"/>
              <w:right w:val="single" w:sz="4" w:space="0" w:color="auto"/>
            </w:tcBorders>
            <w:vAlign w:val="center"/>
          </w:tcPr>
          <w:p w14:paraId="32202884" w14:textId="77777777" w:rsidR="0043675B" w:rsidRPr="00EA0A97" w:rsidRDefault="0043675B" w:rsidP="00D77AD5">
            <w:pPr>
              <w:spacing w:line="360" w:lineRule="auto"/>
              <w:jc w:val="both"/>
              <w:rPr>
                <w:rFonts w:eastAsia="Batang"/>
                <w:b/>
                <w:i/>
                <w:sz w:val="26"/>
                <w:szCs w:val="26"/>
              </w:rPr>
            </w:pPr>
            <w:r w:rsidRPr="00EA0A97">
              <w:rPr>
                <w:b/>
                <w:i/>
                <w:sz w:val="26"/>
                <w:szCs w:val="26"/>
              </w:rPr>
              <w:t>Formative Assessment</w:t>
            </w:r>
          </w:p>
        </w:tc>
        <w:tc>
          <w:tcPr>
            <w:tcW w:w="3174" w:type="pct"/>
            <w:tcBorders>
              <w:top w:val="single" w:sz="4" w:space="0" w:color="auto"/>
              <w:left w:val="single" w:sz="4" w:space="0" w:color="auto"/>
              <w:bottom w:val="single" w:sz="4" w:space="0" w:color="auto"/>
              <w:right w:val="single" w:sz="4" w:space="0" w:color="auto"/>
            </w:tcBorders>
            <w:vAlign w:val="center"/>
          </w:tcPr>
          <w:p w14:paraId="16BF27B2" w14:textId="77777777" w:rsidR="0043675B" w:rsidRPr="00740E07" w:rsidRDefault="0043675B" w:rsidP="00D77AD5">
            <w:pPr>
              <w:spacing w:line="360" w:lineRule="auto"/>
              <w:jc w:val="both"/>
              <w:rPr>
                <w:sz w:val="26"/>
                <w:szCs w:val="26"/>
              </w:rPr>
            </w:pPr>
            <w:r w:rsidRPr="00740E07">
              <w:rPr>
                <w:sz w:val="26"/>
                <w:szCs w:val="26"/>
              </w:rPr>
              <w:t>Designed to be diverse to assess the extent to which learners achieve learning outcomes, for example: attendance, multiple-choice tests, essays, group assignments, group discussions, practical exercises, experiments, term papers.... (varies by course module)</w:t>
            </w:r>
          </w:p>
          <w:p w14:paraId="3E62A60A" w14:textId="77777777" w:rsidR="0043675B" w:rsidRPr="00740E07" w:rsidRDefault="0043675B" w:rsidP="00D77AD5">
            <w:pPr>
              <w:spacing w:line="360" w:lineRule="auto"/>
              <w:jc w:val="both"/>
              <w:rPr>
                <w:rFonts w:eastAsia="Batang"/>
                <w:sz w:val="26"/>
                <w:szCs w:val="26"/>
              </w:rPr>
            </w:pPr>
            <w:r w:rsidRPr="00740E07">
              <w:rPr>
                <w:rFonts w:eastAsia="Batang"/>
                <w:sz w:val="26"/>
                <w:szCs w:val="26"/>
              </w:rPr>
              <w:t>- Assessment criteria: Correct answers or adherence to the lecturer's requirements regarding content and presentation</w:t>
            </w:r>
          </w:p>
        </w:tc>
        <w:tc>
          <w:tcPr>
            <w:tcW w:w="610" w:type="pct"/>
            <w:tcBorders>
              <w:top w:val="single" w:sz="4" w:space="0" w:color="auto"/>
              <w:left w:val="single" w:sz="4" w:space="0" w:color="auto"/>
              <w:bottom w:val="single" w:sz="4" w:space="0" w:color="auto"/>
              <w:right w:val="single" w:sz="4" w:space="0" w:color="auto"/>
            </w:tcBorders>
            <w:vAlign w:val="center"/>
          </w:tcPr>
          <w:p w14:paraId="6988A752" w14:textId="77777777" w:rsidR="0043675B" w:rsidRPr="00740E07" w:rsidRDefault="0043675B" w:rsidP="00D77AD5">
            <w:pPr>
              <w:spacing w:line="360" w:lineRule="auto"/>
              <w:jc w:val="center"/>
              <w:rPr>
                <w:rFonts w:eastAsia="Batang"/>
                <w:sz w:val="26"/>
                <w:szCs w:val="26"/>
              </w:rPr>
            </w:pPr>
            <w:r w:rsidRPr="00740E07">
              <w:rPr>
                <w:rFonts w:eastAsia="Batang"/>
                <w:sz w:val="26"/>
                <w:szCs w:val="26"/>
              </w:rPr>
              <w:t>30% or</w:t>
            </w:r>
          </w:p>
          <w:p w14:paraId="3A87DEE3" w14:textId="77777777" w:rsidR="0043675B" w:rsidRPr="00740E07" w:rsidRDefault="0043675B" w:rsidP="00D77AD5">
            <w:pPr>
              <w:spacing w:line="360" w:lineRule="auto"/>
              <w:jc w:val="center"/>
              <w:rPr>
                <w:rFonts w:eastAsia="Batang"/>
                <w:i/>
                <w:sz w:val="26"/>
                <w:szCs w:val="26"/>
              </w:rPr>
            </w:pPr>
            <w:r w:rsidRPr="00740E07">
              <w:rPr>
                <w:rFonts w:eastAsia="Batang"/>
                <w:sz w:val="26"/>
                <w:szCs w:val="26"/>
              </w:rPr>
              <w:t>40% or 50%</w:t>
            </w:r>
          </w:p>
        </w:tc>
      </w:tr>
      <w:tr w:rsidR="0043675B" w:rsidRPr="00740E07" w14:paraId="48985034" w14:textId="77777777" w:rsidTr="0043675B">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56D1688F" w14:textId="77777777" w:rsidR="0043675B" w:rsidRPr="00740E07" w:rsidRDefault="0043675B" w:rsidP="00D77AD5">
            <w:pPr>
              <w:spacing w:line="360" w:lineRule="auto"/>
              <w:jc w:val="center"/>
              <w:rPr>
                <w:rFonts w:eastAsia="Batang"/>
                <w:sz w:val="26"/>
                <w:szCs w:val="26"/>
              </w:rPr>
            </w:pPr>
            <w:r w:rsidRPr="00740E07">
              <w:rPr>
                <w:rFonts w:eastAsia="Batang"/>
                <w:sz w:val="26"/>
                <w:szCs w:val="26"/>
              </w:rPr>
              <w:t>2</w:t>
            </w:r>
          </w:p>
        </w:tc>
        <w:tc>
          <w:tcPr>
            <w:tcW w:w="843" w:type="pct"/>
            <w:tcBorders>
              <w:top w:val="single" w:sz="4" w:space="0" w:color="auto"/>
              <w:left w:val="single" w:sz="4" w:space="0" w:color="auto"/>
              <w:bottom w:val="single" w:sz="4" w:space="0" w:color="auto"/>
              <w:right w:val="single" w:sz="4" w:space="0" w:color="auto"/>
            </w:tcBorders>
            <w:vAlign w:val="center"/>
          </w:tcPr>
          <w:p w14:paraId="3AA508BF" w14:textId="77777777" w:rsidR="0043675B" w:rsidRPr="00EA0A97" w:rsidRDefault="0043675B" w:rsidP="00D77AD5">
            <w:pPr>
              <w:spacing w:line="360" w:lineRule="auto"/>
              <w:jc w:val="both"/>
              <w:rPr>
                <w:rFonts w:eastAsia="Batang"/>
                <w:b/>
                <w:i/>
                <w:sz w:val="26"/>
                <w:szCs w:val="26"/>
              </w:rPr>
            </w:pPr>
            <w:r w:rsidRPr="00EA0A97">
              <w:rPr>
                <w:b/>
                <w:i/>
                <w:sz w:val="26"/>
                <w:szCs w:val="26"/>
              </w:rPr>
              <w:t>Summative Assessment</w:t>
            </w:r>
          </w:p>
        </w:tc>
        <w:tc>
          <w:tcPr>
            <w:tcW w:w="3174" w:type="pct"/>
            <w:tcBorders>
              <w:top w:val="single" w:sz="4" w:space="0" w:color="auto"/>
              <w:left w:val="single" w:sz="4" w:space="0" w:color="auto"/>
              <w:bottom w:val="single" w:sz="4" w:space="0" w:color="auto"/>
              <w:right w:val="single" w:sz="4" w:space="0" w:color="auto"/>
            </w:tcBorders>
            <w:vAlign w:val="center"/>
          </w:tcPr>
          <w:p w14:paraId="684D5636" w14:textId="77777777" w:rsidR="0043675B" w:rsidRPr="00740E07" w:rsidRDefault="0043675B" w:rsidP="00D77AD5">
            <w:pPr>
              <w:spacing w:line="360" w:lineRule="auto"/>
              <w:jc w:val="both"/>
              <w:rPr>
                <w:rFonts w:eastAsia="Batang"/>
                <w:sz w:val="26"/>
                <w:szCs w:val="26"/>
              </w:rPr>
            </w:pPr>
            <w:r w:rsidRPr="00740E07">
              <w:rPr>
                <w:rFonts w:eastAsia="Batang"/>
                <w:sz w:val="26"/>
                <w:szCs w:val="26"/>
              </w:rPr>
              <w:t>End-of-Course Exam</w:t>
            </w:r>
          </w:p>
          <w:p w14:paraId="79F132C0" w14:textId="77777777" w:rsidR="0043675B" w:rsidRPr="00740E07" w:rsidRDefault="0043675B" w:rsidP="00D77AD5">
            <w:pPr>
              <w:spacing w:line="360" w:lineRule="auto"/>
              <w:jc w:val="both"/>
              <w:rPr>
                <w:sz w:val="26"/>
                <w:szCs w:val="26"/>
              </w:rPr>
            </w:pPr>
            <w:r w:rsidRPr="00740E07">
              <w:rPr>
                <w:sz w:val="26"/>
                <w:szCs w:val="26"/>
              </w:rPr>
              <w:t>Designed to be diverse to assess the extent to which learners achieve learning outcomes, for example: multiple-choice tests, essays, group assignments, group discussions, practical exercises, experiments, term papers.... (varies by course module)</w:t>
            </w:r>
          </w:p>
          <w:p w14:paraId="3534E77D" w14:textId="77777777" w:rsidR="0043675B" w:rsidRPr="00740E07" w:rsidRDefault="0043675B" w:rsidP="00D77AD5">
            <w:pPr>
              <w:spacing w:line="360" w:lineRule="auto"/>
              <w:jc w:val="both"/>
              <w:rPr>
                <w:rFonts w:eastAsia="Batang"/>
                <w:sz w:val="26"/>
                <w:szCs w:val="26"/>
              </w:rPr>
            </w:pPr>
            <w:r w:rsidRPr="00740E07">
              <w:rPr>
                <w:rFonts w:eastAsia="Batang"/>
                <w:sz w:val="26"/>
                <w:szCs w:val="26"/>
              </w:rPr>
              <w:t>- Assessment criteria: Correct answers or adherence to the lecturer's requirements regarding content and presentation</w:t>
            </w:r>
          </w:p>
        </w:tc>
        <w:tc>
          <w:tcPr>
            <w:tcW w:w="610" w:type="pct"/>
            <w:tcBorders>
              <w:top w:val="single" w:sz="4" w:space="0" w:color="auto"/>
              <w:left w:val="single" w:sz="4" w:space="0" w:color="auto"/>
              <w:bottom w:val="single" w:sz="4" w:space="0" w:color="auto"/>
              <w:right w:val="single" w:sz="4" w:space="0" w:color="auto"/>
            </w:tcBorders>
            <w:vAlign w:val="center"/>
          </w:tcPr>
          <w:p w14:paraId="49A163ED" w14:textId="77777777" w:rsidR="0043675B" w:rsidRDefault="0043675B" w:rsidP="00D77AD5">
            <w:pPr>
              <w:spacing w:line="360" w:lineRule="auto"/>
              <w:jc w:val="center"/>
              <w:rPr>
                <w:rFonts w:eastAsia="Batang"/>
                <w:sz w:val="26"/>
                <w:szCs w:val="26"/>
              </w:rPr>
            </w:pPr>
          </w:p>
          <w:p w14:paraId="4F8359CE" w14:textId="77777777" w:rsidR="0043675B" w:rsidRPr="00740E07" w:rsidRDefault="0043675B" w:rsidP="00D77AD5">
            <w:pPr>
              <w:spacing w:line="360" w:lineRule="auto"/>
              <w:jc w:val="center"/>
              <w:rPr>
                <w:rFonts w:eastAsia="Batang"/>
                <w:sz w:val="26"/>
                <w:szCs w:val="26"/>
              </w:rPr>
            </w:pPr>
            <w:r w:rsidRPr="00740E07">
              <w:rPr>
                <w:rFonts w:eastAsia="Batang"/>
                <w:sz w:val="26"/>
                <w:szCs w:val="26"/>
              </w:rPr>
              <w:t>70% or</w:t>
            </w:r>
          </w:p>
          <w:p w14:paraId="7D192473" w14:textId="77777777" w:rsidR="0043675B" w:rsidRPr="00740E07" w:rsidRDefault="0043675B" w:rsidP="00D77AD5">
            <w:pPr>
              <w:spacing w:line="360" w:lineRule="auto"/>
              <w:jc w:val="center"/>
              <w:rPr>
                <w:rFonts w:eastAsia="Batang"/>
                <w:i/>
                <w:sz w:val="26"/>
                <w:szCs w:val="26"/>
              </w:rPr>
            </w:pPr>
            <w:r w:rsidRPr="00740E07">
              <w:rPr>
                <w:rFonts w:eastAsia="Batang"/>
                <w:sz w:val="26"/>
                <w:szCs w:val="26"/>
              </w:rPr>
              <w:t>60% or 50%</w:t>
            </w:r>
          </w:p>
        </w:tc>
      </w:tr>
    </w:tbl>
    <w:p w14:paraId="1649C178" w14:textId="77777777" w:rsidR="0043675B" w:rsidRPr="0067135C" w:rsidRDefault="0043675B" w:rsidP="00D77AD5">
      <w:pPr>
        <w:pStyle w:val="Normal9"/>
        <w:spacing w:line="360" w:lineRule="auto"/>
        <w:rPr>
          <w:rFonts w:asciiTheme="majorHAnsi" w:hAnsiTheme="majorHAnsi" w:cstheme="majorHAnsi"/>
          <w:color w:val="auto"/>
          <w:sz w:val="26"/>
          <w:szCs w:val="26"/>
        </w:rPr>
      </w:pPr>
    </w:p>
    <w:p w14:paraId="268FE59F" w14:textId="77777777" w:rsidR="001007AF" w:rsidRPr="0067135C" w:rsidRDefault="001007AF" w:rsidP="00D77AD5">
      <w:pPr>
        <w:spacing w:after="0" w:line="360" w:lineRule="auto"/>
        <w:ind w:firstLine="567"/>
        <w:rPr>
          <w:rFonts w:asciiTheme="majorHAnsi" w:hAnsiTheme="majorHAnsi" w:cstheme="majorHAnsi"/>
          <w:sz w:val="26"/>
          <w:szCs w:val="26"/>
        </w:rPr>
      </w:pPr>
      <w:r w:rsidRPr="0067135C">
        <w:rPr>
          <w:rFonts w:asciiTheme="majorHAnsi" w:hAnsiTheme="majorHAnsi" w:cstheme="majorHAnsi"/>
          <w:sz w:val="26"/>
          <w:szCs w:val="26"/>
        </w:rPr>
        <w:t>b) Practical Course</w:t>
      </w:r>
    </w:p>
    <w:p w14:paraId="7968D41C" w14:textId="77777777" w:rsidR="0043675B" w:rsidRPr="00740E07" w:rsidRDefault="0043675B" w:rsidP="00D77AD5">
      <w:pPr>
        <w:pStyle w:val="Normal9"/>
        <w:spacing w:line="360" w:lineRule="auto"/>
        <w:ind w:firstLine="567"/>
        <w:jc w:val="both"/>
        <w:rPr>
          <w:color w:val="auto"/>
          <w:sz w:val="26"/>
          <w:szCs w:val="26"/>
        </w:rPr>
      </w:pPr>
      <w:r w:rsidRPr="00740E07">
        <w:rPr>
          <w:color w:val="auto"/>
          <w:sz w:val="26"/>
          <w:szCs w:val="26"/>
        </w:rPr>
        <w:t>Students must attend all practical sessions. The average score of all practical sessions during the semester, rounded to one decimal place, constitutes the grade for the practical course.</w:t>
      </w:r>
    </w:p>
    <w:p w14:paraId="459E1DB9" w14:textId="77777777" w:rsidR="001007AF" w:rsidRPr="0067135C" w:rsidRDefault="001007AF" w:rsidP="00D77AD5">
      <w:pPr>
        <w:pStyle w:val="Normal9"/>
        <w:spacing w:line="360" w:lineRule="auto"/>
        <w:ind w:firstLine="567"/>
        <w:rPr>
          <w:rFonts w:asciiTheme="majorHAnsi" w:hAnsiTheme="majorHAnsi" w:cstheme="majorHAnsi"/>
          <w:color w:val="auto"/>
          <w:sz w:val="26"/>
          <w:szCs w:val="26"/>
        </w:rPr>
      </w:pPr>
      <w:r w:rsidRPr="0067135C">
        <w:rPr>
          <w:rFonts w:asciiTheme="majorHAnsi" w:hAnsiTheme="majorHAnsi" w:cstheme="majorHAnsi"/>
          <w:color w:val="auto"/>
          <w:sz w:val="26"/>
          <w:szCs w:val="26"/>
        </w:rPr>
        <w:t>c) Graduation Internship Course</w:t>
      </w:r>
    </w:p>
    <w:p w14:paraId="5DE71D18" w14:textId="77777777" w:rsidR="001007AF" w:rsidRPr="0067135C" w:rsidRDefault="001007AF" w:rsidP="00D77AD5">
      <w:pPr>
        <w:pStyle w:val="Normal9"/>
        <w:spacing w:line="360" w:lineRule="auto"/>
        <w:ind w:firstLine="567"/>
        <w:rPr>
          <w:rFonts w:asciiTheme="majorHAnsi" w:hAnsiTheme="majorHAnsi" w:cstheme="majorHAnsi"/>
          <w:color w:val="auto"/>
          <w:sz w:val="26"/>
          <w:szCs w:val="26"/>
        </w:rPr>
      </w:pPr>
      <w:r w:rsidRPr="0067135C">
        <w:rPr>
          <w:rFonts w:asciiTheme="majorHAnsi" w:hAnsiTheme="majorHAnsi" w:cstheme="majorHAnsi"/>
          <w:color w:val="auto"/>
          <w:sz w:val="26"/>
          <w:szCs w:val="26"/>
          <w:lang w:val="vi-VN"/>
        </w:rPr>
        <w:t>40% process grade; 60% internship report grade.</w:t>
      </w:r>
    </w:p>
    <w:p w14:paraId="06540839" w14:textId="77777777" w:rsidR="001007AF" w:rsidRPr="0067135C" w:rsidRDefault="001007AF" w:rsidP="00D77AD5">
      <w:pPr>
        <w:pStyle w:val="Normal9"/>
        <w:spacing w:line="360" w:lineRule="auto"/>
        <w:ind w:firstLine="567"/>
        <w:rPr>
          <w:rFonts w:asciiTheme="majorHAnsi" w:hAnsiTheme="majorHAnsi" w:cstheme="majorHAnsi"/>
          <w:color w:val="auto"/>
          <w:sz w:val="26"/>
          <w:szCs w:val="26"/>
        </w:rPr>
      </w:pPr>
      <w:r w:rsidRPr="0067135C">
        <w:rPr>
          <w:rFonts w:asciiTheme="majorHAnsi" w:hAnsiTheme="majorHAnsi" w:cstheme="majorHAnsi"/>
          <w:color w:val="auto"/>
          <w:sz w:val="26"/>
          <w:szCs w:val="26"/>
        </w:rPr>
        <w:t>d) Graduation Thesis Course</w:t>
      </w:r>
    </w:p>
    <w:p w14:paraId="60CC38C3" w14:textId="77777777" w:rsidR="001007AF" w:rsidRDefault="001007AF" w:rsidP="00D77AD5">
      <w:pPr>
        <w:pStyle w:val="Normal9"/>
        <w:spacing w:line="360" w:lineRule="auto"/>
        <w:ind w:firstLine="567"/>
        <w:rPr>
          <w:i/>
          <w:sz w:val="26"/>
          <w:szCs w:val="26"/>
        </w:rPr>
      </w:pPr>
      <w:r w:rsidRPr="0067135C">
        <w:rPr>
          <w:rFonts w:asciiTheme="majorHAnsi" w:hAnsiTheme="majorHAnsi" w:cstheme="majorHAnsi"/>
          <w:color w:val="auto"/>
          <w:sz w:val="26"/>
          <w:szCs w:val="26"/>
        </w:rPr>
        <w:t>Implemented according to the University-level Training Regulations issued with Decision No. 1487/QD-DHQN dated July 1, 2021, by Quy Nhon University.</w:t>
      </w:r>
    </w:p>
    <w:p w14:paraId="15AA8AAD" w14:textId="77777777" w:rsidR="00482B11" w:rsidRPr="00482B11" w:rsidRDefault="00482B11" w:rsidP="00482B11">
      <w:pPr>
        <w:widowControl w:val="0"/>
        <w:spacing w:after="0" w:line="360" w:lineRule="auto"/>
        <w:ind w:firstLine="567"/>
        <w:rPr>
          <w:rFonts w:eastAsia="Times New Roman" w:cs="Times New Roman"/>
          <w:color w:val="000000"/>
          <w:sz w:val="26"/>
          <w:szCs w:val="26"/>
          <w:lang w:val="en-US"/>
        </w:rPr>
      </w:pPr>
      <w:r w:rsidRPr="00482B11">
        <w:rPr>
          <w:rFonts w:eastAsia="Times New Roman" w:cs="Times New Roman"/>
          <w:b/>
          <w:i/>
          <w:color w:val="000000"/>
          <w:sz w:val="26"/>
          <w:szCs w:val="26"/>
          <w:lang w:val="en-US"/>
        </w:rPr>
        <w:t>* Assessment Methods</w:t>
      </w:r>
    </w:p>
    <w:p w14:paraId="4A96CFA9" w14:textId="77777777" w:rsidR="001007AF" w:rsidRPr="00482B11" w:rsidRDefault="00482B11" w:rsidP="00482B11">
      <w:pPr>
        <w:tabs>
          <w:tab w:val="left" w:pos="720"/>
          <w:tab w:val="left" w:pos="1131"/>
        </w:tabs>
        <w:spacing w:after="0" w:line="360" w:lineRule="auto"/>
        <w:ind w:hanging="10"/>
        <w:jc w:val="both"/>
        <w:rPr>
          <w:rFonts w:eastAsia="Times New Roman" w:cs="Times New Roman"/>
          <w:color w:val="000000"/>
          <w:sz w:val="26"/>
          <w:szCs w:val="26"/>
          <w:lang w:val="en-US"/>
        </w:rPr>
        <w:sectPr w:rsidR="001007AF" w:rsidRPr="00482B11" w:rsidSect="00962427">
          <w:headerReference w:type="default" r:id="rId9"/>
          <w:pgSz w:w="11907" w:h="16840" w:code="9"/>
          <w:pgMar w:top="1134" w:right="851" w:bottom="1134" w:left="1701" w:header="567" w:footer="567" w:gutter="0"/>
          <w:pgNumType w:start="1"/>
          <w:cols w:space="720"/>
          <w:docGrid w:linePitch="360"/>
        </w:sectPr>
      </w:pPr>
      <w:r>
        <w:rPr>
          <w:rFonts w:eastAsia="Times New Roman" w:cs="Times New Roman"/>
          <w:color w:val="000000"/>
          <w:sz w:val="26"/>
          <w:szCs w:val="26"/>
          <w:lang w:val="en-US"/>
        </w:rPr>
        <w:lastRenderedPageBreak/>
        <w:tab/>
      </w:r>
      <w:r>
        <w:rPr>
          <w:rFonts w:eastAsia="Times New Roman" w:cs="Times New Roman"/>
          <w:color w:val="000000"/>
          <w:sz w:val="26"/>
          <w:szCs w:val="26"/>
          <w:lang w:val="en-US"/>
        </w:rPr>
        <w:tab/>
      </w:r>
      <w:r w:rsidRPr="00482B11">
        <w:rPr>
          <w:rFonts w:eastAsia="Times New Roman" w:cs="Times New Roman"/>
          <w:color w:val="000000"/>
          <w:sz w:val="26"/>
          <w:szCs w:val="26"/>
          <w:lang w:val="en-US"/>
        </w:rPr>
        <w:t>The assessment methods used in the Literature program are divided into two main types: Process Assessment and End-of-Course Examination Scores. Courses are assessed according to their program learning outcomes.</w:t>
      </w:r>
      <w:bookmarkStart w:id="2" w:name="jladxgg8srrr" w:colFirst="0" w:colLast="0"/>
      <w:bookmarkEnd w:id="2"/>
    </w:p>
    <w:p w14:paraId="16A964CF" w14:textId="77777777" w:rsidR="001007AF" w:rsidRPr="00482B11" w:rsidRDefault="00482B11" w:rsidP="00482B11">
      <w:pPr>
        <w:keepNext/>
        <w:keepLines/>
        <w:tabs>
          <w:tab w:val="left" w:pos="1131"/>
        </w:tabs>
        <w:spacing w:after="0" w:line="360" w:lineRule="auto"/>
        <w:ind w:left="-5" w:hanging="10"/>
        <w:jc w:val="both"/>
        <w:outlineLvl w:val="1"/>
        <w:rPr>
          <w:rFonts w:eastAsia="Times New Roman" w:cs="Times New Roman"/>
          <w:color w:val="000000"/>
          <w:sz w:val="24"/>
          <w:lang w:val="en-US"/>
        </w:rPr>
      </w:pPr>
      <w:bookmarkStart w:id="3" w:name="_Hlk197435591"/>
      <w:r w:rsidRPr="00482B11">
        <w:rPr>
          <w:rFonts w:eastAsia="Times New Roman" w:cs="Times New Roman"/>
          <w:b/>
          <w:color w:val="000000"/>
          <w:sz w:val="26"/>
          <w:lang w:val="en-US"/>
        </w:rPr>
        <w:lastRenderedPageBreak/>
        <w:t>8. PROGRAM CONTENT</w:t>
      </w:r>
    </w:p>
    <w:tbl>
      <w:tblPr>
        <w:tblW w:w="553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
        <w:gridCol w:w="797"/>
        <w:gridCol w:w="1318"/>
        <w:gridCol w:w="362"/>
        <w:gridCol w:w="368"/>
        <w:gridCol w:w="677"/>
        <w:gridCol w:w="642"/>
        <w:gridCol w:w="677"/>
        <w:gridCol w:w="829"/>
        <w:gridCol w:w="1194"/>
        <w:gridCol w:w="865"/>
        <w:gridCol w:w="590"/>
        <w:gridCol w:w="1052"/>
        <w:gridCol w:w="1185"/>
      </w:tblGrid>
      <w:tr w:rsidR="00AA604C" w:rsidRPr="00AA604C" w14:paraId="39A551D5" w14:textId="77777777" w:rsidTr="00AA604C">
        <w:trPr>
          <w:trHeight w:val="579"/>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B8D0794" w14:textId="77777777" w:rsidR="00AA604C" w:rsidRPr="00AA604C" w:rsidRDefault="00AA604C" w:rsidP="00482B11">
            <w:pPr>
              <w:pStyle w:val="Title"/>
              <w:tabs>
                <w:tab w:val="left" w:pos="1131"/>
              </w:tabs>
              <w:spacing w:line="360" w:lineRule="auto"/>
              <w:ind w:right="-108"/>
              <w:rPr>
                <w:rFonts w:ascii="Times New Roman" w:hAnsi="Times New Roman"/>
                <w:bCs w:val="0"/>
                <w:color w:val="auto"/>
                <w:sz w:val="16"/>
                <w:szCs w:val="16"/>
                <w:lang w:val="en-US" w:eastAsia="en-US"/>
              </w:rPr>
            </w:pPr>
            <w:bookmarkStart w:id="4" w:name="_Hlk200877100"/>
            <w:r w:rsidRPr="00AA604C">
              <w:rPr>
                <w:rFonts w:ascii="Times New Roman" w:hAnsi="Times New Roman"/>
                <w:bCs w:val="0"/>
                <w:color w:val="auto"/>
                <w:sz w:val="16"/>
                <w:szCs w:val="16"/>
                <w:lang w:val="en-US" w:eastAsia="en-US"/>
              </w:rPr>
              <w:t>No</w:t>
            </w:r>
          </w:p>
        </w:tc>
        <w:tc>
          <w:tcPr>
            <w:tcW w:w="363" w:type="pct"/>
            <w:vMerge w:val="restart"/>
            <w:tcBorders>
              <w:top w:val="single" w:sz="4" w:space="0" w:color="auto"/>
              <w:left w:val="single" w:sz="4" w:space="0" w:color="auto"/>
              <w:bottom w:val="single" w:sz="4" w:space="0" w:color="auto"/>
              <w:right w:val="single" w:sz="4" w:space="0" w:color="auto"/>
            </w:tcBorders>
            <w:vAlign w:val="center"/>
          </w:tcPr>
          <w:p w14:paraId="6C68A350" w14:textId="77777777" w:rsidR="00AA604C" w:rsidRPr="00AA604C" w:rsidRDefault="00AA604C" w:rsidP="00482B11">
            <w:pPr>
              <w:pStyle w:val="Title"/>
              <w:tabs>
                <w:tab w:val="left" w:pos="1131"/>
              </w:tabs>
              <w:spacing w:line="360" w:lineRule="auto"/>
              <w:ind w:left="-108" w:right="-108"/>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US" w:eastAsia="en-US"/>
              </w:rPr>
              <w:t>Course</w:t>
            </w:r>
          </w:p>
          <w:p w14:paraId="054E1925" w14:textId="77777777" w:rsidR="00AA604C" w:rsidRPr="00AA604C" w:rsidRDefault="00AA604C" w:rsidP="00482B11">
            <w:pPr>
              <w:pStyle w:val="Title"/>
              <w:tabs>
                <w:tab w:val="left" w:pos="1131"/>
              </w:tabs>
              <w:spacing w:line="360" w:lineRule="auto"/>
              <w:ind w:left="-108" w:right="-108"/>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US" w:eastAsia="en-US"/>
              </w:rPr>
              <w:t>Code</w:t>
            </w:r>
          </w:p>
          <w:p w14:paraId="20275545" w14:textId="77777777" w:rsidR="00AA604C" w:rsidRPr="00AA604C" w:rsidRDefault="00AA604C" w:rsidP="00482B11">
            <w:pPr>
              <w:pStyle w:val="Title"/>
              <w:tabs>
                <w:tab w:val="left" w:pos="426"/>
                <w:tab w:val="left" w:pos="1131"/>
              </w:tabs>
              <w:spacing w:line="360" w:lineRule="auto"/>
              <w:ind w:left="-108" w:right="-108"/>
              <w:rPr>
                <w:rFonts w:ascii="Times New Roman" w:hAnsi="Times New Roman"/>
                <w:bCs w:val="0"/>
                <w:color w:val="auto"/>
                <w:sz w:val="16"/>
                <w:szCs w:val="16"/>
                <w:lang w:val="en-US" w:eastAsia="en-US"/>
              </w:rPr>
            </w:pP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1FFEEDB8" w14:textId="77777777" w:rsidR="00AA604C" w:rsidRPr="00AA604C" w:rsidRDefault="00AA604C" w:rsidP="00482B11">
            <w:pPr>
              <w:pStyle w:val="Title"/>
              <w:tabs>
                <w:tab w:val="left" w:pos="426"/>
                <w:tab w:val="left" w:pos="1131"/>
              </w:tabs>
              <w:spacing w:line="360" w:lineRule="auto"/>
              <w:ind w:left="-94" w:right="-122"/>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US" w:eastAsia="en-US"/>
              </w:rPr>
              <w:t>Course Name</w:t>
            </w:r>
          </w:p>
        </w:tc>
        <w:tc>
          <w:tcPr>
            <w:tcW w:w="333" w:type="pct"/>
            <w:gridSpan w:val="2"/>
            <w:vMerge w:val="restart"/>
            <w:tcBorders>
              <w:top w:val="single" w:sz="4" w:space="0" w:color="auto"/>
              <w:left w:val="single" w:sz="4" w:space="0" w:color="auto"/>
              <w:bottom w:val="single" w:sz="4" w:space="0" w:color="auto"/>
              <w:right w:val="single" w:sz="4" w:space="0" w:color="auto"/>
            </w:tcBorders>
            <w:vAlign w:val="center"/>
          </w:tcPr>
          <w:p w14:paraId="11F2616C" w14:textId="77777777" w:rsidR="00AA604C" w:rsidRPr="00AA604C" w:rsidRDefault="00AA604C" w:rsidP="00482B11">
            <w:pPr>
              <w:pStyle w:val="Title"/>
              <w:tabs>
                <w:tab w:val="left" w:pos="1131"/>
              </w:tabs>
              <w:spacing w:line="360" w:lineRule="auto"/>
              <w:ind w:left="-108" w:right="-108"/>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US" w:eastAsia="en-US"/>
              </w:rPr>
              <w:t>Semester</w:t>
            </w:r>
          </w:p>
        </w:tc>
        <w:tc>
          <w:tcPr>
            <w:tcW w:w="309" w:type="pct"/>
            <w:vMerge w:val="restart"/>
            <w:tcBorders>
              <w:top w:val="single" w:sz="4" w:space="0" w:color="auto"/>
              <w:left w:val="single" w:sz="4" w:space="0" w:color="auto"/>
              <w:bottom w:val="single" w:sz="4" w:space="0" w:color="auto"/>
              <w:right w:val="single" w:sz="4" w:space="0" w:color="auto"/>
            </w:tcBorders>
            <w:vAlign w:val="center"/>
          </w:tcPr>
          <w:p w14:paraId="1A901AD8" w14:textId="77777777" w:rsidR="00AA604C" w:rsidRPr="00AA604C" w:rsidRDefault="00AA604C" w:rsidP="00482B11">
            <w:pPr>
              <w:pStyle w:val="Title"/>
              <w:tabs>
                <w:tab w:val="left" w:pos="452"/>
                <w:tab w:val="left" w:pos="1131"/>
              </w:tabs>
              <w:spacing w:line="360" w:lineRule="auto"/>
              <w:ind w:left="-108"/>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US" w:eastAsia="en-US"/>
              </w:rPr>
              <w:t>Number</w:t>
            </w:r>
          </w:p>
          <w:p w14:paraId="25628332" w14:textId="77777777" w:rsidR="00AA604C" w:rsidRPr="00AA604C" w:rsidRDefault="00AA604C" w:rsidP="00482B11">
            <w:pPr>
              <w:pStyle w:val="Title"/>
              <w:tabs>
                <w:tab w:val="left" w:pos="452"/>
                <w:tab w:val="left" w:pos="1131"/>
              </w:tabs>
              <w:spacing w:line="360" w:lineRule="auto"/>
              <w:ind w:left="-108"/>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US" w:eastAsia="en-US"/>
              </w:rPr>
              <w:t>credits</w:t>
            </w:r>
          </w:p>
        </w:tc>
        <w:tc>
          <w:tcPr>
            <w:tcW w:w="979" w:type="pct"/>
            <w:gridSpan w:val="3"/>
            <w:tcBorders>
              <w:top w:val="single" w:sz="4" w:space="0" w:color="auto"/>
              <w:left w:val="single" w:sz="4" w:space="0" w:color="auto"/>
              <w:bottom w:val="single" w:sz="4" w:space="0" w:color="auto"/>
              <w:right w:val="single" w:sz="4" w:space="0" w:color="auto"/>
            </w:tcBorders>
            <w:vAlign w:val="center"/>
          </w:tcPr>
          <w:p w14:paraId="4F4FEDE1" w14:textId="77777777" w:rsidR="00AA604C" w:rsidRPr="00AA604C" w:rsidRDefault="00AA604C" w:rsidP="00482B11">
            <w:pPr>
              <w:pStyle w:val="Title"/>
              <w:tabs>
                <w:tab w:val="left" w:pos="1131"/>
              </w:tabs>
              <w:spacing w:line="360" w:lineRule="auto"/>
              <w:ind w:left="-108" w:right="-108"/>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 w:eastAsia="en-US"/>
              </w:rPr>
              <w:t>Class duration</w:t>
            </w:r>
          </w:p>
        </w:tc>
        <w:tc>
          <w:tcPr>
            <w:tcW w:w="544" w:type="pct"/>
            <w:vMerge w:val="restart"/>
            <w:tcBorders>
              <w:top w:val="single" w:sz="4" w:space="0" w:color="auto"/>
              <w:left w:val="single" w:sz="4" w:space="0" w:color="auto"/>
              <w:bottom w:val="single" w:sz="4" w:space="0" w:color="auto"/>
              <w:right w:val="single" w:sz="4" w:space="0" w:color="auto"/>
            </w:tcBorders>
            <w:vAlign w:val="center"/>
          </w:tcPr>
          <w:p w14:paraId="4865ACFA" w14:textId="77777777" w:rsidR="00AA604C" w:rsidRPr="00AA604C" w:rsidRDefault="00AA604C" w:rsidP="00482B11">
            <w:pPr>
              <w:pStyle w:val="Title"/>
              <w:tabs>
                <w:tab w:val="left" w:pos="1131"/>
              </w:tabs>
              <w:spacing w:line="360" w:lineRule="auto"/>
              <w:ind w:right="-108"/>
              <w:rPr>
                <w:rFonts w:ascii="Times New Roman" w:hAnsi="Times New Roman"/>
                <w:color w:val="auto"/>
                <w:sz w:val="16"/>
                <w:szCs w:val="16"/>
                <w:lang w:val="en"/>
              </w:rPr>
            </w:pPr>
            <w:r w:rsidRPr="00AA604C">
              <w:rPr>
                <w:rFonts w:ascii="Times New Roman" w:hAnsi="Times New Roman"/>
                <w:color w:val="auto"/>
                <w:sz w:val="16"/>
                <w:szCs w:val="16"/>
                <w:lang w:val="en"/>
              </w:rPr>
              <w:t>Experimental/ Pratical</w:t>
            </w:r>
          </w:p>
          <w:p w14:paraId="7FA9BD4C" w14:textId="77777777" w:rsidR="00AA604C" w:rsidRPr="00AA604C" w:rsidRDefault="00AA604C" w:rsidP="00482B11">
            <w:pPr>
              <w:pStyle w:val="Title"/>
              <w:tabs>
                <w:tab w:val="left" w:pos="1131"/>
              </w:tabs>
              <w:spacing w:line="360" w:lineRule="auto"/>
              <w:ind w:left="-108" w:right="-108"/>
              <w:rPr>
                <w:rFonts w:ascii="Times New Roman" w:hAnsi="Times New Roman"/>
                <w:bCs w:val="0"/>
                <w:color w:val="auto"/>
                <w:sz w:val="16"/>
                <w:szCs w:val="16"/>
                <w:lang w:val="en-US" w:eastAsia="en-US"/>
              </w:rPr>
            </w:pPr>
          </w:p>
        </w:tc>
        <w:tc>
          <w:tcPr>
            <w:tcW w:w="394" w:type="pct"/>
            <w:vMerge w:val="restart"/>
            <w:tcBorders>
              <w:top w:val="single" w:sz="4" w:space="0" w:color="auto"/>
              <w:left w:val="single" w:sz="4" w:space="0" w:color="auto"/>
              <w:bottom w:val="single" w:sz="4" w:space="0" w:color="auto"/>
              <w:right w:val="single" w:sz="4" w:space="0" w:color="auto"/>
            </w:tcBorders>
            <w:vAlign w:val="center"/>
          </w:tcPr>
          <w:p w14:paraId="2DCFFB94" w14:textId="77777777" w:rsidR="00AA604C" w:rsidRPr="00AA604C" w:rsidRDefault="00AA604C" w:rsidP="00482B11">
            <w:pPr>
              <w:pStyle w:val="Title"/>
              <w:tabs>
                <w:tab w:val="left" w:pos="1131"/>
              </w:tabs>
              <w:spacing w:line="360" w:lineRule="auto"/>
              <w:ind w:left="-108" w:right="-108"/>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US" w:eastAsia="en-US"/>
              </w:rPr>
              <w:t>Other</w:t>
            </w:r>
          </w:p>
          <w:p w14:paraId="1EF3370E" w14:textId="77777777" w:rsidR="00AA604C" w:rsidRPr="00AA604C" w:rsidRDefault="00AA604C" w:rsidP="00482B11">
            <w:pPr>
              <w:pStyle w:val="Title"/>
              <w:tabs>
                <w:tab w:val="left" w:pos="1131"/>
              </w:tabs>
              <w:spacing w:line="360" w:lineRule="auto"/>
              <w:ind w:left="-108" w:right="-108"/>
              <w:rPr>
                <w:rFonts w:ascii="Times New Roman" w:hAnsi="Times New Roman"/>
                <w:bCs w:val="0"/>
                <w:color w:val="auto"/>
                <w:sz w:val="16"/>
                <w:szCs w:val="16"/>
                <w:lang w:val="en-US" w:eastAsia="en-US"/>
              </w:rPr>
            </w:pPr>
          </w:p>
        </w:tc>
        <w:tc>
          <w:tcPr>
            <w:tcW w:w="269" w:type="pct"/>
            <w:vMerge w:val="restart"/>
            <w:tcBorders>
              <w:top w:val="single" w:sz="4" w:space="0" w:color="auto"/>
              <w:left w:val="single" w:sz="4" w:space="0" w:color="auto"/>
              <w:bottom w:val="single" w:sz="4" w:space="0" w:color="auto"/>
              <w:right w:val="single" w:sz="4" w:space="0" w:color="auto"/>
            </w:tcBorders>
            <w:vAlign w:val="center"/>
          </w:tcPr>
          <w:p w14:paraId="7393E934" w14:textId="77777777" w:rsidR="00AA604C" w:rsidRPr="00AA604C" w:rsidRDefault="00AA604C" w:rsidP="00482B11">
            <w:pPr>
              <w:pStyle w:val="Title"/>
              <w:tabs>
                <w:tab w:val="left" w:pos="1131"/>
              </w:tabs>
              <w:spacing w:line="360" w:lineRule="auto"/>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 w:eastAsia="en-US"/>
              </w:rPr>
              <w:t>Self-study time</w:t>
            </w:r>
          </w:p>
        </w:tc>
        <w:tc>
          <w:tcPr>
            <w:tcW w:w="480" w:type="pct"/>
            <w:vMerge w:val="restart"/>
            <w:tcBorders>
              <w:top w:val="single" w:sz="4" w:space="0" w:color="auto"/>
              <w:left w:val="single" w:sz="4" w:space="0" w:color="auto"/>
              <w:bottom w:val="single" w:sz="4" w:space="0" w:color="auto"/>
              <w:right w:val="single" w:sz="4" w:space="0" w:color="auto"/>
            </w:tcBorders>
            <w:vAlign w:val="center"/>
          </w:tcPr>
          <w:p w14:paraId="0C6656EC" w14:textId="77777777" w:rsidR="00AA604C" w:rsidRPr="00AA604C" w:rsidRDefault="00AA604C" w:rsidP="00482B11">
            <w:pPr>
              <w:pStyle w:val="Title"/>
              <w:tabs>
                <w:tab w:val="left" w:pos="1131"/>
              </w:tabs>
              <w:spacing w:line="360" w:lineRule="auto"/>
              <w:rPr>
                <w:rFonts w:ascii="Times New Roman" w:hAnsi="Times New Roman"/>
                <w:color w:val="auto"/>
                <w:sz w:val="16"/>
                <w:szCs w:val="16"/>
                <w:lang w:val="en"/>
              </w:rPr>
            </w:pPr>
            <w:r w:rsidRPr="00AA604C">
              <w:rPr>
                <w:rFonts w:ascii="Times New Roman" w:hAnsi="Times New Roman"/>
                <w:color w:val="auto"/>
                <w:sz w:val="16"/>
                <w:szCs w:val="16"/>
                <w:lang w:val="en"/>
              </w:rPr>
              <w:t>Prerequisite Course Code</w:t>
            </w:r>
          </w:p>
          <w:p w14:paraId="4D2145EB" w14:textId="77777777" w:rsidR="00AA604C" w:rsidRPr="00AA604C" w:rsidRDefault="00AA604C" w:rsidP="00482B11">
            <w:pPr>
              <w:pStyle w:val="Title"/>
              <w:tabs>
                <w:tab w:val="left" w:pos="1131"/>
              </w:tabs>
              <w:spacing w:line="360" w:lineRule="auto"/>
              <w:rPr>
                <w:rFonts w:ascii="Times New Roman" w:hAnsi="Times New Roman"/>
                <w:bCs w:val="0"/>
                <w:color w:val="auto"/>
                <w:sz w:val="16"/>
                <w:szCs w:val="16"/>
                <w:lang w:val="en-US" w:eastAsia="en-US"/>
              </w:rPr>
            </w:pPr>
          </w:p>
        </w:tc>
        <w:tc>
          <w:tcPr>
            <w:tcW w:w="540" w:type="pct"/>
            <w:vMerge w:val="restart"/>
            <w:tcBorders>
              <w:top w:val="single" w:sz="4" w:space="0" w:color="auto"/>
              <w:left w:val="single" w:sz="4" w:space="0" w:color="auto"/>
              <w:bottom w:val="single" w:sz="4" w:space="0" w:color="auto"/>
              <w:right w:val="single" w:sz="4" w:space="0" w:color="auto"/>
            </w:tcBorders>
            <w:vAlign w:val="center"/>
          </w:tcPr>
          <w:p w14:paraId="10842C54" w14:textId="77777777" w:rsidR="00AA604C" w:rsidRPr="00AA604C" w:rsidRDefault="00AA604C" w:rsidP="00482B11">
            <w:pPr>
              <w:pStyle w:val="Title"/>
              <w:tabs>
                <w:tab w:val="left" w:pos="1131"/>
              </w:tabs>
              <w:spacing w:line="360" w:lineRule="auto"/>
              <w:rPr>
                <w:rFonts w:ascii="Times New Roman" w:hAnsi="Times New Roman"/>
                <w:bCs w:val="0"/>
                <w:color w:val="auto"/>
                <w:sz w:val="16"/>
                <w:szCs w:val="16"/>
                <w:lang w:val="en-US" w:eastAsia="en-US"/>
              </w:rPr>
            </w:pPr>
            <w:r w:rsidRPr="00AA604C">
              <w:rPr>
                <w:rFonts w:ascii="Times New Roman" w:hAnsi="Times New Roman"/>
                <w:bCs w:val="0"/>
                <w:color w:val="auto"/>
                <w:sz w:val="16"/>
                <w:szCs w:val="16"/>
                <w:lang w:val="en-US" w:eastAsia="en-US"/>
              </w:rPr>
              <w:t>Managing Faculty</w:t>
            </w:r>
          </w:p>
        </w:tc>
      </w:tr>
      <w:tr w:rsidR="00AA604C" w:rsidRPr="00AA604C" w14:paraId="6C773968" w14:textId="77777777" w:rsidTr="00AA604C">
        <w:trPr>
          <w:trHeight w:val="279"/>
        </w:trPr>
        <w:tc>
          <w:tcPr>
            <w:tcW w:w="188" w:type="pct"/>
            <w:vMerge/>
            <w:tcBorders>
              <w:top w:val="single" w:sz="4" w:space="0" w:color="auto"/>
              <w:left w:val="single" w:sz="4" w:space="0" w:color="auto"/>
              <w:bottom w:val="single" w:sz="4" w:space="0" w:color="auto"/>
              <w:right w:val="single" w:sz="4" w:space="0" w:color="auto"/>
            </w:tcBorders>
            <w:vAlign w:val="center"/>
          </w:tcPr>
          <w:p w14:paraId="16411E84" w14:textId="77777777" w:rsidR="00AA604C" w:rsidRPr="00AA604C" w:rsidRDefault="00AA604C" w:rsidP="00D77AD5">
            <w:pPr>
              <w:spacing w:after="0" w:line="360" w:lineRule="auto"/>
              <w:jc w:val="center"/>
              <w:rPr>
                <w:rFonts w:asciiTheme="majorHAnsi" w:hAnsiTheme="majorHAnsi" w:cstheme="majorHAnsi"/>
                <w:b/>
                <w:sz w:val="16"/>
                <w:szCs w:val="16"/>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5B3C6207" w14:textId="77777777" w:rsidR="00AA604C" w:rsidRPr="00AA604C" w:rsidRDefault="00AA604C" w:rsidP="00D77AD5">
            <w:pPr>
              <w:spacing w:after="0" w:line="360" w:lineRule="auto"/>
              <w:rPr>
                <w:rFonts w:asciiTheme="majorHAnsi" w:hAnsiTheme="majorHAnsi" w:cstheme="majorHAnsi"/>
                <w:b/>
                <w:sz w:val="16"/>
                <w:szCs w:val="16"/>
              </w:rPr>
            </w:pPr>
          </w:p>
        </w:tc>
        <w:tc>
          <w:tcPr>
            <w:tcW w:w="601" w:type="pct"/>
            <w:vMerge/>
            <w:tcBorders>
              <w:top w:val="single" w:sz="4" w:space="0" w:color="auto"/>
              <w:left w:val="single" w:sz="4" w:space="0" w:color="auto"/>
              <w:bottom w:val="single" w:sz="4" w:space="0" w:color="auto"/>
              <w:right w:val="single" w:sz="4" w:space="0" w:color="auto"/>
            </w:tcBorders>
            <w:vAlign w:val="center"/>
          </w:tcPr>
          <w:p w14:paraId="36898999" w14:textId="77777777" w:rsidR="00AA604C" w:rsidRPr="00AA604C" w:rsidRDefault="00AA604C" w:rsidP="00D77AD5">
            <w:pPr>
              <w:spacing w:after="0" w:line="360" w:lineRule="auto"/>
              <w:jc w:val="center"/>
              <w:rPr>
                <w:rFonts w:asciiTheme="majorHAnsi" w:hAnsiTheme="majorHAnsi" w:cstheme="majorHAnsi"/>
                <w:b/>
                <w:sz w:val="16"/>
                <w:szCs w:val="16"/>
              </w:rPr>
            </w:pPr>
          </w:p>
        </w:tc>
        <w:tc>
          <w:tcPr>
            <w:tcW w:w="333" w:type="pct"/>
            <w:gridSpan w:val="2"/>
            <w:vMerge/>
            <w:tcBorders>
              <w:top w:val="single" w:sz="4" w:space="0" w:color="auto"/>
              <w:left w:val="single" w:sz="4" w:space="0" w:color="auto"/>
              <w:bottom w:val="single" w:sz="4" w:space="0" w:color="auto"/>
              <w:right w:val="single" w:sz="4" w:space="0" w:color="auto"/>
            </w:tcBorders>
            <w:vAlign w:val="center"/>
          </w:tcPr>
          <w:p w14:paraId="5570915E" w14:textId="77777777" w:rsidR="00AA604C" w:rsidRPr="00AA604C" w:rsidRDefault="00AA604C" w:rsidP="00D77AD5">
            <w:pPr>
              <w:spacing w:after="0" w:line="360" w:lineRule="auto"/>
              <w:rPr>
                <w:rFonts w:asciiTheme="majorHAnsi" w:hAnsiTheme="majorHAnsi" w:cstheme="majorHAnsi"/>
                <w:b/>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tcPr>
          <w:p w14:paraId="5A85945F" w14:textId="77777777" w:rsidR="00AA604C" w:rsidRPr="00AA604C" w:rsidRDefault="00AA604C" w:rsidP="00D77AD5">
            <w:pPr>
              <w:spacing w:after="0" w:line="360" w:lineRule="auto"/>
              <w:jc w:val="center"/>
              <w:rPr>
                <w:rFonts w:asciiTheme="majorHAnsi" w:hAnsiTheme="majorHAnsi" w:cstheme="majorHAnsi"/>
                <w:b/>
                <w:sz w:val="16"/>
                <w:szCs w:val="16"/>
              </w:rPr>
            </w:pPr>
          </w:p>
        </w:tc>
        <w:tc>
          <w:tcPr>
            <w:tcW w:w="293" w:type="pct"/>
            <w:tcBorders>
              <w:top w:val="single" w:sz="4" w:space="0" w:color="auto"/>
              <w:left w:val="single" w:sz="4" w:space="0" w:color="auto"/>
              <w:bottom w:val="single" w:sz="4" w:space="0" w:color="auto"/>
              <w:right w:val="single" w:sz="4" w:space="0" w:color="auto"/>
            </w:tcBorders>
            <w:vAlign w:val="center"/>
          </w:tcPr>
          <w:p w14:paraId="5199D674" w14:textId="77777777" w:rsidR="00AA604C" w:rsidRPr="00AA604C" w:rsidRDefault="00AA604C" w:rsidP="00D77AD5">
            <w:pPr>
              <w:pStyle w:val="Title"/>
              <w:spacing w:line="360" w:lineRule="auto"/>
              <w:ind w:left="-108" w:right="-108"/>
              <w:rPr>
                <w:rFonts w:asciiTheme="majorHAnsi" w:hAnsiTheme="majorHAnsi" w:cstheme="majorHAnsi"/>
                <w:bCs w:val="0"/>
                <w:color w:val="auto"/>
                <w:sz w:val="16"/>
                <w:szCs w:val="16"/>
                <w:lang w:val="en-US" w:eastAsia="en-US"/>
              </w:rPr>
            </w:pPr>
            <w:r w:rsidRPr="00AA604C">
              <w:rPr>
                <w:rFonts w:asciiTheme="majorHAnsi" w:hAnsiTheme="majorHAnsi" w:cstheme="majorHAnsi"/>
                <w:bCs w:val="0"/>
                <w:color w:val="auto"/>
                <w:sz w:val="16"/>
                <w:szCs w:val="16"/>
                <w:lang w:val="en-US" w:eastAsia="en-US"/>
              </w:rPr>
              <w:t>Lecture</w:t>
            </w:r>
          </w:p>
        </w:tc>
        <w:tc>
          <w:tcPr>
            <w:tcW w:w="309" w:type="pct"/>
            <w:tcBorders>
              <w:top w:val="single" w:sz="4" w:space="0" w:color="auto"/>
              <w:left w:val="single" w:sz="4" w:space="0" w:color="auto"/>
              <w:bottom w:val="single" w:sz="4" w:space="0" w:color="auto"/>
              <w:right w:val="single" w:sz="4" w:space="0" w:color="auto"/>
            </w:tcBorders>
            <w:vAlign w:val="center"/>
          </w:tcPr>
          <w:p w14:paraId="15C50718" w14:textId="77777777" w:rsidR="00AA604C" w:rsidRPr="00AA604C" w:rsidRDefault="00AA604C" w:rsidP="00D77AD5">
            <w:pPr>
              <w:pStyle w:val="Title"/>
              <w:spacing w:line="360" w:lineRule="auto"/>
              <w:ind w:left="-108" w:right="-108"/>
              <w:rPr>
                <w:rFonts w:asciiTheme="majorHAnsi" w:hAnsiTheme="majorHAnsi" w:cstheme="majorHAnsi"/>
                <w:bCs w:val="0"/>
                <w:color w:val="auto"/>
                <w:sz w:val="16"/>
                <w:szCs w:val="16"/>
                <w:lang w:val="en-US" w:eastAsia="en-US"/>
              </w:rPr>
            </w:pPr>
            <w:r w:rsidRPr="00AA604C">
              <w:rPr>
                <w:rFonts w:asciiTheme="majorHAnsi" w:hAnsiTheme="majorHAnsi" w:cstheme="majorHAnsi"/>
                <w:bCs w:val="0"/>
                <w:color w:val="auto"/>
                <w:sz w:val="16"/>
                <w:szCs w:val="16"/>
                <w:lang w:val="en-US" w:eastAsia="en-US"/>
              </w:rPr>
              <w:t>Tutorial</w:t>
            </w:r>
          </w:p>
        </w:tc>
        <w:tc>
          <w:tcPr>
            <w:tcW w:w="378" w:type="pct"/>
            <w:tcBorders>
              <w:top w:val="single" w:sz="4" w:space="0" w:color="auto"/>
              <w:left w:val="single" w:sz="4" w:space="0" w:color="auto"/>
              <w:bottom w:val="single" w:sz="4" w:space="0" w:color="auto"/>
              <w:right w:val="single" w:sz="4" w:space="0" w:color="auto"/>
            </w:tcBorders>
            <w:vAlign w:val="center"/>
          </w:tcPr>
          <w:p w14:paraId="42ADED39" w14:textId="77777777" w:rsidR="00AA604C" w:rsidRPr="00AA604C" w:rsidRDefault="00AA604C" w:rsidP="00D77AD5">
            <w:pPr>
              <w:pStyle w:val="Title"/>
              <w:spacing w:line="360" w:lineRule="auto"/>
              <w:ind w:left="-108" w:right="-108"/>
              <w:rPr>
                <w:rFonts w:asciiTheme="majorHAnsi" w:hAnsiTheme="majorHAnsi" w:cstheme="majorHAnsi"/>
                <w:bCs w:val="0"/>
                <w:color w:val="auto"/>
                <w:sz w:val="16"/>
                <w:szCs w:val="16"/>
                <w:lang w:val="en-US" w:eastAsia="en-US"/>
              </w:rPr>
            </w:pPr>
            <w:r w:rsidRPr="00AA604C">
              <w:rPr>
                <w:rFonts w:asciiTheme="majorHAnsi" w:hAnsiTheme="majorHAnsi" w:cstheme="majorHAnsi"/>
                <w:bCs w:val="0"/>
                <w:color w:val="auto"/>
                <w:sz w:val="16"/>
                <w:szCs w:val="16"/>
                <w:lang w:val="en-US" w:eastAsia="en-US"/>
              </w:rPr>
              <w:t>Discussion</w:t>
            </w:r>
          </w:p>
        </w:tc>
        <w:tc>
          <w:tcPr>
            <w:tcW w:w="544" w:type="pct"/>
            <w:vMerge/>
            <w:tcBorders>
              <w:top w:val="single" w:sz="4" w:space="0" w:color="auto"/>
              <w:left w:val="single" w:sz="4" w:space="0" w:color="auto"/>
              <w:bottom w:val="single" w:sz="4" w:space="0" w:color="auto"/>
              <w:right w:val="single" w:sz="4" w:space="0" w:color="auto"/>
            </w:tcBorders>
            <w:vAlign w:val="center"/>
          </w:tcPr>
          <w:p w14:paraId="257284D1" w14:textId="77777777" w:rsidR="00AA604C" w:rsidRPr="00AA604C" w:rsidRDefault="00AA604C" w:rsidP="00D77AD5">
            <w:pPr>
              <w:spacing w:after="0" w:line="360" w:lineRule="auto"/>
              <w:rPr>
                <w:rFonts w:asciiTheme="majorHAnsi" w:hAnsiTheme="majorHAnsi" w:cstheme="majorHAnsi"/>
                <w:b/>
                <w:sz w:val="16"/>
                <w:szCs w:val="16"/>
              </w:rPr>
            </w:pPr>
          </w:p>
        </w:tc>
        <w:tc>
          <w:tcPr>
            <w:tcW w:w="394" w:type="pct"/>
            <w:vMerge/>
            <w:tcBorders>
              <w:top w:val="single" w:sz="4" w:space="0" w:color="auto"/>
              <w:left w:val="single" w:sz="4" w:space="0" w:color="auto"/>
              <w:bottom w:val="single" w:sz="4" w:space="0" w:color="auto"/>
              <w:right w:val="single" w:sz="4" w:space="0" w:color="auto"/>
            </w:tcBorders>
            <w:vAlign w:val="center"/>
          </w:tcPr>
          <w:p w14:paraId="355E08FD" w14:textId="77777777" w:rsidR="00AA604C" w:rsidRPr="00AA604C" w:rsidRDefault="00AA604C" w:rsidP="00D77AD5">
            <w:pPr>
              <w:spacing w:after="0" w:line="360" w:lineRule="auto"/>
              <w:rPr>
                <w:rFonts w:asciiTheme="majorHAnsi" w:hAnsiTheme="majorHAnsi" w:cstheme="majorHAnsi"/>
                <w:b/>
                <w:sz w:val="16"/>
                <w:szCs w:val="16"/>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738B9B30" w14:textId="77777777" w:rsidR="00AA604C" w:rsidRPr="00AA604C" w:rsidRDefault="00AA604C" w:rsidP="00D77AD5">
            <w:pPr>
              <w:spacing w:after="0" w:line="360" w:lineRule="auto"/>
              <w:jc w:val="center"/>
              <w:rPr>
                <w:rFonts w:asciiTheme="majorHAnsi" w:hAnsiTheme="majorHAnsi" w:cstheme="majorHAnsi"/>
                <w:b/>
                <w:sz w:val="16"/>
                <w:szCs w:val="16"/>
              </w:rPr>
            </w:pPr>
          </w:p>
        </w:tc>
        <w:tc>
          <w:tcPr>
            <w:tcW w:w="480" w:type="pct"/>
            <w:vMerge/>
            <w:tcBorders>
              <w:top w:val="single" w:sz="4" w:space="0" w:color="auto"/>
              <w:left w:val="single" w:sz="4" w:space="0" w:color="auto"/>
              <w:bottom w:val="single" w:sz="4" w:space="0" w:color="auto"/>
              <w:right w:val="single" w:sz="4" w:space="0" w:color="auto"/>
            </w:tcBorders>
            <w:vAlign w:val="center"/>
          </w:tcPr>
          <w:p w14:paraId="4DCD7301" w14:textId="77777777" w:rsidR="00AA604C" w:rsidRPr="00AA604C" w:rsidRDefault="00AA604C" w:rsidP="00D77AD5">
            <w:pPr>
              <w:spacing w:after="0" w:line="360" w:lineRule="auto"/>
              <w:jc w:val="center"/>
              <w:rPr>
                <w:rFonts w:asciiTheme="majorHAnsi" w:hAnsiTheme="majorHAnsi" w:cstheme="majorHAnsi"/>
                <w:b/>
                <w:sz w:val="16"/>
                <w:szCs w:val="16"/>
              </w:rPr>
            </w:pPr>
          </w:p>
        </w:tc>
        <w:tc>
          <w:tcPr>
            <w:tcW w:w="540" w:type="pct"/>
            <w:vMerge/>
            <w:tcBorders>
              <w:top w:val="single" w:sz="4" w:space="0" w:color="auto"/>
              <w:left w:val="single" w:sz="4" w:space="0" w:color="auto"/>
              <w:bottom w:val="single" w:sz="4" w:space="0" w:color="auto"/>
              <w:right w:val="single" w:sz="4" w:space="0" w:color="auto"/>
            </w:tcBorders>
            <w:vAlign w:val="center"/>
          </w:tcPr>
          <w:p w14:paraId="5DC1BCDC" w14:textId="77777777" w:rsidR="00AA604C" w:rsidRPr="00AA604C" w:rsidRDefault="00AA604C" w:rsidP="00D77AD5">
            <w:pPr>
              <w:spacing w:after="0" w:line="360" w:lineRule="auto"/>
              <w:rPr>
                <w:rFonts w:asciiTheme="majorHAnsi" w:hAnsiTheme="majorHAnsi" w:cstheme="majorHAnsi"/>
                <w:b/>
                <w:sz w:val="16"/>
                <w:szCs w:val="16"/>
              </w:rPr>
            </w:pPr>
          </w:p>
        </w:tc>
      </w:tr>
      <w:tr w:rsidR="00AA604C" w:rsidRPr="00AA604C" w14:paraId="3856AF25" w14:textId="77777777" w:rsidTr="00AA604C">
        <w:trPr>
          <w:trHeight w:val="266"/>
        </w:trPr>
        <w:tc>
          <w:tcPr>
            <w:tcW w:w="1485" w:type="pct"/>
            <w:gridSpan w:val="5"/>
            <w:tcBorders>
              <w:top w:val="single" w:sz="4" w:space="0" w:color="auto"/>
              <w:left w:val="single" w:sz="4" w:space="0" w:color="auto"/>
              <w:bottom w:val="single" w:sz="4" w:space="0" w:color="auto"/>
              <w:right w:val="single" w:sz="4" w:space="0" w:color="auto"/>
            </w:tcBorders>
            <w:vAlign w:val="center"/>
          </w:tcPr>
          <w:p w14:paraId="34E243CB" w14:textId="77777777" w:rsidR="00AA604C" w:rsidRPr="00AA604C" w:rsidRDefault="00AA604C" w:rsidP="00482B11">
            <w:pPr>
              <w:tabs>
                <w:tab w:val="left" w:pos="1131"/>
              </w:tabs>
              <w:spacing w:after="0" w:line="360" w:lineRule="auto"/>
              <w:jc w:val="both"/>
              <w:rPr>
                <w:rFonts w:cs="Times New Roman"/>
                <w:b/>
                <w:bCs/>
                <w:sz w:val="16"/>
                <w:szCs w:val="16"/>
              </w:rPr>
            </w:pPr>
            <w:r w:rsidRPr="00AA604C">
              <w:rPr>
                <w:rStyle w:val="fontstyle01"/>
                <w:rFonts w:cs="Times New Roman"/>
                <w:b/>
                <w:color w:val="auto"/>
                <w:sz w:val="16"/>
                <w:szCs w:val="16"/>
                <w:lang w:val="nl-NL"/>
              </w:rPr>
              <w:t xml:space="preserve">I. </w:t>
            </w:r>
            <w:r w:rsidRPr="00AA604C">
              <w:rPr>
                <w:rFonts w:cs="Times New Roman"/>
                <w:b/>
                <w:sz w:val="16"/>
                <w:szCs w:val="16"/>
                <w:lang w:val="en"/>
              </w:rPr>
              <w:t>General Knowledge</w:t>
            </w:r>
          </w:p>
        </w:tc>
        <w:tc>
          <w:tcPr>
            <w:tcW w:w="309" w:type="pct"/>
            <w:tcBorders>
              <w:top w:val="single" w:sz="4" w:space="0" w:color="auto"/>
              <w:left w:val="single" w:sz="4" w:space="0" w:color="auto"/>
              <w:bottom w:val="single" w:sz="4" w:space="0" w:color="auto"/>
              <w:right w:val="single" w:sz="4" w:space="0" w:color="auto"/>
            </w:tcBorders>
            <w:vAlign w:val="center"/>
          </w:tcPr>
          <w:p w14:paraId="674F83B5"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
                <w:bCs/>
                <w:sz w:val="16"/>
                <w:szCs w:val="16"/>
              </w:rPr>
              <w:t>36</w:t>
            </w:r>
          </w:p>
        </w:tc>
        <w:tc>
          <w:tcPr>
            <w:tcW w:w="293" w:type="pct"/>
            <w:tcBorders>
              <w:top w:val="single" w:sz="4" w:space="0" w:color="auto"/>
              <w:left w:val="single" w:sz="4" w:space="0" w:color="auto"/>
              <w:bottom w:val="single" w:sz="4" w:space="0" w:color="auto"/>
              <w:right w:val="single" w:sz="4" w:space="0" w:color="auto"/>
            </w:tcBorders>
            <w:vAlign w:val="center"/>
          </w:tcPr>
          <w:p w14:paraId="707CA319"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vi-VN" w:eastAsia="en-US"/>
              </w:rPr>
            </w:pPr>
          </w:p>
        </w:tc>
        <w:tc>
          <w:tcPr>
            <w:tcW w:w="309" w:type="pct"/>
            <w:tcBorders>
              <w:top w:val="single" w:sz="4" w:space="0" w:color="auto"/>
              <w:left w:val="single" w:sz="4" w:space="0" w:color="auto"/>
              <w:bottom w:val="single" w:sz="4" w:space="0" w:color="auto"/>
              <w:right w:val="single" w:sz="4" w:space="0" w:color="auto"/>
            </w:tcBorders>
            <w:vAlign w:val="center"/>
          </w:tcPr>
          <w:p w14:paraId="7889E8F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78" w:type="pct"/>
            <w:tcBorders>
              <w:top w:val="single" w:sz="4" w:space="0" w:color="auto"/>
              <w:left w:val="single" w:sz="4" w:space="0" w:color="auto"/>
              <w:bottom w:val="single" w:sz="4" w:space="0" w:color="auto"/>
              <w:right w:val="single" w:sz="4" w:space="0" w:color="auto"/>
            </w:tcBorders>
            <w:vAlign w:val="center"/>
          </w:tcPr>
          <w:p w14:paraId="5DBA774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557F109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06AC98B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266AB9B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676334CF"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3EDE42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r>
      <w:tr w:rsidR="00AA604C" w:rsidRPr="00AA604C" w14:paraId="0173D195" w14:textId="77777777" w:rsidTr="00AA604C">
        <w:trPr>
          <w:trHeight w:val="266"/>
        </w:trPr>
        <w:tc>
          <w:tcPr>
            <w:tcW w:w="1485" w:type="pct"/>
            <w:gridSpan w:val="5"/>
            <w:tcBorders>
              <w:top w:val="single" w:sz="4" w:space="0" w:color="auto"/>
              <w:left w:val="single" w:sz="4" w:space="0" w:color="auto"/>
              <w:bottom w:val="single" w:sz="4" w:space="0" w:color="auto"/>
              <w:right w:val="single" w:sz="4" w:space="0" w:color="auto"/>
            </w:tcBorders>
            <w:vAlign w:val="center"/>
          </w:tcPr>
          <w:p w14:paraId="7089E565" w14:textId="77777777" w:rsidR="00AA604C" w:rsidRPr="00AA604C" w:rsidRDefault="00AA604C" w:rsidP="00482B11">
            <w:pPr>
              <w:spacing w:after="0" w:line="360" w:lineRule="auto"/>
              <w:jc w:val="center"/>
              <w:rPr>
                <w:rFonts w:asciiTheme="majorHAnsi" w:hAnsiTheme="majorHAnsi" w:cstheme="majorHAnsi"/>
                <w:b/>
                <w:bCs/>
                <w:i/>
                <w:sz w:val="16"/>
                <w:szCs w:val="16"/>
              </w:rPr>
            </w:pPr>
            <w:r w:rsidRPr="00AA604C">
              <w:rPr>
                <w:rStyle w:val="fontstyle01"/>
                <w:rFonts w:asciiTheme="majorHAnsi" w:hAnsiTheme="majorHAnsi" w:cstheme="majorHAnsi"/>
                <w:b/>
                <w:i/>
                <w:color w:val="auto"/>
                <w:sz w:val="16"/>
                <w:szCs w:val="16"/>
                <w:lang w:val="nl-NL"/>
              </w:rPr>
              <w:t>I.1. Political Science and Law</w:t>
            </w:r>
          </w:p>
        </w:tc>
        <w:tc>
          <w:tcPr>
            <w:tcW w:w="309" w:type="pct"/>
            <w:tcBorders>
              <w:top w:val="single" w:sz="4" w:space="0" w:color="auto"/>
              <w:left w:val="single" w:sz="4" w:space="0" w:color="auto"/>
              <w:bottom w:val="single" w:sz="4" w:space="0" w:color="auto"/>
              <w:right w:val="single" w:sz="4" w:space="0" w:color="auto"/>
            </w:tcBorders>
            <w:vAlign w:val="center"/>
          </w:tcPr>
          <w:p w14:paraId="7532546A" w14:textId="77777777" w:rsidR="00AA604C" w:rsidRPr="00AA604C" w:rsidRDefault="00AA604C" w:rsidP="00482B11">
            <w:pPr>
              <w:spacing w:after="0" w:line="360" w:lineRule="auto"/>
              <w:jc w:val="center"/>
              <w:rPr>
                <w:rFonts w:asciiTheme="majorHAnsi" w:hAnsiTheme="majorHAnsi" w:cstheme="majorHAnsi"/>
                <w:b/>
                <w:bCs/>
                <w:sz w:val="16"/>
                <w:szCs w:val="16"/>
              </w:rPr>
            </w:pPr>
            <w:r w:rsidRPr="00AA604C">
              <w:rPr>
                <w:rFonts w:asciiTheme="majorHAnsi" w:hAnsiTheme="majorHAnsi" w:cstheme="majorHAnsi"/>
                <w:b/>
                <w:bCs/>
                <w:sz w:val="16"/>
                <w:szCs w:val="16"/>
              </w:rPr>
              <w:t>13</w:t>
            </w:r>
          </w:p>
        </w:tc>
        <w:tc>
          <w:tcPr>
            <w:tcW w:w="293" w:type="pct"/>
            <w:tcBorders>
              <w:top w:val="single" w:sz="4" w:space="0" w:color="auto"/>
              <w:left w:val="single" w:sz="4" w:space="0" w:color="auto"/>
              <w:bottom w:val="single" w:sz="4" w:space="0" w:color="auto"/>
              <w:right w:val="single" w:sz="4" w:space="0" w:color="auto"/>
            </w:tcBorders>
            <w:vAlign w:val="center"/>
          </w:tcPr>
          <w:p w14:paraId="26DD68F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09" w:type="pct"/>
            <w:tcBorders>
              <w:top w:val="single" w:sz="4" w:space="0" w:color="auto"/>
              <w:left w:val="single" w:sz="4" w:space="0" w:color="auto"/>
              <w:bottom w:val="single" w:sz="4" w:space="0" w:color="auto"/>
              <w:right w:val="single" w:sz="4" w:space="0" w:color="auto"/>
            </w:tcBorders>
            <w:vAlign w:val="center"/>
          </w:tcPr>
          <w:p w14:paraId="171061F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78" w:type="pct"/>
            <w:tcBorders>
              <w:top w:val="single" w:sz="4" w:space="0" w:color="auto"/>
              <w:left w:val="single" w:sz="4" w:space="0" w:color="auto"/>
              <w:bottom w:val="single" w:sz="4" w:space="0" w:color="auto"/>
              <w:right w:val="single" w:sz="4" w:space="0" w:color="auto"/>
            </w:tcBorders>
            <w:vAlign w:val="center"/>
          </w:tcPr>
          <w:p w14:paraId="6A8BD85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11F83D2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B4DF08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812620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7448B7A2"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4B9A82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r>
      <w:tr w:rsidR="00AA604C" w:rsidRPr="00AA604C" w14:paraId="31D74938"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533C0191"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w:t>
            </w:r>
          </w:p>
        </w:tc>
        <w:tc>
          <w:tcPr>
            <w:tcW w:w="363" w:type="pct"/>
            <w:tcBorders>
              <w:top w:val="single" w:sz="4" w:space="0" w:color="auto"/>
              <w:left w:val="single" w:sz="4" w:space="0" w:color="auto"/>
              <w:bottom w:val="single" w:sz="4" w:space="0" w:color="auto"/>
              <w:right w:val="single" w:sz="4" w:space="0" w:color="auto"/>
            </w:tcBorders>
            <w:vAlign w:val="center"/>
          </w:tcPr>
          <w:p w14:paraId="4014F99C" w14:textId="77777777" w:rsidR="00AA604C" w:rsidRPr="00AA604C" w:rsidRDefault="00AA604C" w:rsidP="00482B11">
            <w:pPr>
              <w:spacing w:after="0" w:line="360" w:lineRule="auto"/>
              <w:ind w:hanging="108"/>
              <w:jc w:val="center"/>
              <w:rPr>
                <w:rFonts w:asciiTheme="majorHAnsi" w:hAnsiTheme="majorHAnsi" w:cstheme="majorHAnsi"/>
                <w:sz w:val="16"/>
                <w:szCs w:val="16"/>
              </w:rPr>
            </w:pPr>
            <w:r w:rsidRPr="00AA604C">
              <w:rPr>
                <w:rFonts w:asciiTheme="majorHAnsi" w:hAnsiTheme="majorHAnsi" w:cstheme="majorHAnsi"/>
                <w:sz w:val="16"/>
                <w:szCs w:val="16"/>
              </w:rPr>
              <w:t>1130049</w:t>
            </w:r>
          </w:p>
        </w:tc>
        <w:tc>
          <w:tcPr>
            <w:tcW w:w="601" w:type="pct"/>
            <w:tcBorders>
              <w:top w:val="single" w:sz="4" w:space="0" w:color="auto"/>
              <w:left w:val="single" w:sz="4" w:space="0" w:color="auto"/>
              <w:bottom w:val="single" w:sz="4" w:space="0" w:color="auto"/>
              <w:right w:val="single" w:sz="4" w:space="0" w:color="auto"/>
            </w:tcBorders>
            <w:vAlign w:val="center"/>
          </w:tcPr>
          <w:p w14:paraId="7FB8A41E" w14:textId="77777777" w:rsidR="00AA604C" w:rsidRPr="00AA604C" w:rsidRDefault="00AA604C" w:rsidP="00482B11">
            <w:pPr>
              <w:spacing w:after="0" w:line="360" w:lineRule="auto"/>
              <w:rPr>
                <w:rFonts w:asciiTheme="majorHAnsi" w:hAnsiTheme="majorHAnsi" w:cstheme="majorHAnsi"/>
                <w:sz w:val="16"/>
                <w:szCs w:val="16"/>
              </w:rPr>
            </w:pPr>
            <w:r w:rsidRPr="00AA604C">
              <w:rPr>
                <w:rFonts w:asciiTheme="majorHAnsi" w:hAnsiTheme="majorHAnsi" w:cstheme="majorHAnsi"/>
                <w:sz w:val="16"/>
                <w:szCs w:val="16"/>
              </w:rPr>
              <w:t>General Law</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97D19E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7F583258"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7590625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27</w:t>
            </w:r>
          </w:p>
        </w:tc>
        <w:tc>
          <w:tcPr>
            <w:tcW w:w="309" w:type="pct"/>
            <w:tcBorders>
              <w:top w:val="single" w:sz="4" w:space="0" w:color="auto"/>
              <w:left w:val="single" w:sz="4" w:space="0" w:color="auto"/>
              <w:bottom w:val="single" w:sz="4" w:space="0" w:color="auto"/>
              <w:right w:val="single" w:sz="4" w:space="0" w:color="auto"/>
            </w:tcBorders>
            <w:vAlign w:val="center"/>
          </w:tcPr>
          <w:p w14:paraId="3F196D8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4D8CEB9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6</w:t>
            </w:r>
          </w:p>
        </w:tc>
        <w:tc>
          <w:tcPr>
            <w:tcW w:w="544" w:type="pct"/>
            <w:tcBorders>
              <w:top w:val="single" w:sz="4" w:space="0" w:color="auto"/>
              <w:left w:val="single" w:sz="4" w:space="0" w:color="auto"/>
              <w:bottom w:val="single" w:sz="4" w:space="0" w:color="auto"/>
              <w:right w:val="single" w:sz="4" w:space="0" w:color="auto"/>
            </w:tcBorders>
            <w:vAlign w:val="center"/>
          </w:tcPr>
          <w:p w14:paraId="3236646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6BB7BDB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02F68CB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57</w:t>
            </w:r>
          </w:p>
        </w:tc>
        <w:tc>
          <w:tcPr>
            <w:tcW w:w="480" w:type="pct"/>
            <w:tcBorders>
              <w:top w:val="single" w:sz="4" w:space="0" w:color="auto"/>
              <w:left w:val="single" w:sz="4" w:space="0" w:color="auto"/>
              <w:bottom w:val="single" w:sz="4" w:space="0" w:color="auto"/>
              <w:right w:val="single" w:sz="4" w:space="0" w:color="auto"/>
            </w:tcBorders>
            <w:vAlign w:val="center"/>
          </w:tcPr>
          <w:p w14:paraId="47823EBF"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AAE0A8A"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Political Theory - Law &amp; State Management</w:t>
            </w:r>
          </w:p>
        </w:tc>
      </w:tr>
      <w:tr w:rsidR="00AA604C" w:rsidRPr="00AA604C" w14:paraId="274D15C9"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2B20B134"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2</w:t>
            </w:r>
          </w:p>
        </w:tc>
        <w:tc>
          <w:tcPr>
            <w:tcW w:w="363" w:type="pct"/>
            <w:tcBorders>
              <w:top w:val="single" w:sz="4" w:space="0" w:color="auto"/>
              <w:left w:val="single" w:sz="4" w:space="0" w:color="auto"/>
              <w:bottom w:val="single" w:sz="4" w:space="0" w:color="auto"/>
              <w:right w:val="single" w:sz="4" w:space="0" w:color="auto"/>
            </w:tcBorders>
            <w:vAlign w:val="center"/>
          </w:tcPr>
          <w:p w14:paraId="203AD2C9" w14:textId="77777777" w:rsidR="00AA604C" w:rsidRPr="00AA604C" w:rsidRDefault="00AA604C" w:rsidP="00482B11">
            <w:pPr>
              <w:spacing w:after="0" w:line="360" w:lineRule="auto"/>
              <w:ind w:hanging="108"/>
              <w:jc w:val="center"/>
              <w:rPr>
                <w:rFonts w:asciiTheme="majorHAnsi" w:hAnsiTheme="majorHAnsi" w:cstheme="majorHAnsi"/>
                <w:sz w:val="16"/>
                <w:szCs w:val="16"/>
              </w:rPr>
            </w:pPr>
            <w:r w:rsidRPr="00AA604C">
              <w:rPr>
                <w:rFonts w:asciiTheme="majorHAnsi" w:hAnsiTheme="majorHAnsi" w:cstheme="majorHAnsi"/>
                <w:sz w:val="16"/>
                <w:szCs w:val="16"/>
              </w:rPr>
              <w:t>1130299</w:t>
            </w:r>
          </w:p>
        </w:tc>
        <w:tc>
          <w:tcPr>
            <w:tcW w:w="601" w:type="pct"/>
            <w:tcBorders>
              <w:top w:val="single" w:sz="4" w:space="0" w:color="auto"/>
              <w:left w:val="single" w:sz="4" w:space="0" w:color="auto"/>
              <w:bottom w:val="single" w:sz="4" w:space="0" w:color="auto"/>
              <w:right w:val="single" w:sz="4" w:space="0" w:color="auto"/>
            </w:tcBorders>
            <w:vAlign w:val="center"/>
          </w:tcPr>
          <w:p w14:paraId="0BB53A05" w14:textId="77777777" w:rsidR="00AA604C" w:rsidRPr="00AA604C" w:rsidRDefault="00AA604C" w:rsidP="00482B11">
            <w:pPr>
              <w:spacing w:after="0" w:line="360" w:lineRule="auto"/>
              <w:rPr>
                <w:rFonts w:asciiTheme="majorHAnsi" w:hAnsiTheme="majorHAnsi" w:cstheme="majorHAnsi"/>
                <w:sz w:val="16"/>
                <w:szCs w:val="16"/>
              </w:rPr>
            </w:pPr>
            <w:r w:rsidRPr="00AA604C">
              <w:rPr>
                <w:rFonts w:asciiTheme="majorHAnsi" w:hAnsiTheme="majorHAnsi" w:cstheme="majorHAnsi"/>
                <w:sz w:val="16"/>
                <w:szCs w:val="16"/>
              </w:rPr>
              <w:t>Marxist-Leninist Philosophy</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27F92D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3331A88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3</w:t>
            </w:r>
          </w:p>
        </w:tc>
        <w:tc>
          <w:tcPr>
            <w:tcW w:w="293" w:type="pct"/>
            <w:tcBorders>
              <w:top w:val="single" w:sz="4" w:space="0" w:color="auto"/>
              <w:left w:val="single" w:sz="4" w:space="0" w:color="auto"/>
              <w:bottom w:val="single" w:sz="4" w:space="0" w:color="auto"/>
              <w:right w:val="single" w:sz="4" w:space="0" w:color="auto"/>
            </w:tcBorders>
            <w:vAlign w:val="center"/>
          </w:tcPr>
          <w:p w14:paraId="131A71F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40</w:t>
            </w:r>
          </w:p>
        </w:tc>
        <w:tc>
          <w:tcPr>
            <w:tcW w:w="309" w:type="pct"/>
            <w:tcBorders>
              <w:top w:val="single" w:sz="4" w:space="0" w:color="auto"/>
              <w:left w:val="single" w:sz="4" w:space="0" w:color="auto"/>
              <w:bottom w:val="single" w:sz="4" w:space="0" w:color="auto"/>
              <w:right w:val="single" w:sz="4" w:space="0" w:color="auto"/>
            </w:tcBorders>
            <w:vAlign w:val="center"/>
          </w:tcPr>
          <w:p w14:paraId="789322C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3FA993B8"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10</w:t>
            </w:r>
          </w:p>
        </w:tc>
        <w:tc>
          <w:tcPr>
            <w:tcW w:w="544" w:type="pct"/>
            <w:tcBorders>
              <w:top w:val="single" w:sz="4" w:space="0" w:color="auto"/>
              <w:left w:val="single" w:sz="4" w:space="0" w:color="auto"/>
              <w:bottom w:val="single" w:sz="4" w:space="0" w:color="auto"/>
              <w:right w:val="single" w:sz="4" w:space="0" w:color="auto"/>
            </w:tcBorders>
            <w:vAlign w:val="center"/>
          </w:tcPr>
          <w:p w14:paraId="6794BD8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5036D88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631D84A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85</w:t>
            </w:r>
          </w:p>
        </w:tc>
        <w:tc>
          <w:tcPr>
            <w:tcW w:w="480" w:type="pct"/>
            <w:tcBorders>
              <w:top w:val="single" w:sz="4" w:space="0" w:color="auto"/>
              <w:left w:val="single" w:sz="4" w:space="0" w:color="auto"/>
              <w:bottom w:val="single" w:sz="4" w:space="0" w:color="auto"/>
              <w:right w:val="single" w:sz="4" w:space="0" w:color="auto"/>
            </w:tcBorders>
            <w:vAlign w:val="center"/>
          </w:tcPr>
          <w:p w14:paraId="7E7659FF"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D678459"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Political Theory - Law &amp; State Management</w:t>
            </w:r>
          </w:p>
        </w:tc>
      </w:tr>
      <w:tr w:rsidR="00AA604C" w:rsidRPr="00AA604C" w14:paraId="3C3410F4"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5349967C"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3</w:t>
            </w:r>
          </w:p>
        </w:tc>
        <w:tc>
          <w:tcPr>
            <w:tcW w:w="363" w:type="pct"/>
            <w:tcBorders>
              <w:top w:val="single" w:sz="4" w:space="0" w:color="auto"/>
              <w:left w:val="single" w:sz="4" w:space="0" w:color="auto"/>
              <w:bottom w:val="single" w:sz="4" w:space="0" w:color="auto"/>
              <w:right w:val="single" w:sz="4" w:space="0" w:color="auto"/>
            </w:tcBorders>
            <w:vAlign w:val="center"/>
          </w:tcPr>
          <w:p w14:paraId="491F046A"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1130300</w:t>
            </w:r>
          </w:p>
        </w:tc>
        <w:tc>
          <w:tcPr>
            <w:tcW w:w="601" w:type="pct"/>
            <w:tcBorders>
              <w:top w:val="single" w:sz="4" w:space="0" w:color="auto"/>
              <w:left w:val="single" w:sz="4" w:space="0" w:color="auto"/>
              <w:bottom w:val="single" w:sz="4" w:space="0" w:color="auto"/>
              <w:right w:val="single" w:sz="4" w:space="0" w:color="auto"/>
            </w:tcBorders>
            <w:vAlign w:val="center"/>
          </w:tcPr>
          <w:p w14:paraId="45F92987" w14:textId="77777777" w:rsidR="00AA604C" w:rsidRPr="00AA604C" w:rsidRDefault="00AA604C" w:rsidP="00482B11">
            <w:pPr>
              <w:spacing w:after="0" w:line="360" w:lineRule="auto"/>
              <w:rPr>
                <w:rFonts w:asciiTheme="majorHAnsi" w:hAnsiTheme="majorHAnsi" w:cstheme="majorHAnsi"/>
                <w:sz w:val="16"/>
                <w:szCs w:val="16"/>
              </w:rPr>
            </w:pPr>
            <w:r w:rsidRPr="00AA604C">
              <w:rPr>
                <w:rFonts w:asciiTheme="majorHAnsi" w:hAnsiTheme="majorHAnsi" w:cstheme="majorHAnsi"/>
                <w:sz w:val="16"/>
                <w:szCs w:val="16"/>
              </w:rPr>
              <w:t>Marxist-Leninist Political Economy</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2BB03C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5B8C93B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3B0B32E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27</w:t>
            </w:r>
          </w:p>
        </w:tc>
        <w:tc>
          <w:tcPr>
            <w:tcW w:w="309" w:type="pct"/>
            <w:tcBorders>
              <w:top w:val="single" w:sz="4" w:space="0" w:color="auto"/>
              <w:left w:val="single" w:sz="4" w:space="0" w:color="auto"/>
              <w:bottom w:val="single" w:sz="4" w:space="0" w:color="auto"/>
              <w:right w:val="single" w:sz="4" w:space="0" w:color="auto"/>
            </w:tcBorders>
            <w:vAlign w:val="center"/>
          </w:tcPr>
          <w:p w14:paraId="37AC1EC8"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6125C33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6</w:t>
            </w:r>
          </w:p>
        </w:tc>
        <w:tc>
          <w:tcPr>
            <w:tcW w:w="544" w:type="pct"/>
            <w:tcBorders>
              <w:top w:val="single" w:sz="4" w:space="0" w:color="auto"/>
              <w:left w:val="single" w:sz="4" w:space="0" w:color="auto"/>
              <w:bottom w:val="single" w:sz="4" w:space="0" w:color="auto"/>
              <w:right w:val="single" w:sz="4" w:space="0" w:color="auto"/>
            </w:tcBorders>
            <w:vAlign w:val="center"/>
          </w:tcPr>
          <w:p w14:paraId="00BEBF52"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30BE51F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105ADB1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57</w:t>
            </w:r>
          </w:p>
        </w:tc>
        <w:tc>
          <w:tcPr>
            <w:tcW w:w="480" w:type="pct"/>
            <w:tcBorders>
              <w:top w:val="single" w:sz="4" w:space="0" w:color="auto"/>
              <w:left w:val="single" w:sz="4" w:space="0" w:color="auto"/>
              <w:bottom w:val="single" w:sz="4" w:space="0" w:color="auto"/>
              <w:right w:val="single" w:sz="4" w:space="0" w:color="auto"/>
            </w:tcBorders>
            <w:vAlign w:val="center"/>
          </w:tcPr>
          <w:p w14:paraId="089360A7" w14:textId="77777777" w:rsidR="00AA604C" w:rsidRPr="00AA604C" w:rsidRDefault="00AA604C" w:rsidP="00482B11">
            <w:pPr>
              <w:spacing w:after="0" w:line="360" w:lineRule="auto"/>
              <w:ind w:hanging="156"/>
              <w:jc w:val="center"/>
              <w:rPr>
                <w:rFonts w:asciiTheme="majorHAnsi" w:hAnsiTheme="majorHAnsi" w:cstheme="majorHAnsi"/>
                <w:sz w:val="16"/>
                <w:szCs w:val="16"/>
              </w:rPr>
            </w:pPr>
            <w:r w:rsidRPr="00AA604C">
              <w:rPr>
                <w:rFonts w:asciiTheme="majorHAnsi" w:hAnsiTheme="majorHAnsi" w:cstheme="majorHAnsi"/>
                <w:sz w:val="16"/>
                <w:szCs w:val="16"/>
              </w:rPr>
              <w:t>1130299</w:t>
            </w:r>
          </w:p>
        </w:tc>
        <w:tc>
          <w:tcPr>
            <w:tcW w:w="540" w:type="pct"/>
            <w:tcBorders>
              <w:top w:val="single" w:sz="4" w:space="0" w:color="auto"/>
              <w:left w:val="single" w:sz="4" w:space="0" w:color="auto"/>
              <w:bottom w:val="single" w:sz="4" w:space="0" w:color="auto"/>
              <w:right w:val="single" w:sz="4" w:space="0" w:color="auto"/>
            </w:tcBorders>
            <w:vAlign w:val="center"/>
          </w:tcPr>
          <w:p w14:paraId="18EFA25A"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vi-VN" w:eastAsia="en-US"/>
              </w:rPr>
              <w:t>Political Theory - Law &amp; State Management</w:t>
            </w:r>
          </w:p>
        </w:tc>
      </w:tr>
      <w:tr w:rsidR="00AA604C" w:rsidRPr="00AA604C" w14:paraId="5CE41F64"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347B2FF4"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w:t>
            </w:r>
          </w:p>
        </w:tc>
        <w:tc>
          <w:tcPr>
            <w:tcW w:w="363" w:type="pct"/>
            <w:tcBorders>
              <w:top w:val="single" w:sz="4" w:space="0" w:color="auto"/>
              <w:left w:val="single" w:sz="4" w:space="0" w:color="auto"/>
              <w:bottom w:val="single" w:sz="4" w:space="0" w:color="auto"/>
              <w:right w:val="single" w:sz="4" w:space="0" w:color="auto"/>
            </w:tcBorders>
            <w:vAlign w:val="center"/>
          </w:tcPr>
          <w:p w14:paraId="74EB748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1130301</w:t>
            </w:r>
          </w:p>
        </w:tc>
        <w:tc>
          <w:tcPr>
            <w:tcW w:w="601" w:type="pct"/>
            <w:tcBorders>
              <w:top w:val="single" w:sz="4" w:space="0" w:color="auto"/>
              <w:left w:val="single" w:sz="4" w:space="0" w:color="auto"/>
              <w:bottom w:val="single" w:sz="4" w:space="0" w:color="auto"/>
              <w:right w:val="single" w:sz="4" w:space="0" w:color="auto"/>
            </w:tcBorders>
            <w:vAlign w:val="center"/>
          </w:tcPr>
          <w:p w14:paraId="07E398C0" w14:textId="77777777" w:rsidR="00AA604C" w:rsidRPr="00AA604C" w:rsidRDefault="00AA604C" w:rsidP="00482B11">
            <w:pPr>
              <w:spacing w:after="0" w:line="360" w:lineRule="auto"/>
              <w:rPr>
                <w:rFonts w:asciiTheme="majorHAnsi" w:hAnsiTheme="majorHAnsi" w:cstheme="majorHAnsi"/>
                <w:sz w:val="16"/>
                <w:szCs w:val="16"/>
              </w:rPr>
            </w:pPr>
            <w:r w:rsidRPr="00AA604C">
              <w:rPr>
                <w:rFonts w:asciiTheme="majorHAnsi" w:hAnsiTheme="majorHAnsi" w:cstheme="majorHAnsi"/>
                <w:sz w:val="16"/>
                <w:szCs w:val="16"/>
              </w:rPr>
              <w:t>Scientific Socialism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167A88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40B95EB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22748A1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27</w:t>
            </w:r>
          </w:p>
        </w:tc>
        <w:tc>
          <w:tcPr>
            <w:tcW w:w="309" w:type="pct"/>
            <w:tcBorders>
              <w:top w:val="single" w:sz="4" w:space="0" w:color="auto"/>
              <w:left w:val="single" w:sz="4" w:space="0" w:color="auto"/>
              <w:bottom w:val="single" w:sz="4" w:space="0" w:color="auto"/>
              <w:right w:val="single" w:sz="4" w:space="0" w:color="auto"/>
            </w:tcBorders>
            <w:vAlign w:val="center"/>
          </w:tcPr>
          <w:p w14:paraId="6BE2AA3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71A8BE3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6</w:t>
            </w:r>
          </w:p>
        </w:tc>
        <w:tc>
          <w:tcPr>
            <w:tcW w:w="544" w:type="pct"/>
            <w:tcBorders>
              <w:top w:val="single" w:sz="4" w:space="0" w:color="auto"/>
              <w:left w:val="single" w:sz="4" w:space="0" w:color="auto"/>
              <w:bottom w:val="single" w:sz="4" w:space="0" w:color="auto"/>
              <w:right w:val="single" w:sz="4" w:space="0" w:color="auto"/>
            </w:tcBorders>
            <w:vAlign w:val="center"/>
          </w:tcPr>
          <w:p w14:paraId="71974EA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54B044F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09518BEC"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57</w:t>
            </w:r>
          </w:p>
        </w:tc>
        <w:tc>
          <w:tcPr>
            <w:tcW w:w="480" w:type="pct"/>
            <w:tcBorders>
              <w:top w:val="single" w:sz="4" w:space="0" w:color="auto"/>
              <w:left w:val="single" w:sz="4" w:space="0" w:color="auto"/>
              <w:bottom w:val="single" w:sz="4" w:space="0" w:color="auto"/>
              <w:right w:val="single" w:sz="4" w:space="0" w:color="auto"/>
            </w:tcBorders>
            <w:vAlign w:val="center"/>
          </w:tcPr>
          <w:p w14:paraId="1871A352"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1130300</w:t>
            </w:r>
          </w:p>
        </w:tc>
        <w:tc>
          <w:tcPr>
            <w:tcW w:w="540" w:type="pct"/>
            <w:tcBorders>
              <w:top w:val="single" w:sz="4" w:space="0" w:color="auto"/>
              <w:left w:val="single" w:sz="4" w:space="0" w:color="auto"/>
              <w:bottom w:val="single" w:sz="4" w:space="0" w:color="auto"/>
              <w:right w:val="single" w:sz="4" w:space="0" w:color="auto"/>
            </w:tcBorders>
            <w:vAlign w:val="center"/>
          </w:tcPr>
          <w:p w14:paraId="5A93384F"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Political Theory - Law &amp; State Management</w:t>
            </w:r>
          </w:p>
        </w:tc>
      </w:tr>
      <w:tr w:rsidR="00AA604C" w:rsidRPr="00AA604C" w14:paraId="01755173"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3695205C"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5</w:t>
            </w:r>
          </w:p>
        </w:tc>
        <w:tc>
          <w:tcPr>
            <w:tcW w:w="363" w:type="pct"/>
            <w:tcBorders>
              <w:top w:val="single" w:sz="4" w:space="0" w:color="auto"/>
              <w:left w:val="single" w:sz="4" w:space="0" w:color="auto"/>
              <w:bottom w:val="single" w:sz="4" w:space="0" w:color="auto"/>
              <w:right w:val="single" w:sz="4" w:space="0" w:color="auto"/>
            </w:tcBorders>
            <w:vAlign w:val="center"/>
          </w:tcPr>
          <w:p w14:paraId="12074BE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1130302</w:t>
            </w:r>
          </w:p>
        </w:tc>
        <w:tc>
          <w:tcPr>
            <w:tcW w:w="601" w:type="pct"/>
            <w:tcBorders>
              <w:top w:val="single" w:sz="4" w:space="0" w:color="auto"/>
              <w:left w:val="single" w:sz="4" w:space="0" w:color="auto"/>
              <w:bottom w:val="single" w:sz="4" w:space="0" w:color="auto"/>
              <w:right w:val="single" w:sz="4" w:space="0" w:color="auto"/>
            </w:tcBorders>
            <w:vAlign w:val="center"/>
          </w:tcPr>
          <w:p w14:paraId="3CF6C424" w14:textId="77777777" w:rsidR="00AA604C" w:rsidRPr="00AA604C" w:rsidRDefault="00AA604C" w:rsidP="00482B11">
            <w:pPr>
              <w:spacing w:after="0" w:line="360" w:lineRule="auto"/>
              <w:rPr>
                <w:rFonts w:asciiTheme="majorHAnsi" w:hAnsiTheme="majorHAnsi" w:cstheme="majorHAnsi"/>
                <w:sz w:val="16"/>
                <w:szCs w:val="16"/>
              </w:rPr>
            </w:pPr>
            <w:r w:rsidRPr="00AA604C">
              <w:rPr>
                <w:rFonts w:asciiTheme="majorHAnsi" w:hAnsiTheme="majorHAnsi" w:cstheme="majorHAnsi"/>
                <w:sz w:val="16"/>
                <w:szCs w:val="16"/>
              </w:rPr>
              <w:t>History of the Communist Party of 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1CF64E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6C5EEB3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1072ECD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27</w:t>
            </w:r>
          </w:p>
        </w:tc>
        <w:tc>
          <w:tcPr>
            <w:tcW w:w="309" w:type="pct"/>
            <w:tcBorders>
              <w:top w:val="single" w:sz="4" w:space="0" w:color="auto"/>
              <w:left w:val="single" w:sz="4" w:space="0" w:color="auto"/>
              <w:bottom w:val="single" w:sz="4" w:space="0" w:color="auto"/>
              <w:right w:val="single" w:sz="4" w:space="0" w:color="auto"/>
            </w:tcBorders>
            <w:vAlign w:val="center"/>
          </w:tcPr>
          <w:p w14:paraId="23F47C4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75505B8C"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6</w:t>
            </w:r>
          </w:p>
        </w:tc>
        <w:tc>
          <w:tcPr>
            <w:tcW w:w="544" w:type="pct"/>
            <w:tcBorders>
              <w:top w:val="single" w:sz="4" w:space="0" w:color="auto"/>
              <w:left w:val="single" w:sz="4" w:space="0" w:color="auto"/>
              <w:bottom w:val="single" w:sz="4" w:space="0" w:color="auto"/>
              <w:right w:val="single" w:sz="4" w:space="0" w:color="auto"/>
            </w:tcBorders>
            <w:vAlign w:val="center"/>
          </w:tcPr>
          <w:p w14:paraId="26D50D1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5662D46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287AAEE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57</w:t>
            </w:r>
          </w:p>
        </w:tc>
        <w:tc>
          <w:tcPr>
            <w:tcW w:w="480" w:type="pct"/>
            <w:tcBorders>
              <w:top w:val="single" w:sz="4" w:space="0" w:color="auto"/>
              <w:left w:val="single" w:sz="4" w:space="0" w:color="auto"/>
              <w:bottom w:val="single" w:sz="4" w:space="0" w:color="auto"/>
              <w:right w:val="single" w:sz="4" w:space="0" w:color="auto"/>
            </w:tcBorders>
            <w:vAlign w:val="center"/>
          </w:tcPr>
          <w:p w14:paraId="0595DFE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1130091</w:t>
            </w:r>
          </w:p>
        </w:tc>
        <w:tc>
          <w:tcPr>
            <w:tcW w:w="540" w:type="pct"/>
            <w:tcBorders>
              <w:top w:val="single" w:sz="4" w:space="0" w:color="auto"/>
              <w:left w:val="single" w:sz="4" w:space="0" w:color="auto"/>
              <w:bottom w:val="single" w:sz="4" w:space="0" w:color="auto"/>
              <w:right w:val="single" w:sz="4" w:space="0" w:color="auto"/>
            </w:tcBorders>
            <w:vAlign w:val="center"/>
          </w:tcPr>
          <w:p w14:paraId="61BBECB9"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vi-VN" w:eastAsia="en-US"/>
              </w:rPr>
              <w:t>Political Theory - Law &amp; State Management</w:t>
            </w:r>
          </w:p>
        </w:tc>
      </w:tr>
      <w:tr w:rsidR="00AA604C" w:rsidRPr="00AA604C" w14:paraId="3B17EB87"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0CC24CE5"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w:t>
            </w:r>
          </w:p>
        </w:tc>
        <w:tc>
          <w:tcPr>
            <w:tcW w:w="363" w:type="pct"/>
            <w:tcBorders>
              <w:top w:val="single" w:sz="4" w:space="0" w:color="auto"/>
              <w:left w:val="single" w:sz="4" w:space="0" w:color="auto"/>
              <w:bottom w:val="single" w:sz="4" w:space="0" w:color="auto"/>
              <w:right w:val="single" w:sz="4" w:space="0" w:color="auto"/>
            </w:tcBorders>
            <w:vAlign w:val="center"/>
          </w:tcPr>
          <w:p w14:paraId="150CB5CD"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1130091</w:t>
            </w:r>
          </w:p>
        </w:tc>
        <w:tc>
          <w:tcPr>
            <w:tcW w:w="601" w:type="pct"/>
            <w:tcBorders>
              <w:top w:val="single" w:sz="4" w:space="0" w:color="auto"/>
              <w:left w:val="single" w:sz="4" w:space="0" w:color="auto"/>
              <w:bottom w:val="single" w:sz="4" w:space="0" w:color="auto"/>
              <w:right w:val="single" w:sz="4" w:space="0" w:color="auto"/>
            </w:tcBorders>
            <w:vAlign w:val="center"/>
          </w:tcPr>
          <w:p w14:paraId="23A738D4" w14:textId="77777777" w:rsidR="00AA604C" w:rsidRPr="00AA604C" w:rsidRDefault="00AA604C" w:rsidP="00482B11">
            <w:pPr>
              <w:spacing w:after="0" w:line="360" w:lineRule="auto"/>
              <w:rPr>
                <w:rFonts w:asciiTheme="majorHAnsi" w:hAnsiTheme="majorHAnsi" w:cstheme="majorHAnsi"/>
                <w:sz w:val="16"/>
                <w:szCs w:val="16"/>
              </w:rPr>
            </w:pPr>
            <w:r w:rsidRPr="00AA604C">
              <w:rPr>
                <w:rFonts w:asciiTheme="majorHAnsi" w:hAnsiTheme="majorHAnsi" w:cstheme="majorHAnsi"/>
                <w:sz w:val="16"/>
                <w:szCs w:val="16"/>
              </w:rPr>
              <w:t>Ho Chi Minh Ideology</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13BD37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w:t>
            </w:r>
          </w:p>
        </w:tc>
        <w:tc>
          <w:tcPr>
            <w:tcW w:w="309" w:type="pct"/>
            <w:tcBorders>
              <w:top w:val="single" w:sz="4" w:space="0" w:color="auto"/>
              <w:left w:val="single" w:sz="4" w:space="0" w:color="auto"/>
              <w:bottom w:val="single" w:sz="4" w:space="0" w:color="auto"/>
              <w:right w:val="single" w:sz="4" w:space="0" w:color="auto"/>
            </w:tcBorders>
            <w:vAlign w:val="center"/>
          </w:tcPr>
          <w:p w14:paraId="4F2BCE5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5E979C8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27</w:t>
            </w:r>
          </w:p>
        </w:tc>
        <w:tc>
          <w:tcPr>
            <w:tcW w:w="309" w:type="pct"/>
            <w:tcBorders>
              <w:top w:val="single" w:sz="4" w:space="0" w:color="auto"/>
              <w:left w:val="single" w:sz="4" w:space="0" w:color="auto"/>
              <w:bottom w:val="single" w:sz="4" w:space="0" w:color="auto"/>
              <w:right w:val="single" w:sz="4" w:space="0" w:color="auto"/>
            </w:tcBorders>
            <w:vAlign w:val="center"/>
          </w:tcPr>
          <w:p w14:paraId="795C8E0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6EC0A79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6</w:t>
            </w:r>
          </w:p>
        </w:tc>
        <w:tc>
          <w:tcPr>
            <w:tcW w:w="544" w:type="pct"/>
            <w:tcBorders>
              <w:top w:val="single" w:sz="4" w:space="0" w:color="auto"/>
              <w:left w:val="single" w:sz="4" w:space="0" w:color="auto"/>
              <w:bottom w:val="single" w:sz="4" w:space="0" w:color="auto"/>
              <w:right w:val="single" w:sz="4" w:space="0" w:color="auto"/>
            </w:tcBorders>
            <w:vAlign w:val="center"/>
          </w:tcPr>
          <w:p w14:paraId="6FE9FCA2"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7E8DB64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1D96C37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57</w:t>
            </w:r>
          </w:p>
        </w:tc>
        <w:tc>
          <w:tcPr>
            <w:tcW w:w="480" w:type="pct"/>
            <w:tcBorders>
              <w:top w:val="single" w:sz="4" w:space="0" w:color="auto"/>
              <w:left w:val="single" w:sz="4" w:space="0" w:color="auto"/>
              <w:bottom w:val="single" w:sz="4" w:space="0" w:color="auto"/>
              <w:right w:val="single" w:sz="4" w:space="0" w:color="auto"/>
            </w:tcBorders>
            <w:vAlign w:val="center"/>
          </w:tcPr>
          <w:p w14:paraId="3BD6A2CC"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1130302</w:t>
            </w:r>
          </w:p>
        </w:tc>
        <w:tc>
          <w:tcPr>
            <w:tcW w:w="540" w:type="pct"/>
            <w:tcBorders>
              <w:top w:val="single" w:sz="4" w:space="0" w:color="auto"/>
              <w:left w:val="single" w:sz="4" w:space="0" w:color="auto"/>
              <w:bottom w:val="single" w:sz="4" w:space="0" w:color="auto"/>
              <w:right w:val="single" w:sz="4" w:space="0" w:color="auto"/>
            </w:tcBorders>
            <w:vAlign w:val="center"/>
          </w:tcPr>
          <w:p w14:paraId="343046C6"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Political Theory - Law &amp; State Management</w:t>
            </w:r>
          </w:p>
        </w:tc>
      </w:tr>
      <w:tr w:rsidR="00AA604C" w:rsidRPr="00AA604C" w14:paraId="2B0CEFFC" w14:textId="77777777" w:rsidTr="00AA604C">
        <w:trPr>
          <w:trHeight w:val="266"/>
        </w:trPr>
        <w:tc>
          <w:tcPr>
            <w:tcW w:w="1485" w:type="pct"/>
            <w:gridSpan w:val="5"/>
            <w:tcBorders>
              <w:top w:val="single" w:sz="4" w:space="0" w:color="auto"/>
              <w:left w:val="single" w:sz="4" w:space="0" w:color="auto"/>
              <w:bottom w:val="single" w:sz="4" w:space="0" w:color="auto"/>
              <w:right w:val="single" w:sz="4" w:space="0" w:color="auto"/>
            </w:tcBorders>
            <w:vAlign w:val="center"/>
          </w:tcPr>
          <w:p w14:paraId="1FB36C77" w14:textId="77777777" w:rsidR="00AA604C" w:rsidRPr="00AA604C" w:rsidRDefault="00AA604C" w:rsidP="00482B11">
            <w:pPr>
              <w:spacing w:after="0" w:line="360" w:lineRule="auto"/>
              <w:ind w:left="-108" w:right="-108"/>
              <w:jc w:val="center"/>
              <w:rPr>
                <w:rFonts w:asciiTheme="majorHAnsi" w:hAnsiTheme="majorHAnsi" w:cstheme="majorHAnsi"/>
                <w:b/>
                <w:bCs/>
                <w:sz w:val="16"/>
                <w:szCs w:val="16"/>
              </w:rPr>
            </w:pPr>
            <w:r w:rsidRPr="00AA604C">
              <w:rPr>
                <w:rFonts w:asciiTheme="majorHAnsi" w:hAnsiTheme="majorHAnsi" w:cstheme="majorHAnsi"/>
                <w:b/>
                <w:bCs/>
                <w:i/>
                <w:sz w:val="16"/>
                <w:szCs w:val="16"/>
              </w:rPr>
              <w:t>I.2. Physical Education, National Defense and Security Education</w:t>
            </w:r>
          </w:p>
        </w:tc>
        <w:tc>
          <w:tcPr>
            <w:tcW w:w="309" w:type="pct"/>
            <w:tcBorders>
              <w:top w:val="single" w:sz="4" w:space="0" w:color="auto"/>
              <w:left w:val="single" w:sz="4" w:space="0" w:color="auto"/>
              <w:bottom w:val="single" w:sz="4" w:space="0" w:color="auto"/>
              <w:right w:val="single" w:sz="4" w:space="0" w:color="auto"/>
            </w:tcBorders>
            <w:vAlign w:val="center"/>
          </w:tcPr>
          <w:p w14:paraId="4154E394" w14:textId="77777777" w:rsidR="00AA604C" w:rsidRPr="00AA604C" w:rsidRDefault="00AA604C" w:rsidP="00482B11">
            <w:pPr>
              <w:spacing w:after="0" w:line="360" w:lineRule="auto"/>
              <w:ind w:left="-108" w:right="-108"/>
              <w:jc w:val="center"/>
              <w:rPr>
                <w:rFonts w:asciiTheme="majorHAnsi" w:hAnsiTheme="majorHAnsi" w:cstheme="majorHAnsi"/>
                <w:b/>
                <w:sz w:val="16"/>
                <w:szCs w:val="16"/>
              </w:rPr>
            </w:pPr>
            <w:r w:rsidRPr="00AA604C">
              <w:rPr>
                <w:rFonts w:asciiTheme="majorHAnsi" w:hAnsiTheme="majorHAnsi" w:cstheme="majorHAnsi"/>
                <w:b/>
                <w:sz w:val="16"/>
                <w:szCs w:val="16"/>
              </w:rPr>
              <w:t>12</w:t>
            </w:r>
          </w:p>
        </w:tc>
        <w:tc>
          <w:tcPr>
            <w:tcW w:w="293" w:type="pct"/>
            <w:tcBorders>
              <w:top w:val="single" w:sz="4" w:space="0" w:color="auto"/>
              <w:left w:val="single" w:sz="4" w:space="0" w:color="auto"/>
              <w:bottom w:val="single" w:sz="4" w:space="0" w:color="auto"/>
              <w:right w:val="single" w:sz="4" w:space="0" w:color="auto"/>
            </w:tcBorders>
            <w:vAlign w:val="center"/>
          </w:tcPr>
          <w:p w14:paraId="70AB7024"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7BFA0AF0"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42828EC0"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544" w:type="pct"/>
            <w:tcBorders>
              <w:top w:val="single" w:sz="4" w:space="0" w:color="auto"/>
              <w:left w:val="single" w:sz="4" w:space="0" w:color="auto"/>
              <w:bottom w:val="single" w:sz="4" w:space="0" w:color="auto"/>
              <w:right w:val="single" w:sz="4" w:space="0" w:color="auto"/>
            </w:tcBorders>
            <w:vAlign w:val="center"/>
          </w:tcPr>
          <w:p w14:paraId="25AB3571" w14:textId="77777777" w:rsidR="00AA604C" w:rsidRPr="00AA604C" w:rsidRDefault="00AA604C" w:rsidP="00482B11">
            <w:pPr>
              <w:pStyle w:val="Title"/>
              <w:tabs>
                <w:tab w:val="left" w:pos="426"/>
              </w:tabs>
              <w:spacing w:line="360" w:lineRule="auto"/>
              <w:ind w:left="-108" w:right="-108"/>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42DF3C9" w14:textId="77777777" w:rsidR="00AA604C" w:rsidRPr="00AA604C" w:rsidRDefault="00AA604C" w:rsidP="00482B11">
            <w:pPr>
              <w:pStyle w:val="Title"/>
              <w:spacing w:line="360" w:lineRule="auto"/>
              <w:ind w:left="-108" w:right="-108"/>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1EE47A6" w14:textId="77777777" w:rsidR="00AA604C" w:rsidRPr="00AA604C" w:rsidRDefault="00AA604C" w:rsidP="00482B11">
            <w:pPr>
              <w:pStyle w:val="Title"/>
              <w:spacing w:line="360" w:lineRule="auto"/>
              <w:ind w:left="-108" w:right="-108"/>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0D3F9F26"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CC9213C" w14:textId="77777777" w:rsidR="00AA604C" w:rsidRPr="00AA604C" w:rsidRDefault="00AA604C" w:rsidP="00482B11">
            <w:pPr>
              <w:pStyle w:val="Title"/>
              <w:tabs>
                <w:tab w:val="left" w:pos="452"/>
              </w:tabs>
              <w:spacing w:line="360" w:lineRule="auto"/>
              <w:ind w:left="-108"/>
              <w:rPr>
                <w:rFonts w:asciiTheme="majorHAnsi" w:hAnsiTheme="majorHAnsi" w:cstheme="majorHAnsi"/>
                <w:b w:val="0"/>
                <w:bCs w:val="0"/>
                <w:color w:val="auto"/>
                <w:sz w:val="16"/>
                <w:szCs w:val="16"/>
                <w:lang w:val="vi-VN" w:eastAsia="en-US"/>
              </w:rPr>
            </w:pPr>
          </w:p>
        </w:tc>
      </w:tr>
      <w:tr w:rsidR="00AA604C" w:rsidRPr="00AA604C" w14:paraId="1211A8B7" w14:textId="77777777" w:rsidTr="00AA604C">
        <w:trPr>
          <w:trHeight w:val="266"/>
        </w:trPr>
        <w:tc>
          <w:tcPr>
            <w:tcW w:w="1485" w:type="pct"/>
            <w:gridSpan w:val="5"/>
            <w:tcBorders>
              <w:top w:val="single" w:sz="4" w:space="0" w:color="auto"/>
              <w:left w:val="single" w:sz="4" w:space="0" w:color="auto"/>
              <w:bottom w:val="single" w:sz="4" w:space="0" w:color="auto"/>
              <w:right w:val="single" w:sz="4" w:space="0" w:color="auto"/>
            </w:tcBorders>
            <w:vAlign w:val="center"/>
          </w:tcPr>
          <w:p w14:paraId="2A5F73AF" w14:textId="77777777" w:rsidR="00AA604C" w:rsidRPr="00AA604C" w:rsidRDefault="00AA604C" w:rsidP="00482B11">
            <w:pPr>
              <w:spacing w:after="0" w:line="360" w:lineRule="auto"/>
              <w:ind w:left="-108" w:right="-108"/>
              <w:jc w:val="center"/>
              <w:rPr>
                <w:rFonts w:asciiTheme="majorHAnsi" w:hAnsiTheme="majorHAnsi" w:cstheme="majorHAnsi"/>
                <w:bCs/>
                <w:i/>
                <w:sz w:val="16"/>
                <w:szCs w:val="16"/>
              </w:rPr>
            </w:pPr>
            <w:r w:rsidRPr="00AA604C">
              <w:rPr>
                <w:rFonts w:asciiTheme="majorHAnsi" w:hAnsiTheme="majorHAnsi" w:cstheme="majorHAnsi"/>
                <w:bCs/>
                <w:i/>
                <w:sz w:val="16"/>
                <w:szCs w:val="16"/>
              </w:rPr>
              <w:t>For Physical Education courses, students choose 1 of the following 8 groups:</w:t>
            </w:r>
          </w:p>
        </w:tc>
        <w:tc>
          <w:tcPr>
            <w:tcW w:w="309" w:type="pct"/>
            <w:tcBorders>
              <w:top w:val="single" w:sz="4" w:space="0" w:color="auto"/>
              <w:left w:val="single" w:sz="4" w:space="0" w:color="auto"/>
              <w:bottom w:val="single" w:sz="4" w:space="0" w:color="auto"/>
              <w:right w:val="single" w:sz="4" w:space="0" w:color="auto"/>
            </w:tcBorders>
            <w:vAlign w:val="center"/>
          </w:tcPr>
          <w:p w14:paraId="2AE5D1F3"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p>
        </w:tc>
        <w:tc>
          <w:tcPr>
            <w:tcW w:w="293" w:type="pct"/>
            <w:tcBorders>
              <w:top w:val="single" w:sz="4" w:space="0" w:color="auto"/>
              <w:left w:val="single" w:sz="4" w:space="0" w:color="auto"/>
              <w:bottom w:val="single" w:sz="4" w:space="0" w:color="auto"/>
              <w:right w:val="single" w:sz="4" w:space="0" w:color="auto"/>
            </w:tcBorders>
            <w:vAlign w:val="center"/>
          </w:tcPr>
          <w:p w14:paraId="4DB414CB"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108E8E75"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47FBE8C2"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544" w:type="pct"/>
            <w:tcBorders>
              <w:top w:val="single" w:sz="4" w:space="0" w:color="auto"/>
              <w:left w:val="single" w:sz="4" w:space="0" w:color="auto"/>
              <w:bottom w:val="single" w:sz="4" w:space="0" w:color="auto"/>
              <w:right w:val="single" w:sz="4" w:space="0" w:color="auto"/>
            </w:tcBorders>
            <w:vAlign w:val="center"/>
          </w:tcPr>
          <w:p w14:paraId="261D348B" w14:textId="77777777" w:rsidR="00AA604C" w:rsidRPr="00AA604C" w:rsidRDefault="00AA604C" w:rsidP="00482B11">
            <w:pPr>
              <w:pStyle w:val="Title"/>
              <w:tabs>
                <w:tab w:val="left" w:pos="426"/>
              </w:tabs>
              <w:spacing w:line="360" w:lineRule="auto"/>
              <w:ind w:left="-108" w:right="-108"/>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97578B6" w14:textId="77777777" w:rsidR="00AA604C" w:rsidRPr="00AA604C" w:rsidRDefault="00AA604C" w:rsidP="00482B11">
            <w:pPr>
              <w:pStyle w:val="Title"/>
              <w:spacing w:line="360" w:lineRule="auto"/>
              <w:ind w:left="-108" w:right="-108"/>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AA4AB25" w14:textId="77777777" w:rsidR="00AA604C" w:rsidRPr="00AA604C" w:rsidRDefault="00AA604C" w:rsidP="00482B11">
            <w:pPr>
              <w:pStyle w:val="Title"/>
              <w:spacing w:line="360" w:lineRule="auto"/>
              <w:ind w:left="-108" w:right="-108"/>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5A4679CA"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CBB21EF" w14:textId="77777777" w:rsidR="00AA604C" w:rsidRPr="00AA604C" w:rsidRDefault="00AA604C" w:rsidP="00482B11">
            <w:pPr>
              <w:pStyle w:val="Title"/>
              <w:tabs>
                <w:tab w:val="left" w:pos="452"/>
              </w:tabs>
              <w:spacing w:line="360" w:lineRule="auto"/>
              <w:ind w:left="-108"/>
              <w:rPr>
                <w:rFonts w:asciiTheme="majorHAnsi" w:hAnsiTheme="majorHAnsi" w:cstheme="majorHAnsi"/>
                <w:b w:val="0"/>
                <w:bCs w:val="0"/>
                <w:color w:val="auto"/>
                <w:sz w:val="16"/>
                <w:szCs w:val="16"/>
                <w:lang w:val="vi-VN" w:eastAsia="en-US"/>
              </w:rPr>
            </w:pPr>
          </w:p>
        </w:tc>
      </w:tr>
      <w:tr w:rsidR="00AA604C" w:rsidRPr="00AA604C" w14:paraId="77762DB5"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4A82349E"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7</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00297DD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1120172</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52CCB4C2"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1</w:t>
            </w:r>
          </w:p>
          <w:p w14:paraId="123F5DA8"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(Football 1)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23F8BC7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1862F12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26CB444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5F075E7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38BED83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0C7879B0" w14:textId="77777777" w:rsidR="00AA604C" w:rsidRPr="00AA604C" w:rsidRDefault="00AA604C" w:rsidP="00482B11">
            <w:pPr>
              <w:spacing w:after="0" w:line="360" w:lineRule="auto"/>
              <w:ind w:left="-180" w:right="-109"/>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04E11D0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4B23189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1C742A09"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2F7D5D6F"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3622834D"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0BC4766A"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8</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0AFF652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1120173</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02D835D4"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2</w:t>
            </w:r>
          </w:p>
          <w:p w14:paraId="3B95C362"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(Football 2)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7B75576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5FA5E75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7AAA1E1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6B5279B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5613E48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5433E04B" w14:textId="77777777" w:rsidR="00AA604C" w:rsidRPr="00AA604C" w:rsidRDefault="00AA604C" w:rsidP="00482B11">
            <w:pPr>
              <w:spacing w:after="0" w:line="360" w:lineRule="auto"/>
              <w:ind w:left="-180" w:right="-109"/>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65308CB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1294134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55B4D58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1120172</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157149A2"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4B57A358"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6513E455"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9</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472B760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1120174</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695BF2FC"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3</w:t>
            </w:r>
          </w:p>
          <w:p w14:paraId="0785A4D6"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(Football 3)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2D115FD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0E957FA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184E583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109B4B8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30ADB5E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1327AD9E" w14:textId="77777777" w:rsidR="00AA604C" w:rsidRPr="00AA604C" w:rsidRDefault="00AA604C" w:rsidP="00482B11">
            <w:pPr>
              <w:spacing w:after="0" w:line="360" w:lineRule="auto"/>
              <w:ind w:left="-180" w:right="-109"/>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743C4C4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4848383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15A21ED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1120173</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07866EDC"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004E0CEB" w14:textId="77777777" w:rsidTr="00AA604C">
        <w:trPr>
          <w:trHeight w:val="742"/>
        </w:trPr>
        <w:tc>
          <w:tcPr>
            <w:tcW w:w="188" w:type="pct"/>
            <w:tcBorders>
              <w:top w:val="single" w:sz="4" w:space="0" w:color="auto"/>
              <w:left w:val="single" w:sz="4" w:space="0" w:color="auto"/>
              <w:bottom w:val="single" w:sz="4" w:space="0" w:color="auto"/>
              <w:right w:val="single" w:sz="4" w:space="0" w:color="auto"/>
            </w:tcBorders>
            <w:vAlign w:val="center"/>
          </w:tcPr>
          <w:p w14:paraId="7C22545C"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10</w:t>
            </w:r>
          </w:p>
        </w:tc>
        <w:tc>
          <w:tcPr>
            <w:tcW w:w="363" w:type="pct"/>
            <w:tcBorders>
              <w:top w:val="single" w:sz="4" w:space="0" w:color="auto"/>
              <w:left w:val="single" w:sz="4" w:space="0" w:color="auto"/>
              <w:bottom w:val="single" w:sz="4" w:space="0" w:color="auto"/>
              <w:right w:val="single" w:sz="4" w:space="0" w:color="auto"/>
            </w:tcBorders>
            <w:vAlign w:val="center"/>
          </w:tcPr>
          <w:p w14:paraId="4C0B551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1120175</w:t>
            </w:r>
          </w:p>
        </w:tc>
        <w:tc>
          <w:tcPr>
            <w:tcW w:w="601" w:type="pct"/>
            <w:tcBorders>
              <w:top w:val="single" w:sz="4" w:space="0" w:color="auto"/>
              <w:left w:val="single" w:sz="4" w:space="0" w:color="auto"/>
              <w:bottom w:val="single" w:sz="4" w:space="0" w:color="auto"/>
              <w:right w:val="single" w:sz="4" w:space="0" w:color="auto"/>
            </w:tcBorders>
            <w:vAlign w:val="center"/>
          </w:tcPr>
          <w:p w14:paraId="69CD37F0"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1</w:t>
            </w:r>
          </w:p>
          <w:p w14:paraId="00E7DC71"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(Volleyball 1)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A007DE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5FEA7F6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4227579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7A58BB6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391B814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6F3AF5C7" w14:textId="77777777" w:rsidR="00AA604C" w:rsidRPr="00AA604C" w:rsidRDefault="00AA604C" w:rsidP="00482B11">
            <w:pPr>
              <w:spacing w:after="0" w:line="360" w:lineRule="auto"/>
              <w:ind w:left="-180" w:right="-109"/>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43F3B89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77FD8F3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556CDFD7"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4CD41C49"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1A81E5E5"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4D52322B"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vi-VN" w:eastAsia="en-US"/>
              </w:rPr>
              <w:t>1</w:t>
            </w:r>
            <w:r w:rsidRPr="00AA604C">
              <w:rPr>
                <w:rFonts w:asciiTheme="majorHAnsi" w:hAnsiTheme="majorHAnsi" w:cstheme="majorHAnsi"/>
                <w:b w:val="0"/>
                <w:bCs w:val="0"/>
                <w:i/>
                <w:color w:val="auto"/>
                <w:sz w:val="16"/>
                <w:szCs w:val="16"/>
                <w:lang w:val="en-US" w:eastAsia="en-US"/>
              </w:rPr>
              <w:t>1</w:t>
            </w:r>
          </w:p>
        </w:tc>
        <w:tc>
          <w:tcPr>
            <w:tcW w:w="363" w:type="pct"/>
            <w:tcBorders>
              <w:top w:val="single" w:sz="4" w:space="0" w:color="auto"/>
              <w:left w:val="single" w:sz="4" w:space="0" w:color="auto"/>
              <w:bottom w:val="single" w:sz="4" w:space="0" w:color="auto"/>
              <w:right w:val="single" w:sz="4" w:space="0" w:color="auto"/>
            </w:tcBorders>
            <w:vAlign w:val="center"/>
          </w:tcPr>
          <w:p w14:paraId="655B683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1120176</w:t>
            </w:r>
          </w:p>
        </w:tc>
        <w:tc>
          <w:tcPr>
            <w:tcW w:w="601" w:type="pct"/>
            <w:tcBorders>
              <w:top w:val="single" w:sz="4" w:space="0" w:color="auto"/>
              <w:left w:val="single" w:sz="4" w:space="0" w:color="auto"/>
              <w:bottom w:val="single" w:sz="4" w:space="0" w:color="auto"/>
              <w:right w:val="single" w:sz="4" w:space="0" w:color="auto"/>
            </w:tcBorders>
            <w:vAlign w:val="center"/>
          </w:tcPr>
          <w:p w14:paraId="7EB946D0"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2</w:t>
            </w:r>
          </w:p>
          <w:p w14:paraId="24DE950C"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(Volleyball 2)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A08AE0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0A08ECA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136B9FA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22D8B37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6E69C85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6B3802A7" w14:textId="77777777" w:rsidR="00AA604C" w:rsidRPr="00AA604C" w:rsidRDefault="00AA604C" w:rsidP="00482B11">
            <w:pPr>
              <w:spacing w:after="0" w:line="360" w:lineRule="auto"/>
              <w:ind w:left="-180" w:right="-109"/>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5ECAB85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220E4B8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1973574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1120175</w:t>
            </w:r>
          </w:p>
        </w:tc>
        <w:tc>
          <w:tcPr>
            <w:tcW w:w="540" w:type="pct"/>
            <w:tcBorders>
              <w:top w:val="single" w:sz="4" w:space="0" w:color="auto"/>
              <w:left w:val="single" w:sz="4" w:space="0" w:color="auto"/>
              <w:bottom w:val="single" w:sz="4" w:space="0" w:color="auto"/>
              <w:right w:val="single" w:sz="4" w:space="0" w:color="auto"/>
            </w:tcBorders>
            <w:vAlign w:val="center"/>
          </w:tcPr>
          <w:p w14:paraId="78E8EABA"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32F7EF08"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045D537E"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vi-VN" w:eastAsia="en-US"/>
              </w:rPr>
              <w:lastRenderedPageBreak/>
              <w:t>1</w:t>
            </w:r>
            <w:r w:rsidRPr="00AA604C">
              <w:rPr>
                <w:rFonts w:asciiTheme="majorHAnsi" w:hAnsiTheme="majorHAnsi" w:cstheme="majorHAnsi"/>
                <w:b w:val="0"/>
                <w:bCs w:val="0"/>
                <w:i/>
                <w:color w:val="auto"/>
                <w:sz w:val="16"/>
                <w:szCs w:val="16"/>
                <w:lang w:val="en-US" w:eastAsia="en-US"/>
              </w:rPr>
              <w:t>2</w:t>
            </w:r>
          </w:p>
        </w:tc>
        <w:tc>
          <w:tcPr>
            <w:tcW w:w="363" w:type="pct"/>
            <w:tcBorders>
              <w:top w:val="single" w:sz="4" w:space="0" w:color="auto"/>
              <w:left w:val="single" w:sz="4" w:space="0" w:color="auto"/>
              <w:bottom w:val="single" w:sz="4" w:space="0" w:color="auto"/>
              <w:right w:val="single" w:sz="4" w:space="0" w:color="auto"/>
            </w:tcBorders>
            <w:vAlign w:val="center"/>
          </w:tcPr>
          <w:p w14:paraId="0B58BF5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1120177</w:t>
            </w:r>
          </w:p>
        </w:tc>
        <w:tc>
          <w:tcPr>
            <w:tcW w:w="601" w:type="pct"/>
            <w:tcBorders>
              <w:top w:val="single" w:sz="4" w:space="0" w:color="auto"/>
              <w:left w:val="single" w:sz="4" w:space="0" w:color="auto"/>
              <w:bottom w:val="single" w:sz="4" w:space="0" w:color="auto"/>
              <w:right w:val="single" w:sz="4" w:space="0" w:color="auto"/>
            </w:tcBorders>
            <w:vAlign w:val="center"/>
          </w:tcPr>
          <w:p w14:paraId="66B08F9E"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3</w:t>
            </w:r>
          </w:p>
          <w:p w14:paraId="1E8290A5"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(Volleyball 3)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1F3C12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4F463D1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54A1F36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640430D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0FD2108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08CFF664" w14:textId="77777777" w:rsidR="00AA604C" w:rsidRPr="00AA604C" w:rsidRDefault="00AA604C" w:rsidP="00482B11">
            <w:pPr>
              <w:spacing w:after="0" w:line="360" w:lineRule="auto"/>
              <w:ind w:left="-180" w:right="-109"/>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2D2BFF6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0BF2825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717F0E9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1120176</w:t>
            </w:r>
          </w:p>
        </w:tc>
        <w:tc>
          <w:tcPr>
            <w:tcW w:w="540" w:type="pct"/>
            <w:tcBorders>
              <w:top w:val="single" w:sz="4" w:space="0" w:color="auto"/>
              <w:left w:val="single" w:sz="4" w:space="0" w:color="auto"/>
              <w:bottom w:val="single" w:sz="4" w:space="0" w:color="auto"/>
              <w:right w:val="single" w:sz="4" w:space="0" w:color="auto"/>
            </w:tcBorders>
            <w:vAlign w:val="center"/>
          </w:tcPr>
          <w:p w14:paraId="326049B2"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4D5C266D"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6C99D6AD"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13</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64CDA3B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1120178</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400E3025"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1</w:t>
            </w:r>
          </w:p>
          <w:p w14:paraId="7B59C9AA"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(Basketball 1)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3E9A70E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45E90D6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18B4F67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715F6A2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7479165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645BDBB4" w14:textId="77777777" w:rsidR="00AA604C" w:rsidRPr="00AA604C" w:rsidRDefault="00AA604C" w:rsidP="00482B11">
            <w:pPr>
              <w:spacing w:after="0" w:line="360" w:lineRule="auto"/>
              <w:ind w:left="-180" w:right="-109"/>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3308743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665F241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6AF781F4"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34416F6B"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1079F99A"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633AF32B"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14</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678FB51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1120179</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0F228ECB"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2</w:t>
            </w:r>
          </w:p>
          <w:p w14:paraId="3BCCC302"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(Basketball 2)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3962059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007D078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5795F30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2E98FD2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3E33B90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614DF372" w14:textId="77777777" w:rsidR="00AA604C" w:rsidRPr="00AA604C" w:rsidRDefault="00AA604C" w:rsidP="00482B11">
            <w:pPr>
              <w:spacing w:after="0" w:line="360" w:lineRule="auto"/>
              <w:ind w:left="-180" w:right="-109"/>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0681353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25E2EF1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0DFB587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1120178</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7E7CB007"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45E8FF52"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32694291"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15</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0B2B824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1120180</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1F32A4B5"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3</w:t>
            </w:r>
          </w:p>
          <w:p w14:paraId="74E57A55"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(Basketball 3)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2293132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7F51A36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79F61B5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718343D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53CED00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40102BB5" w14:textId="77777777" w:rsidR="00AA604C" w:rsidRPr="00AA604C" w:rsidRDefault="00AA604C" w:rsidP="00482B11">
            <w:pPr>
              <w:spacing w:after="0" w:line="360" w:lineRule="auto"/>
              <w:ind w:left="-59" w:right="-109" w:hanging="121"/>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4769A64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3B1DD93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0323463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1120179</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7B494BAC"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10F03EEB"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1697C488"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16</w:t>
            </w:r>
          </w:p>
        </w:tc>
        <w:tc>
          <w:tcPr>
            <w:tcW w:w="363" w:type="pct"/>
            <w:tcBorders>
              <w:top w:val="single" w:sz="4" w:space="0" w:color="auto"/>
              <w:left w:val="single" w:sz="4" w:space="0" w:color="auto"/>
              <w:bottom w:val="single" w:sz="4" w:space="0" w:color="auto"/>
              <w:right w:val="single" w:sz="4" w:space="0" w:color="auto"/>
            </w:tcBorders>
            <w:vAlign w:val="center"/>
          </w:tcPr>
          <w:p w14:paraId="575B63C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1120181</w:t>
            </w:r>
          </w:p>
        </w:tc>
        <w:tc>
          <w:tcPr>
            <w:tcW w:w="601" w:type="pct"/>
            <w:tcBorders>
              <w:top w:val="single" w:sz="4" w:space="0" w:color="auto"/>
              <w:left w:val="single" w:sz="4" w:space="0" w:color="auto"/>
              <w:bottom w:val="single" w:sz="4" w:space="0" w:color="auto"/>
              <w:right w:val="single" w:sz="4" w:space="0" w:color="auto"/>
            </w:tcBorders>
            <w:vAlign w:val="center"/>
          </w:tcPr>
          <w:p w14:paraId="680FC958"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1</w:t>
            </w:r>
          </w:p>
          <w:p w14:paraId="40AC1F11"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(Badminton 1)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630B0C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34FBC2A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396839A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6E783DC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15E6655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42CA8C0D" w14:textId="77777777" w:rsidR="00AA604C" w:rsidRPr="00AA604C" w:rsidRDefault="00AA604C" w:rsidP="00482B11">
            <w:pPr>
              <w:spacing w:after="0" w:line="360" w:lineRule="auto"/>
              <w:ind w:left="-59" w:right="-109" w:hanging="121"/>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6F6BB99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12BAF0A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28AE1B32"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A560450"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0B28B3F5"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6BAA6648"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17</w:t>
            </w:r>
          </w:p>
        </w:tc>
        <w:tc>
          <w:tcPr>
            <w:tcW w:w="363" w:type="pct"/>
            <w:tcBorders>
              <w:top w:val="single" w:sz="4" w:space="0" w:color="auto"/>
              <w:left w:val="single" w:sz="4" w:space="0" w:color="auto"/>
              <w:bottom w:val="single" w:sz="4" w:space="0" w:color="auto"/>
              <w:right w:val="single" w:sz="4" w:space="0" w:color="auto"/>
            </w:tcBorders>
            <w:vAlign w:val="center"/>
          </w:tcPr>
          <w:p w14:paraId="0322B8B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1120182</w:t>
            </w:r>
          </w:p>
        </w:tc>
        <w:tc>
          <w:tcPr>
            <w:tcW w:w="601" w:type="pct"/>
            <w:tcBorders>
              <w:top w:val="single" w:sz="4" w:space="0" w:color="auto"/>
              <w:left w:val="single" w:sz="4" w:space="0" w:color="auto"/>
              <w:bottom w:val="single" w:sz="4" w:space="0" w:color="auto"/>
              <w:right w:val="single" w:sz="4" w:space="0" w:color="auto"/>
            </w:tcBorders>
            <w:vAlign w:val="center"/>
          </w:tcPr>
          <w:p w14:paraId="661609BE"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2</w:t>
            </w:r>
          </w:p>
          <w:p w14:paraId="7680AB1E"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(Badminton 2)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131A0B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27EFB89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32895B7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5A86993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78B049D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1E0D90CE" w14:textId="77777777" w:rsidR="00AA604C" w:rsidRPr="00AA604C" w:rsidRDefault="00AA604C" w:rsidP="00482B11">
            <w:pPr>
              <w:spacing w:after="0" w:line="360" w:lineRule="auto"/>
              <w:ind w:left="-59" w:right="-109" w:hanging="121"/>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0978DE4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7CF3AFB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2BA8F79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1120181</w:t>
            </w:r>
          </w:p>
        </w:tc>
        <w:tc>
          <w:tcPr>
            <w:tcW w:w="540" w:type="pct"/>
            <w:tcBorders>
              <w:top w:val="single" w:sz="4" w:space="0" w:color="auto"/>
              <w:left w:val="single" w:sz="4" w:space="0" w:color="auto"/>
              <w:bottom w:val="single" w:sz="4" w:space="0" w:color="auto"/>
              <w:right w:val="single" w:sz="4" w:space="0" w:color="auto"/>
            </w:tcBorders>
            <w:vAlign w:val="center"/>
          </w:tcPr>
          <w:p w14:paraId="0C2F3C4B"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53097C67"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338C8603"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18</w:t>
            </w:r>
          </w:p>
        </w:tc>
        <w:tc>
          <w:tcPr>
            <w:tcW w:w="363" w:type="pct"/>
            <w:tcBorders>
              <w:top w:val="single" w:sz="4" w:space="0" w:color="auto"/>
              <w:left w:val="single" w:sz="4" w:space="0" w:color="auto"/>
              <w:bottom w:val="single" w:sz="4" w:space="0" w:color="auto"/>
              <w:right w:val="single" w:sz="4" w:space="0" w:color="auto"/>
            </w:tcBorders>
            <w:vAlign w:val="center"/>
          </w:tcPr>
          <w:p w14:paraId="30FDE9E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1120183</w:t>
            </w:r>
          </w:p>
        </w:tc>
        <w:tc>
          <w:tcPr>
            <w:tcW w:w="601" w:type="pct"/>
            <w:tcBorders>
              <w:top w:val="single" w:sz="4" w:space="0" w:color="auto"/>
              <w:left w:val="single" w:sz="4" w:space="0" w:color="auto"/>
              <w:bottom w:val="single" w:sz="4" w:space="0" w:color="auto"/>
              <w:right w:val="single" w:sz="4" w:space="0" w:color="auto"/>
            </w:tcBorders>
            <w:vAlign w:val="center"/>
          </w:tcPr>
          <w:p w14:paraId="1803CB7E"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3</w:t>
            </w:r>
          </w:p>
          <w:p w14:paraId="64A2628F"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(Badminton 3)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4ABF43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13C4F43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05DAB79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32C1866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454EDF6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7DDC9FF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13F2DAF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66C7342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0327E69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1120182</w:t>
            </w:r>
          </w:p>
        </w:tc>
        <w:tc>
          <w:tcPr>
            <w:tcW w:w="540" w:type="pct"/>
            <w:tcBorders>
              <w:top w:val="single" w:sz="4" w:space="0" w:color="auto"/>
              <w:left w:val="single" w:sz="4" w:space="0" w:color="auto"/>
              <w:bottom w:val="single" w:sz="4" w:space="0" w:color="auto"/>
              <w:right w:val="single" w:sz="4" w:space="0" w:color="auto"/>
            </w:tcBorders>
            <w:vAlign w:val="center"/>
          </w:tcPr>
          <w:p w14:paraId="2CC66B27"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65F027B2"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2DF665F8"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19</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60B299C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1120184</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3EC37550"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1</w:t>
            </w:r>
          </w:p>
          <w:p w14:paraId="6B78531B"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(Vietnamese Traditional Martial Arts 1)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021912D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16F5A33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68845E2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391C42A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0C36B82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2A43405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71089F8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72DCC7E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1AEE8653"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4BA3CCAF"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6E8FCD5E"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492FB480"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20</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462C6E5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1120185</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3192B3C9"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2</w:t>
            </w:r>
          </w:p>
          <w:p w14:paraId="6408033A"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(Vietnamese Traditional Martial Arts 2)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2270C6C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5B8679B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50F7340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369390E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562B267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506F8BA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624E73F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76C4B2A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7307D47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1120184</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0E6FB56D"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67ECE1BF"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1DC686E3"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21</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64316FF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1120186</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57A1CEE4"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3</w:t>
            </w:r>
          </w:p>
          <w:p w14:paraId="758AF171"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(Vietnamese Traditional Martial Arts 3)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6E5D7C7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137D3AE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464956A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068E415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1A6DD6C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02D4D21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398D126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7408B76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0D7149D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1120185</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4E2B230F"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06A5F457" w14:textId="77777777" w:rsidTr="00AA604C">
        <w:trPr>
          <w:trHeight w:val="748"/>
        </w:trPr>
        <w:tc>
          <w:tcPr>
            <w:tcW w:w="188" w:type="pct"/>
            <w:tcBorders>
              <w:top w:val="single" w:sz="4" w:space="0" w:color="auto"/>
              <w:left w:val="single" w:sz="4" w:space="0" w:color="auto"/>
              <w:bottom w:val="single" w:sz="4" w:space="0" w:color="auto"/>
              <w:right w:val="single" w:sz="4" w:space="0" w:color="auto"/>
            </w:tcBorders>
            <w:vAlign w:val="center"/>
          </w:tcPr>
          <w:p w14:paraId="059D3A6D"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22</w:t>
            </w:r>
          </w:p>
        </w:tc>
        <w:tc>
          <w:tcPr>
            <w:tcW w:w="363" w:type="pct"/>
            <w:tcBorders>
              <w:top w:val="single" w:sz="4" w:space="0" w:color="auto"/>
              <w:left w:val="single" w:sz="4" w:space="0" w:color="auto"/>
              <w:bottom w:val="single" w:sz="4" w:space="0" w:color="auto"/>
              <w:right w:val="single" w:sz="4" w:space="0" w:color="auto"/>
            </w:tcBorders>
            <w:vAlign w:val="center"/>
          </w:tcPr>
          <w:p w14:paraId="7BD7197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1120187</w:t>
            </w:r>
          </w:p>
        </w:tc>
        <w:tc>
          <w:tcPr>
            <w:tcW w:w="601" w:type="pct"/>
            <w:tcBorders>
              <w:top w:val="single" w:sz="4" w:space="0" w:color="auto"/>
              <w:left w:val="single" w:sz="4" w:space="0" w:color="auto"/>
              <w:bottom w:val="single" w:sz="4" w:space="0" w:color="auto"/>
              <w:right w:val="single" w:sz="4" w:space="0" w:color="auto"/>
            </w:tcBorders>
            <w:vAlign w:val="center"/>
          </w:tcPr>
          <w:p w14:paraId="05FA1C4B"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1</w:t>
            </w:r>
          </w:p>
          <w:p w14:paraId="671C2629"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(Taekwondo 1)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3DF0E69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5DCACD5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4834CCC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2CA0313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188D567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013BB9C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6B52BBE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5FFF074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55C7E25F"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04448B3"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5ECD7B3F" w14:textId="77777777" w:rsidTr="00AA604C">
        <w:trPr>
          <w:trHeight w:val="702"/>
        </w:trPr>
        <w:tc>
          <w:tcPr>
            <w:tcW w:w="188" w:type="pct"/>
            <w:tcBorders>
              <w:top w:val="single" w:sz="4" w:space="0" w:color="auto"/>
              <w:left w:val="single" w:sz="4" w:space="0" w:color="auto"/>
              <w:bottom w:val="single" w:sz="4" w:space="0" w:color="auto"/>
              <w:right w:val="single" w:sz="4" w:space="0" w:color="auto"/>
            </w:tcBorders>
            <w:vAlign w:val="center"/>
          </w:tcPr>
          <w:p w14:paraId="279B6415"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23</w:t>
            </w:r>
          </w:p>
        </w:tc>
        <w:tc>
          <w:tcPr>
            <w:tcW w:w="363" w:type="pct"/>
            <w:tcBorders>
              <w:top w:val="single" w:sz="4" w:space="0" w:color="auto"/>
              <w:left w:val="single" w:sz="4" w:space="0" w:color="auto"/>
              <w:bottom w:val="single" w:sz="4" w:space="0" w:color="auto"/>
              <w:right w:val="single" w:sz="4" w:space="0" w:color="auto"/>
            </w:tcBorders>
            <w:vAlign w:val="center"/>
          </w:tcPr>
          <w:p w14:paraId="0F5B2F2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1120188</w:t>
            </w:r>
          </w:p>
        </w:tc>
        <w:tc>
          <w:tcPr>
            <w:tcW w:w="601" w:type="pct"/>
            <w:tcBorders>
              <w:top w:val="single" w:sz="4" w:space="0" w:color="auto"/>
              <w:left w:val="single" w:sz="4" w:space="0" w:color="auto"/>
              <w:bottom w:val="single" w:sz="4" w:space="0" w:color="auto"/>
              <w:right w:val="single" w:sz="4" w:space="0" w:color="auto"/>
            </w:tcBorders>
            <w:vAlign w:val="center"/>
          </w:tcPr>
          <w:p w14:paraId="382BD2FD"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2</w:t>
            </w:r>
          </w:p>
          <w:p w14:paraId="044A1120"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(Taekwondo 2)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87FAA9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44C0B5B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3007997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2E97A40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0A7D728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09A026F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6002F3B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6C4BCF1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3353FCD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1120187</w:t>
            </w:r>
          </w:p>
        </w:tc>
        <w:tc>
          <w:tcPr>
            <w:tcW w:w="540" w:type="pct"/>
            <w:tcBorders>
              <w:top w:val="single" w:sz="4" w:space="0" w:color="auto"/>
              <w:left w:val="single" w:sz="4" w:space="0" w:color="auto"/>
              <w:bottom w:val="single" w:sz="4" w:space="0" w:color="auto"/>
              <w:right w:val="single" w:sz="4" w:space="0" w:color="auto"/>
            </w:tcBorders>
            <w:vAlign w:val="center"/>
          </w:tcPr>
          <w:p w14:paraId="3816D3F0"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5A47BE77"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0BFE10A8"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24</w:t>
            </w:r>
          </w:p>
        </w:tc>
        <w:tc>
          <w:tcPr>
            <w:tcW w:w="363" w:type="pct"/>
            <w:tcBorders>
              <w:top w:val="single" w:sz="4" w:space="0" w:color="auto"/>
              <w:left w:val="single" w:sz="4" w:space="0" w:color="auto"/>
              <w:bottom w:val="single" w:sz="4" w:space="0" w:color="auto"/>
              <w:right w:val="single" w:sz="4" w:space="0" w:color="auto"/>
            </w:tcBorders>
            <w:vAlign w:val="center"/>
          </w:tcPr>
          <w:p w14:paraId="2CD1BEA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1120189</w:t>
            </w:r>
          </w:p>
        </w:tc>
        <w:tc>
          <w:tcPr>
            <w:tcW w:w="601" w:type="pct"/>
            <w:tcBorders>
              <w:top w:val="single" w:sz="4" w:space="0" w:color="auto"/>
              <w:left w:val="single" w:sz="4" w:space="0" w:color="auto"/>
              <w:bottom w:val="single" w:sz="4" w:space="0" w:color="auto"/>
              <w:right w:val="single" w:sz="4" w:space="0" w:color="auto"/>
            </w:tcBorders>
            <w:vAlign w:val="center"/>
          </w:tcPr>
          <w:p w14:paraId="058C8476"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3</w:t>
            </w:r>
          </w:p>
          <w:p w14:paraId="7AC24A47"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(Taekwondo 3)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AA8747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7B88B7A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46FA1A8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03D92C0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3D7AC0B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2940F55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3C10ECE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705D8C7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4FE2D20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1120188</w:t>
            </w:r>
          </w:p>
        </w:tc>
        <w:tc>
          <w:tcPr>
            <w:tcW w:w="540" w:type="pct"/>
            <w:tcBorders>
              <w:top w:val="single" w:sz="4" w:space="0" w:color="auto"/>
              <w:left w:val="single" w:sz="4" w:space="0" w:color="auto"/>
              <w:bottom w:val="single" w:sz="4" w:space="0" w:color="auto"/>
              <w:right w:val="single" w:sz="4" w:space="0" w:color="auto"/>
            </w:tcBorders>
            <w:vAlign w:val="center"/>
          </w:tcPr>
          <w:p w14:paraId="4BA028BD"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0E3AFF04"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0D62B2FA"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lastRenderedPageBreak/>
              <w:t>25</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1E78C8D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1120190</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1ABD6D12"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1</w:t>
            </w:r>
          </w:p>
          <w:p w14:paraId="700E0F46"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(Karatedo 1)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666CD20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77C37D5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21AD328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0C7915E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1C4B029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04AFE88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6B782BF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7C3B103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00EA39CC"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34B7E78E"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378B98BE"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085605ED"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26</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672DF92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1120191</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69BD0BA6"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2</w:t>
            </w:r>
          </w:p>
          <w:p w14:paraId="1474CECD"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(Karatedo 2)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602E4CB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6B42C65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7BBF4BE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74D07A9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7CFCF02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0E96635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3A6D994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199D499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421D5D8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1120190</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7B98FF6B"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14E010BA"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shd w:val="clear" w:color="auto" w:fill="EEECE1"/>
            <w:vAlign w:val="center"/>
          </w:tcPr>
          <w:p w14:paraId="016F8805"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27</w:t>
            </w:r>
          </w:p>
        </w:tc>
        <w:tc>
          <w:tcPr>
            <w:tcW w:w="363" w:type="pct"/>
            <w:tcBorders>
              <w:top w:val="single" w:sz="4" w:space="0" w:color="auto"/>
              <w:left w:val="single" w:sz="4" w:space="0" w:color="auto"/>
              <w:bottom w:val="single" w:sz="4" w:space="0" w:color="auto"/>
              <w:right w:val="single" w:sz="4" w:space="0" w:color="auto"/>
            </w:tcBorders>
            <w:shd w:val="clear" w:color="auto" w:fill="EEECE1"/>
            <w:vAlign w:val="center"/>
          </w:tcPr>
          <w:p w14:paraId="2EC1D6D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1120192</w:t>
            </w:r>
          </w:p>
        </w:tc>
        <w:tc>
          <w:tcPr>
            <w:tcW w:w="601" w:type="pct"/>
            <w:tcBorders>
              <w:top w:val="single" w:sz="4" w:space="0" w:color="auto"/>
              <w:left w:val="single" w:sz="4" w:space="0" w:color="auto"/>
              <w:bottom w:val="single" w:sz="4" w:space="0" w:color="auto"/>
              <w:right w:val="single" w:sz="4" w:space="0" w:color="auto"/>
            </w:tcBorders>
            <w:shd w:val="clear" w:color="auto" w:fill="EEECE1"/>
            <w:vAlign w:val="center"/>
          </w:tcPr>
          <w:p w14:paraId="5D5D058C"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3</w:t>
            </w:r>
          </w:p>
          <w:p w14:paraId="54AABDB6"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(Karatedo 3) (*)</w:t>
            </w:r>
          </w:p>
        </w:tc>
        <w:tc>
          <w:tcPr>
            <w:tcW w:w="33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353CDC4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7ADBCF4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shd w:val="clear" w:color="auto" w:fill="EEECE1"/>
            <w:vAlign w:val="center"/>
          </w:tcPr>
          <w:p w14:paraId="5DACEE0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shd w:val="clear" w:color="auto" w:fill="EEECE1"/>
            <w:vAlign w:val="center"/>
          </w:tcPr>
          <w:p w14:paraId="4E3464C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shd w:val="clear" w:color="auto" w:fill="EEECE1"/>
            <w:vAlign w:val="center"/>
          </w:tcPr>
          <w:p w14:paraId="4B0ADEC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shd w:val="clear" w:color="auto" w:fill="EEECE1"/>
            <w:vAlign w:val="center"/>
          </w:tcPr>
          <w:p w14:paraId="7B11C39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shd w:val="clear" w:color="auto" w:fill="EEECE1"/>
            <w:vAlign w:val="center"/>
          </w:tcPr>
          <w:p w14:paraId="7388B03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EEECE1"/>
            <w:vAlign w:val="center"/>
          </w:tcPr>
          <w:p w14:paraId="5DDD6208"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shd w:val="clear" w:color="auto" w:fill="EEECE1"/>
            <w:vAlign w:val="center"/>
          </w:tcPr>
          <w:p w14:paraId="1106B95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1120191</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14:paraId="4A009EFC"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211DF185"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72EE679D"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bookmarkStart w:id="5" w:name="_Hlk200144389"/>
            <w:r w:rsidRPr="00AA604C">
              <w:rPr>
                <w:rFonts w:asciiTheme="majorHAnsi" w:hAnsiTheme="majorHAnsi" w:cstheme="majorHAnsi"/>
                <w:b w:val="0"/>
                <w:bCs w:val="0"/>
                <w:i/>
                <w:color w:val="auto"/>
                <w:sz w:val="16"/>
                <w:szCs w:val="16"/>
                <w:lang w:val="en-US" w:eastAsia="en-US"/>
              </w:rPr>
              <w:t>28</w:t>
            </w:r>
          </w:p>
        </w:tc>
        <w:tc>
          <w:tcPr>
            <w:tcW w:w="363" w:type="pct"/>
            <w:tcBorders>
              <w:top w:val="single" w:sz="4" w:space="0" w:color="auto"/>
              <w:left w:val="single" w:sz="4" w:space="0" w:color="auto"/>
              <w:bottom w:val="single" w:sz="4" w:space="0" w:color="auto"/>
              <w:right w:val="single" w:sz="4" w:space="0" w:color="auto"/>
            </w:tcBorders>
            <w:vAlign w:val="center"/>
          </w:tcPr>
          <w:p w14:paraId="3F09ED25" w14:textId="77777777" w:rsidR="00AA604C" w:rsidRPr="00AA604C" w:rsidRDefault="00AA604C" w:rsidP="00482B11">
            <w:pPr>
              <w:spacing w:after="0" w:line="360" w:lineRule="auto"/>
              <w:jc w:val="center"/>
              <w:rPr>
                <w:rFonts w:asciiTheme="majorHAnsi" w:hAnsiTheme="majorHAnsi" w:cstheme="majorHAnsi"/>
                <w:i/>
                <w:iCs/>
                <w:sz w:val="16"/>
                <w:szCs w:val="16"/>
              </w:rPr>
            </w:pPr>
            <w:r w:rsidRPr="00AA604C">
              <w:rPr>
                <w:rFonts w:asciiTheme="majorHAnsi" w:hAnsiTheme="majorHAnsi" w:cstheme="majorHAnsi"/>
                <w:i/>
                <w:iCs/>
                <w:sz w:val="16"/>
                <w:szCs w:val="16"/>
              </w:rPr>
              <w:t>1120239</w:t>
            </w:r>
          </w:p>
        </w:tc>
        <w:tc>
          <w:tcPr>
            <w:tcW w:w="601" w:type="pct"/>
            <w:tcBorders>
              <w:top w:val="single" w:sz="4" w:space="0" w:color="auto"/>
              <w:left w:val="single" w:sz="4" w:space="0" w:color="auto"/>
              <w:bottom w:val="single" w:sz="4" w:space="0" w:color="auto"/>
              <w:right w:val="single" w:sz="4" w:space="0" w:color="auto"/>
            </w:tcBorders>
            <w:vAlign w:val="center"/>
          </w:tcPr>
          <w:p w14:paraId="7ADB68B3"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1</w:t>
            </w:r>
          </w:p>
          <w:p w14:paraId="4E4C8713"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w:t>
            </w:r>
            <w:r w:rsidRPr="00AA604C">
              <w:rPr>
                <w:rFonts w:asciiTheme="majorHAnsi" w:hAnsiTheme="majorHAnsi" w:cstheme="majorHAnsi"/>
                <w:bCs/>
                <w:iCs/>
                <w:sz w:val="16"/>
                <w:szCs w:val="16"/>
              </w:rPr>
              <w:t>Pickleball</w:t>
            </w:r>
            <w:r w:rsidRPr="00AA604C">
              <w:rPr>
                <w:rFonts w:asciiTheme="majorHAnsi" w:hAnsiTheme="majorHAnsi" w:cstheme="majorHAnsi"/>
                <w:iCs/>
                <w:sz w:val="16"/>
                <w:szCs w:val="16"/>
              </w:rPr>
              <w:t xml:space="preserve"> 1)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8E6BAE4"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769CB89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7563153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753178A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05EF90B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5290814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0CBD03E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4A4B466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44D7B714"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2974AD1"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44590487"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14C73AA2"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29</w:t>
            </w:r>
          </w:p>
        </w:tc>
        <w:tc>
          <w:tcPr>
            <w:tcW w:w="363" w:type="pct"/>
            <w:tcBorders>
              <w:top w:val="single" w:sz="4" w:space="0" w:color="auto"/>
              <w:left w:val="single" w:sz="4" w:space="0" w:color="auto"/>
              <w:bottom w:val="single" w:sz="4" w:space="0" w:color="auto"/>
              <w:right w:val="single" w:sz="4" w:space="0" w:color="auto"/>
            </w:tcBorders>
            <w:vAlign w:val="center"/>
          </w:tcPr>
          <w:p w14:paraId="3A211EF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sz w:val="16"/>
                <w:szCs w:val="16"/>
              </w:rPr>
              <w:t>1120240</w:t>
            </w:r>
          </w:p>
        </w:tc>
        <w:tc>
          <w:tcPr>
            <w:tcW w:w="601" w:type="pct"/>
            <w:tcBorders>
              <w:top w:val="single" w:sz="4" w:space="0" w:color="auto"/>
              <w:left w:val="single" w:sz="4" w:space="0" w:color="auto"/>
              <w:bottom w:val="single" w:sz="4" w:space="0" w:color="auto"/>
              <w:right w:val="single" w:sz="4" w:space="0" w:color="auto"/>
            </w:tcBorders>
            <w:vAlign w:val="center"/>
          </w:tcPr>
          <w:p w14:paraId="23AE83FD"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2</w:t>
            </w:r>
          </w:p>
          <w:p w14:paraId="790A3D99"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w:t>
            </w:r>
            <w:r w:rsidRPr="00AA604C">
              <w:rPr>
                <w:rFonts w:asciiTheme="majorHAnsi" w:hAnsiTheme="majorHAnsi" w:cstheme="majorHAnsi"/>
                <w:bCs/>
                <w:iCs/>
                <w:sz w:val="16"/>
                <w:szCs w:val="16"/>
              </w:rPr>
              <w:t>Pickleball</w:t>
            </w:r>
            <w:r w:rsidRPr="00AA604C">
              <w:rPr>
                <w:rFonts w:asciiTheme="majorHAnsi" w:hAnsiTheme="majorHAnsi" w:cstheme="majorHAnsi"/>
                <w:iCs/>
                <w:sz w:val="16"/>
                <w:szCs w:val="16"/>
              </w:rPr>
              <w:t xml:space="preserve"> 2)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8EA1BB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6836A63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1394025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302ACCC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74FF9E5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0D6AC04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535F5F0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0CCE47D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60A7064E"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2A9BA34"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tr w:rsidR="00AA604C" w:rsidRPr="00AA604C" w14:paraId="2109B32C" w14:textId="77777777" w:rsidTr="00AA604C">
        <w:trPr>
          <w:trHeight w:val="570"/>
        </w:trPr>
        <w:tc>
          <w:tcPr>
            <w:tcW w:w="188" w:type="pct"/>
            <w:tcBorders>
              <w:top w:val="single" w:sz="4" w:space="0" w:color="auto"/>
              <w:left w:val="single" w:sz="4" w:space="0" w:color="auto"/>
              <w:bottom w:val="single" w:sz="4" w:space="0" w:color="auto"/>
              <w:right w:val="single" w:sz="4" w:space="0" w:color="auto"/>
            </w:tcBorders>
            <w:vAlign w:val="center"/>
          </w:tcPr>
          <w:p w14:paraId="260F8C42"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30</w:t>
            </w:r>
          </w:p>
        </w:tc>
        <w:tc>
          <w:tcPr>
            <w:tcW w:w="363" w:type="pct"/>
            <w:tcBorders>
              <w:top w:val="single" w:sz="4" w:space="0" w:color="auto"/>
              <w:left w:val="single" w:sz="4" w:space="0" w:color="auto"/>
              <w:bottom w:val="single" w:sz="4" w:space="0" w:color="auto"/>
              <w:right w:val="single" w:sz="4" w:space="0" w:color="auto"/>
            </w:tcBorders>
            <w:vAlign w:val="center"/>
          </w:tcPr>
          <w:p w14:paraId="3D8488F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sz w:val="16"/>
                <w:szCs w:val="16"/>
              </w:rPr>
              <w:t>1120241</w:t>
            </w:r>
          </w:p>
        </w:tc>
        <w:tc>
          <w:tcPr>
            <w:tcW w:w="601" w:type="pct"/>
            <w:tcBorders>
              <w:top w:val="single" w:sz="4" w:space="0" w:color="auto"/>
              <w:left w:val="single" w:sz="4" w:space="0" w:color="auto"/>
              <w:bottom w:val="single" w:sz="4" w:space="0" w:color="auto"/>
              <w:right w:val="single" w:sz="4" w:space="0" w:color="auto"/>
            </w:tcBorders>
            <w:vAlign w:val="center"/>
          </w:tcPr>
          <w:p w14:paraId="2086F5B3"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Physical Education 3</w:t>
            </w:r>
          </w:p>
          <w:p w14:paraId="748C8D92"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w:t>
            </w:r>
            <w:r w:rsidRPr="00AA604C">
              <w:rPr>
                <w:rFonts w:asciiTheme="majorHAnsi" w:hAnsiTheme="majorHAnsi" w:cstheme="majorHAnsi"/>
                <w:bCs/>
                <w:iCs/>
                <w:sz w:val="16"/>
                <w:szCs w:val="16"/>
              </w:rPr>
              <w:t>Pickleball</w:t>
            </w:r>
            <w:r w:rsidRPr="00AA604C">
              <w:rPr>
                <w:rFonts w:asciiTheme="majorHAnsi" w:hAnsiTheme="majorHAnsi" w:cstheme="majorHAnsi"/>
                <w:iCs/>
                <w:sz w:val="16"/>
                <w:szCs w:val="16"/>
              </w:rPr>
              <w:t xml:space="preserve"> 3) (*)</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F20070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1ABBAF6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2D43E96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215E64C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3D4D9F0E"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65DBB7B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26</w:t>
            </w:r>
          </w:p>
        </w:tc>
        <w:tc>
          <w:tcPr>
            <w:tcW w:w="394" w:type="pct"/>
            <w:tcBorders>
              <w:top w:val="single" w:sz="4" w:space="0" w:color="auto"/>
              <w:left w:val="single" w:sz="4" w:space="0" w:color="auto"/>
              <w:bottom w:val="single" w:sz="4" w:space="0" w:color="auto"/>
              <w:right w:val="single" w:sz="4" w:space="0" w:color="auto"/>
            </w:tcBorders>
            <w:vAlign w:val="center"/>
          </w:tcPr>
          <w:p w14:paraId="392413AB"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38134A5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21</w:t>
            </w:r>
          </w:p>
        </w:tc>
        <w:tc>
          <w:tcPr>
            <w:tcW w:w="480" w:type="pct"/>
            <w:tcBorders>
              <w:top w:val="single" w:sz="4" w:space="0" w:color="auto"/>
              <w:left w:val="single" w:sz="4" w:space="0" w:color="auto"/>
              <w:bottom w:val="single" w:sz="4" w:space="0" w:color="auto"/>
              <w:right w:val="single" w:sz="4" w:space="0" w:color="auto"/>
            </w:tcBorders>
            <w:vAlign w:val="center"/>
          </w:tcPr>
          <w:p w14:paraId="57177618"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A1A610B"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Physical Education</w:t>
            </w:r>
          </w:p>
        </w:tc>
      </w:tr>
      <w:bookmarkEnd w:id="5"/>
      <w:tr w:rsidR="00AA604C" w:rsidRPr="00AA604C" w14:paraId="520BC44C"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0C2B601A"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31</w:t>
            </w:r>
          </w:p>
        </w:tc>
        <w:tc>
          <w:tcPr>
            <w:tcW w:w="363" w:type="pct"/>
            <w:tcBorders>
              <w:top w:val="single" w:sz="4" w:space="0" w:color="auto"/>
              <w:left w:val="single" w:sz="4" w:space="0" w:color="auto"/>
              <w:bottom w:val="single" w:sz="4" w:space="0" w:color="auto"/>
              <w:right w:val="single" w:sz="4" w:space="0" w:color="auto"/>
            </w:tcBorders>
            <w:vAlign w:val="center"/>
          </w:tcPr>
          <w:p w14:paraId="7712730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1120168</w:t>
            </w:r>
          </w:p>
        </w:tc>
        <w:tc>
          <w:tcPr>
            <w:tcW w:w="601" w:type="pct"/>
            <w:tcBorders>
              <w:top w:val="single" w:sz="4" w:space="0" w:color="auto"/>
              <w:left w:val="single" w:sz="4" w:space="0" w:color="auto"/>
              <w:bottom w:val="single" w:sz="4" w:space="0" w:color="auto"/>
              <w:right w:val="single" w:sz="4" w:space="0" w:color="auto"/>
            </w:tcBorders>
            <w:vAlign w:val="center"/>
          </w:tcPr>
          <w:p w14:paraId="19D2B1A0"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National Defense and Security Education 1(*)</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2F50CE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4DFC181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w:t>
            </w:r>
          </w:p>
        </w:tc>
        <w:tc>
          <w:tcPr>
            <w:tcW w:w="293" w:type="pct"/>
            <w:tcBorders>
              <w:top w:val="single" w:sz="4" w:space="0" w:color="auto"/>
              <w:left w:val="single" w:sz="4" w:space="0" w:color="auto"/>
              <w:bottom w:val="single" w:sz="4" w:space="0" w:color="auto"/>
              <w:right w:val="single" w:sz="4" w:space="0" w:color="auto"/>
            </w:tcBorders>
            <w:vAlign w:val="center"/>
          </w:tcPr>
          <w:p w14:paraId="5B33EF1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37</w:t>
            </w:r>
          </w:p>
        </w:tc>
        <w:tc>
          <w:tcPr>
            <w:tcW w:w="309" w:type="pct"/>
            <w:tcBorders>
              <w:top w:val="single" w:sz="4" w:space="0" w:color="auto"/>
              <w:left w:val="single" w:sz="4" w:space="0" w:color="auto"/>
              <w:bottom w:val="single" w:sz="4" w:space="0" w:color="auto"/>
              <w:right w:val="single" w:sz="4" w:space="0" w:color="auto"/>
            </w:tcBorders>
            <w:vAlign w:val="center"/>
          </w:tcPr>
          <w:p w14:paraId="7268E21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3CB6227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16</w:t>
            </w:r>
          </w:p>
        </w:tc>
        <w:tc>
          <w:tcPr>
            <w:tcW w:w="544" w:type="pct"/>
            <w:tcBorders>
              <w:top w:val="single" w:sz="4" w:space="0" w:color="auto"/>
              <w:left w:val="single" w:sz="4" w:space="0" w:color="auto"/>
              <w:bottom w:val="single" w:sz="4" w:space="0" w:color="auto"/>
              <w:right w:val="single" w:sz="4" w:space="0" w:color="auto"/>
            </w:tcBorders>
            <w:vAlign w:val="center"/>
          </w:tcPr>
          <w:p w14:paraId="3254D2D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7B28A6D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61957D2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82</w:t>
            </w:r>
          </w:p>
        </w:tc>
        <w:tc>
          <w:tcPr>
            <w:tcW w:w="480" w:type="pct"/>
            <w:tcBorders>
              <w:top w:val="single" w:sz="4" w:space="0" w:color="auto"/>
              <w:left w:val="single" w:sz="4" w:space="0" w:color="auto"/>
              <w:bottom w:val="single" w:sz="4" w:space="0" w:color="auto"/>
              <w:right w:val="single" w:sz="4" w:space="0" w:color="auto"/>
            </w:tcBorders>
            <w:vAlign w:val="center"/>
          </w:tcPr>
          <w:p w14:paraId="3EEFA639"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AC8BD1D"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National Defense and Security</w:t>
            </w:r>
          </w:p>
        </w:tc>
      </w:tr>
      <w:tr w:rsidR="00AA604C" w:rsidRPr="00AA604C" w14:paraId="328C8643"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28766B62"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32</w:t>
            </w:r>
          </w:p>
        </w:tc>
        <w:tc>
          <w:tcPr>
            <w:tcW w:w="363" w:type="pct"/>
            <w:tcBorders>
              <w:top w:val="single" w:sz="4" w:space="0" w:color="auto"/>
              <w:left w:val="single" w:sz="4" w:space="0" w:color="auto"/>
              <w:bottom w:val="single" w:sz="4" w:space="0" w:color="auto"/>
              <w:right w:val="single" w:sz="4" w:space="0" w:color="auto"/>
            </w:tcBorders>
            <w:vAlign w:val="center"/>
          </w:tcPr>
          <w:p w14:paraId="620244E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1120169</w:t>
            </w:r>
          </w:p>
        </w:tc>
        <w:tc>
          <w:tcPr>
            <w:tcW w:w="601" w:type="pct"/>
            <w:tcBorders>
              <w:top w:val="single" w:sz="4" w:space="0" w:color="auto"/>
              <w:left w:val="single" w:sz="4" w:space="0" w:color="auto"/>
              <w:bottom w:val="single" w:sz="4" w:space="0" w:color="auto"/>
              <w:right w:val="single" w:sz="4" w:space="0" w:color="auto"/>
            </w:tcBorders>
            <w:vAlign w:val="center"/>
          </w:tcPr>
          <w:p w14:paraId="0C1B0607"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National Defense and Security Education 2(*)</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3C2EA6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67A80DB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3522450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22</w:t>
            </w:r>
          </w:p>
        </w:tc>
        <w:tc>
          <w:tcPr>
            <w:tcW w:w="309" w:type="pct"/>
            <w:tcBorders>
              <w:top w:val="single" w:sz="4" w:space="0" w:color="auto"/>
              <w:left w:val="single" w:sz="4" w:space="0" w:color="auto"/>
              <w:bottom w:val="single" w:sz="4" w:space="0" w:color="auto"/>
              <w:right w:val="single" w:sz="4" w:space="0" w:color="auto"/>
            </w:tcBorders>
            <w:vAlign w:val="center"/>
          </w:tcPr>
          <w:p w14:paraId="7EBFBFF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1D34421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16</w:t>
            </w:r>
          </w:p>
        </w:tc>
        <w:tc>
          <w:tcPr>
            <w:tcW w:w="544" w:type="pct"/>
            <w:tcBorders>
              <w:top w:val="single" w:sz="4" w:space="0" w:color="auto"/>
              <w:left w:val="single" w:sz="4" w:space="0" w:color="auto"/>
              <w:bottom w:val="single" w:sz="4" w:space="0" w:color="auto"/>
              <w:right w:val="single" w:sz="4" w:space="0" w:color="auto"/>
            </w:tcBorders>
            <w:vAlign w:val="center"/>
          </w:tcPr>
          <w:p w14:paraId="78D7703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7BF82F3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7B373C65"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52</w:t>
            </w:r>
          </w:p>
        </w:tc>
        <w:tc>
          <w:tcPr>
            <w:tcW w:w="480" w:type="pct"/>
            <w:tcBorders>
              <w:top w:val="single" w:sz="4" w:space="0" w:color="auto"/>
              <w:left w:val="single" w:sz="4" w:space="0" w:color="auto"/>
              <w:bottom w:val="single" w:sz="4" w:space="0" w:color="auto"/>
              <w:right w:val="single" w:sz="4" w:space="0" w:color="auto"/>
            </w:tcBorders>
            <w:vAlign w:val="center"/>
          </w:tcPr>
          <w:p w14:paraId="1114E78E"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A03E59C"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National Defense and Security</w:t>
            </w:r>
          </w:p>
        </w:tc>
      </w:tr>
      <w:tr w:rsidR="00AA604C" w:rsidRPr="00AA604C" w14:paraId="705BFAD1"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54078417"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33</w:t>
            </w:r>
          </w:p>
        </w:tc>
        <w:tc>
          <w:tcPr>
            <w:tcW w:w="363" w:type="pct"/>
            <w:tcBorders>
              <w:top w:val="single" w:sz="4" w:space="0" w:color="auto"/>
              <w:left w:val="single" w:sz="4" w:space="0" w:color="auto"/>
              <w:bottom w:val="single" w:sz="4" w:space="0" w:color="auto"/>
              <w:right w:val="single" w:sz="4" w:space="0" w:color="auto"/>
            </w:tcBorders>
            <w:vAlign w:val="center"/>
          </w:tcPr>
          <w:p w14:paraId="3F6358B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1120170</w:t>
            </w:r>
          </w:p>
        </w:tc>
        <w:tc>
          <w:tcPr>
            <w:tcW w:w="601" w:type="pct"/>
            <w:tcBorders>
              <w:top w:val="single" w:sz="4" w:space="0" w:color="auto"/>
              <w:left w:val="single" w:sz="4" w:space="0" w:color="auto"/>
              <w:bottom w:val="single" w:sz="4" w:space="0" w:color="auto"/>
              <w:right w:val="single" w:sz="4" w:space="0" w:color="auto"/>
            </w:tcBorders>
            <w:vAlign w:val="center"/>
          </w:tcPr>
          <w:p w14:paraId="614E858B"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National Defense and Security Education 3(*)</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C66206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14F4FEE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15E2EF2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14</w:t>
            </w:r>
          </w:p>
        </w:tc>
        <w:tc>
          <w:tcPr>
            <w:tcW w:w="309" w:type="pct"/>
            <w:tcBorders>
              <w:top w:val="single" w:sz="4" w:space="0" w:color="auto"/>
              <w:left w:val="single" w:sz="4" w:space="0" w:color="auto"/>
              <w:bottom w:val="single" w:sz="4" w:space="0" w:color="auto"/>
              <w:right w:val="single" w:sz="4" w:space="0" w:color="auto"/>
            </w:tcBorders>
            <w:vAlign w:val="center"/>
          </w:tcPr>
          <w:p w14:paraId="3DFE91B3"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6A285FA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29E9C15D"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32</w:t>
            </w:r>
          </w:p>
        </w:tc>
        <w:tc>
          <w:tcPr>
            <w:tcW w:w="394" w:type="pct"/>
            <w:tcBorders>
              <w:top w:val="single" w:sz="4" w:space="0" w:color="auto"/>
              <w:left w:val="single" w:sz="4" w:space="0" w:color="auto"/>
              <w:bottom w:val="single" w:sz="4" w:space="0" w:color="auto"/>
              <w:right w:val="single" w:sz="4" w:space="0" w:color="auto"/>
            </w:tcBorders>
            <w:vAlign w:val="center"/>
          </w:tcPr>
          <w:p w14:paraId="07ABDBC3" w14:textId="77777777" w:rsidR="00AA604C" w:rsidRPr="00AA604C" w:rsidRDefault="00AA604C" w:rsidP="00482B11">
            <w:pPr>
              <w:spacing w:after="0" w:line="360" w:lineRule="auto"/>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671A8C8C"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44</w:t>
            </w:r>
          </w:p>
        </w:tc>
        <w:tc>
          <w:tcPr>
            <w:tcW w:w="480" w:type="pct"/>
            <w:tcBorders>
              <w:top w:val="single" w:sz="4" w:space="0" w:color="auto"/>
              <w:left w:val="single" w:sz="4" w:space="0" w:color="auto"/>
              <w:bottom w:val="single" w:sz="4" w:space="0" w:color="auto"/>
              <w:right w:val="single" w:sz="4" w:space="0" w:color="auto"/>
            </w:tcBorders>
            <w:vAlign w:val="center"/>
          </w:tcPr>
          <w:p w14:paraId="008EC65B"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05C4F54"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National Defense and Security</w:t>
            </w:r>
          </w:p>
        </w:tc>
      </w:tr>
      <w:tr w:rsidR="00AA604C" w:rsidRPr="00AA604C" w14:paraId="147BA35B"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13B21D33" w14:textId="77777777" w:rsidR="00AA604C" w:rsidRPr="00AA604C" w:rsidRDefault="00AA604C" w:rsidP="00482B11">
            <w:pPr>
              <w:pStyle w:val="Title"/>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34</w:t>
            </w:r>
          </w:p>
        </w:tc>
        <w:tc>
          <w:tcPr>
            <w:tcW w:w="363" w:type="pct"/>
            <w:tcBorders>
              <w:top w:val="single" w:sz="4" w:space="0" w:color="auto"/>
              <w:left w:val="single" w:sz="4" w:space="0" w:color="auto"/>
              <w:bottom w:val="single" w:sz="4" w:space="0" w:color="auto"/>
              <w:right w:val="single" w:sz="4" w:space="0" w:color="auto"/>
            </w:tcBorders>
            <w:vAlign w:val="center"/>
          </w:tcPr>
          <w:p w14:paraId="3316DF81"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1120171</w:t>
            </w:r>
          </w:p>
        </w:tc>
        <w:tc>
          <w:tcPr>
            <w:tcW w:w="601" w:type="pct"/>
            <w:tcBorders>
              <w:top w:val="single" w:sz="4" w:space="0" w:color="auto"/>
              <w:left w:val="single" w:sz="4" w:space="0" w:color="auto"/>
              <w:bottom w:val="single" w:sz="4" w:space="0" w:color="auto"/>
              <w:right w:val="single" w:sz="4" w:space="0" w:color="auto"/>
            </w:tcBorders>
            <w:vAlign w:val="center"/>
          </w:tcPr>
          <w:p w14:paraId="0F8937A0" w14:textId="77777777" w:rsidR="00AA604C" w:rsidRPr="00AA604C" w:rsidRDefault="00AA604C" w:rsidP="00482B11">
            <w:pPr>
              <w:spacing w:after="0" w:line="360" w:lineRule="auto"/>
              <w:ind w:left="-78"/>
              <w:rPr>
                <w:rFonts w:asciiTheme="majorHAnsi" w:hAnsiTheme="majorHAnsi" w:cstheme="majorHAnsi"/>
                <w:iCs/>
                <w:sz w:val="16"/>
                <w:szCs w:val="16"/>
              </w:rPr>
            </w:pPr>
            <w:r w:rsidRPr="00AA604C">
              <w:rPr>
                <w:rFonts w:asciiTheme="majorHAnsi" w:hAnsiTheme="majorHAnsi" w:cstheme="majorHAnsi"/>
                <w:iCs/>
                <w:sz w:val="16"/>
                <w:szCs w:val="16"/>
              </w:rPr>
              <w:t>National Defense and Security Education 4(*)</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E27ADD9"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7345249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3E989422"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7E77C4DF"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53C8AE20"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54CCD8EA"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56</w:t>
            </w:r>
          </w:p>
        </w:tc>
        <w:tc>
          <w:tcPr>
            <w:tcW w:w="394" w:type="pct"/>
            <w:tcBorders>
              <w:top w:val="single" w:sz="4" w:space="0" w:color="auto"/>
              <w:left w:val="single" w:sz="4" w:space="0" w:color="auto"/>
              <w:bottom w:val="single" w:sz="4" w:space="0" w:color="auto"/>
              <w:right w:val="single" w:sz="4" w:space="0" w:color="auto"/>
            </w:tcBorders>
            <w:vAlign w:val="center"/>
          </w:tcPr>
          <w:p w14:paraId="51AA7A4C" w14:textId="77777777" w:rsidR="00AA604C" w:rsidRPr="00AA604C" w:rsidRDefault="00AA604C" w:rsidP="00482B11">
            <w:pPr>
              <w:spacing w:after="0" w:line="360" w:lineRule="auto"/>
              <w:rPr>
                <w:rFonts w:asciiTheme="majorHAnsi" w:hAnsiTheme="majorHAnsi" w:cstheme="majorHAnsi"/>
                <w:i/>
                <w:sz w:val="16"/>
                <w:szCs w:val="16"/>
              </w:rPr>
            </w:pPr>
            <w:r w:rsidRPr="00AA604C">
              <w:rPr>
                <w:rFonts w:asciiTheme="majorHAnsi" w:hAnsiTheme="majorHAnsi" w:cstheme="majorHAnsi"/>
                <w: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1422A807"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36</w:t>
            </w:r>
          </w:p>
        </w:tc>
        <w:tc>
          <w:tcPr>
            <w:tcW w:w="480" w:type="pct"/>
            <w:tcBorders>
              <w:top w:val="single" w:sz="4" w:space="0" w:color="auto"/>
              <w:left w:val="single" w:sz="4" w:space="0" w:color="auto"/>
              <w:bottom w:val="single" w:sz="4" w:space="0" w:color="auto"/>
              <w:right w:val="single" w:sz="4" w:space="0" w:color="auto"/>
            </w:tcBorders>
            <w:vAlign w:val="center"/>
          </w:tcPr>
          <w:p w14:paraId="1094D609" w14:textId="77777777" w:rsidR="00AA604C" w:rsidRPr="00AA604C" w:rsidRDefault="00AA604C" w:rsidP="00482B11">
            <w:pPr>
              <w:spacing w:after="0" w:line="360" w:lineRule="auto"/>
              <w:jc w:val="center"/>
              <w:rPr>
                <w:rFonts w:asciiTheme="majorHAnsi" w:hAnsiTheme="majorHAnsi" w:cstheme="majorHAnsi"/>
                <w: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8E3C14E" w14:textId="77777777" w:rsidR="00AA604C" w:rsidRPr="00AA604C" w:rsidRDefault="00AA604C" w:rsidP="00482B11">
            <w:pPr>
              <w:spacing w:after="0" w:line="360" w:lineRule="auto"/>
              <w:jc w:val="center"/>
              <w:rPr>
                <w:rFonts w:asciiTheme="majorHAnsi" w:hAnsiTheme="majorHAnsi" w:cstheme="majorHAnsi"/>
                <w:iCs/>
                <w:sz w:val="16"/>
                <w:szCs w:val="16"/>
              </w:rPr>
            </w:pPr>
            <w:r w:rsidRPr="00AA604C">
              <w:rPr>
                <w:rFonts w:asciiTheme="majorHAnsi" w:hAnsiTheme="majorHAnsi" w:cstheme="majorHAnsi"/>
                <w:iCs/>
                <w:sz w:val="16"/>
                <w:szCs w:val="16"/>
              </w:rPr>
              <w:t>National Defense and Security</w:t>
            </w:r>
          </w:p>
        </w:tc>
      </w:tr>
      <w:tr w:rsidR="00AA604C" w:rsidRPr="00AA604C" w14:paraId="5BDBD394" w14:textId="77777777" w:rsidTr="00AA604C">
        <w:trPr>
          <w:trHeight w:val="425"/>
        </w:trPr>
        <w:tc>
          <w:tcPr>
            <w:tcW w:w="1485" w:type="pct"/>
            <w:gridSpan w:val="5"/>
            <w:tcBorders>
              <w:top w:val="single" w:sz="4" w:space="0" w:color="auto"/>
              <w:left w:val="single" w:sz="4" w:space="0" w:color="auto"/>
              <w:bottom w:val="single" w:sz="4" w:space="0" w:color="auto"/>
              <w:right w:val="single" w:sz="4" w:space="0" w:color="auto"/>
            </w:tcBorders>
            <w:vAlign w:val="center"/>
          </w:tcPr>
          <w:p w14:paraId="6636A19D"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r w:rsidRPr="00AA604C">
              <w:rPr>
                <w:rFonts w:asciiTheme="majorHAnsi" w:hAnsiTheme="majorHAnsi" w:cstheme="majorHAnsi"/>
                <w:b/>
                <w:bCs/>
                <w:i/>
                <w:sz w:val="16"/>
                <w:szCs w:val="16"/>
              </w:rPr>
              <w:t>I.3. Foreign Language</w:t>
            </w:r>
          </w:p>
        </w:tc>
        <w:tc>
          <w:tcPr>
            <w:tcW w:w="309" w:type="pct"/>
            <w:tcBorders>
              <w:top w:val="single" w:sz="4" w:space="0" w:color="auto"/>
              <w:left w:val="single" w:sz="4" w:space="0" w:color="auto"/>
              <w:bottom w:val="single" w:sz="4" w:space="0" w:color="auto"/>
              <w:right w:val="single" w:sz="4" w:space="0" w:color="auto"/>
            </w:tcBorders>
            <w:vAlign w:val="center"/>
          </w:tcPr>
          <w:p w14:paraId="58E2EFC8" w14:textId="77777777" w:rsidR="00AA604C" w:rsidRPr="00AA604C" w:rsidRDefault="00AA604C" w:rsidP="00482B11">
            <w:pPr>
              <w:spacing w:after="0" w:line="360" w:lineRule="auto"/>
              <w:ind w:left="-108" w:right="-108"/>
              <w:jc w:val="center"/>
              <w:rPr>
                <w:rFonts w:asciiTheme="majorHAnsi" w:hAnsiTheme="majorHAnsi" w:cstheme="majorHAnsi"/>
                <w:b/>
                <w:sz w:val="16"/>
                <w:szCs w:val="16"/>
              </w:rPr>
            </w:pPr>
            <w:r w:rsidRPr="00AA604C">
              <w:rPr>
                <w:rFonts w:asciiTheme="majorHAnsi" w:hAnsiTheme="majorHAnsi" w:cstheme="majorHAnsi"/>
                <w:b/>
                <w:sz w:val="16"/>
                <w:szCs w:val="16"/>
              </w:rPr>
              <w:t>07</w:t>
            </w:r>
          </w:p>
        </w:tc>
        <w:tc>
          <w:tcPr>
            <w:tcW w:w="293" w:type="pct"/>
            <w:tcBorders>
              <w:top w:val="single" w:sz="4" w:space="0" w:color="auto"/>
              <w:left w:val="single" w:sz="4" w:space="0" w:color="auto"/>
              <w:bottom w:val="single" w:sz="4" w:space="0" w:color="auto"/>
              <w:right w:val="single" w:sz="4" w:space="0" w:color="auto"/>
            </w:tcBorders>
            <w:vAlign w:val="center"/>
          </w:tcPr>
          <w:p w14:paraId="1515AD24"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7B9FFD9D"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43D17170"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544" w:type="pct"/>
            <w:tcBorders>
              <w:top w:val="single" w:sz="4" w:space="0" w:color="auto"/>
              <w:left w:val="single" w:sz="4" w:space="0" w:color="auto"/>
              <w:bottom w:val="single" w:sz="4" w:space="0" w:color="auto"/>
              <w:right w:val="single" w:sz="4" w:space="0" w:color="auto"/>
            </w:tcBorders>
            <w:vAlign w:val="center"/>
          </w:tcPr>
          <w:p w14:paraId="54F9A3D6" w14:textId="77777777" w:rsidR="00AA604C" w:rsidRPr="00AA604C" w:rsidRDefault="00AA604C" w:rsidP="00482B11">
            <w:pPr>
              <w:pStyle w:val="Title"/>
              <w:tabs>
                <w:tab w:val="left" w:pos="426"/>
              </w:tabs>
              <w:spacing w:line="360" w:lineRule="auto"/>
              <w:ind w:left="-108" w:right="-108"/>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080F33E5" w14:textId="77777777" w:rsidR="00AA604C" w:rsidRPr="00AA604C" w:rsidRDefault="00AA604C" w:rsidP="00482B11">
            <w:pPr>
              <w:pStyle w:val="Title"/>
              <w:spacing w:line="360" w:lineRule="auto"/>
              <w:ind w:left="-108" w:right="-108"/>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A4681ED" w14:textId="77777777" w:rsidR="00AA604C" w:rsidRPr="00AA604C" w:rsidRDefault="00AA604C" w:rsidP="00482B11">
            <w:pPr>
              <w:pStyle w:val="Title"/>
              <w:spacing w:line="360" w:lineRule="auto"/>
              <w:ind w:left="-108" w:right="-108"/>
              <w:rPr>
                <w:rFonts w:asciiTheme="majorHAnsi" w:hAnsiTheme="majorHAnsi" w:cstheme="majorHAnsi"/>
                <w:b w:val="0"/>
                <w:bCs w:val="0"/>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0DF3419C"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4828AF59" w14:textId="77777777" w:rsidR="00AA604C" w:rsidRPr="00AA604C" w:rsidRDefault="00AA604C" w:rsidP="00482B11">
            <w:pPr>
              <w:spacing w:after="0" w:line="360" w:lineRule="auto"/>
              <w:ind w:left="-108" w:right="-108"/>
              <w:rPr>
                <w:rFonts w:asciiTheme="majorHAnsi" w:hAnsiTheme="majorHAnsi" w:cstheme="majorHAnsi"/>
                <w:bCs/>
                <w:sz w:val="16"/>
                <w:szCs w:val="16"/>
              </w:rPr>
            </w:pPr>
          </w:p>
        </w:tc>
      </w:tr>
      <w:tr w:rsidR="00AA604C" w:rsidRPr="00AA604C" w14:paraId="34E56BC8"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1B50C456"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35</w:t>
            </w:r>
          </w:p>
        </w:tc>
        <w:tc>
          <w:tcPr>
            <w:tcW w:w="363" w:type="pct"/>
            <w:tcBorders>
              <w:top w:val="single" w:sz="4" w:space="0" w:color="auto"/>
              <w:left w:val="single" w:sz="4" w:space="0" w:color="auto"/>
              <w:bottom w:val="single" w:sz="4" w:space="0" w:color="auto"/>
              <w:right w:val="single" w:sz="4" w:space="0" w:color="auto"/>
            </w:tcBorders>
            <w:vAlign w:val="center"/>
          </w:tcPr>
          <w:p w14:paraId="0488DC7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1090061</w:t>
            </w:r>
          </w:p>
        </w:tc>
        <w:tc>
          <w:tcPr>
            <w:tcW w:w="601" w:type="pct"/>
            <w:tcBorders>
              <w:top w:val="single" w:sz="4" w:space="0" w:color="auto"/>
              <w:left w:val="single" w:sz="4" w:space="0" w:color="auto"/>
              <w:bottom w:val="single" w:sz="4" w:space="0" w:color="auto"/>
              <w:right w:val="single" w:sz="4" w:space="0" w:color="auto"/>
            </w:tcBorders>
            <w:vAlign w:val="center"/>
          </w:tcPr>
          <w:p w14:paraId="117F07D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English 1</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15D976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0E87314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3</w:t>
            </w:r>
          </w:p>
        </w:tc>
        <w:tc>
          <w:tcPr>
            <w:tcW w:w="293" w:type="pct"/>
            <w:tcBorders>
              <w:top w:val="single" w:sz="4" w:space="0" w:color="auto"/>
              <w:left w:val="single" w:sz="4" w:space="0" w:color="auto"/>
              <w:bottom w:val="single" w:sz="4" w:space="0" w:color="auto"/>
              <w:right w:val="single" w:sz="4" w:space="0" w:color="auto"/>
            </w:tcBorders>
            <w:vAlign w:val="center"/>
          </w:tcPr>
          <w:p w14:paraId="7379395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30</w:t>
            </w:r>
          </w:p>
        </w:tc>
        <w:tc>
          <w:tcPr>
            <w:tcW w:w="309" w:type="pct"/>
            <w:tcBorders>
              <w:top w:val="single" w:sz="4" w:space="0" w:color="auto"/>
              <w:left w:val="single" w:sz="4" w:space="0" w:color="auto"/>
              <w:bottom w:val="single" w:sz="4" w:space="0" w:color="auto"/>
              <w:right w:val="single" w:sz="4" w:space="0" w:color="auto"/>
            </w:tcBorders>
            <w:vAlign w:val="center"/>
          </w:tcPr>
          <w:p w14:paraId="0C9AB22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15</w:t>
            </w:r>
          </w:p>
        </w:tc>
        <w:tc>
          <w:tcPr>
            <w:tcW w:w="378" w:type="pct"/>
            <w:tcBorders>
              <w:top w:val="single" w:sz="4" w:space="0" w:color="auto"/>
              <w:left w:val="single" w:sz="4" w:space="0" w:color="auto"/>
              <w:bottom w:val="single" w:sz="4" w:space="0" w:color="auto"/>
              <w:right w:val="single" w:sz="4" w:space="0" w:color="auto"/>
            </w:tcBorders>
            <w:vAlign w:val="center"/>
          </w:tcPr>
          <w:p w14:paraId="25B238E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413D8D2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715CAA1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0AF72D6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90</w:t>
            </w:r>
          </w:p>
        </w:tc>
        <w:tc>
          <w:tcPr>
            <w:tcW w:w="480" w:type="pct"/>
            <w:tcBorders>
              <w:top w:val="single" w:sz="4" w:space="0" w:color="auto"/>
              <w:left w:val="single" w:sz="4" w:space="0" w:color="auto"/>
              <w:bottom w:val="single" w:sz="4" w:space="0" w:color="auto"/>
              <w:right w:val="single" w:sz="4" w:space="0" w:color="auto"/>
            </w:tcBorders>
            <w:vAlign w:val="center"/>
          </w:tcPr>
          <w:p w14:paraId="4795562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1090061</w:t>
            </w:r>
          </w:p>
        </w:tc>
        <w:tc>
          <w:tcPr>
            <w:tcW w:w="540" w:type="pct"/>
            <w:tcBorders>
              <w:top w:val="single" w:sz="4" w:space="0" w:color="auto"/>
              <w:left w:val="single" w:sz="4" w:space="0" w:color="auto"/>
              <w:bottom w:val="single" w:sz="4" w:space="0" w:color="auto"/>
              <w:right w:val="single" w:sz="4" w:space="0" w:color="auto"/>
            </w:tcBorders>
            <w:vAlign w:val="center"/>
          </w:tcPr>
          <w:p w14:paraId="4716130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Foreign Language</w:t>
            </w:r>
          </w:p>
        </w:tc>
      </w:tr>
      <w:tr w:rsidR="00AA604C" w:rsidRPr="00AA604C" w14:paraId="212D58C1"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6064A8E0"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36</w:t>
            </w:r>
          </w:p>
        </w:tc>
        <w:tc>
          <w:tcPr>
            <w:tcW w:w="363" w:type="pct"/>
            <w:tcBorders>
              <w:top w:val="single" w:sz="4" w:space="0" w:color="auto"/>
              <w:left w:val="single" w:sz="4" w:space="0" w:color="auto"/>
              <w:bottom w:val="single" w:sz="4" w:space="0" w:color="auto"/>
              <w:right w:val="single" w:sz="4" w:space="0" w:color="auto"/>
            </w:tcBorders>
            <w:vAlign w:val="center"/>
          </w:tcPr>
          <w:p w14:paraId="10AF95A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1090166</w:t>
            </w:r>
          </w:p>
        </w:tc>
        <w:tc>
          <w:tcPr>
            <w:tcW w:w="601" w:type="pct"/>
            <w:tcBorders>
              <w:top w:val="single" w:sz="4" w:space="0" w:color="auto"/>
              <w:left w:val="single" w:sz="4" w:space="0" w:color="auto"/>
              <w:bottom w:val="single" w:sz="4" w:space="0" w:color="auto"/>
              <w:right w:val="single" w:sz="4" w:space="0" w:color="auto"/>
            </w:tcBorders>
            <w:vAlign w:val="center"/>
          </w:tcPr>
          <w:p w14:paraId="3B0E1B2A"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English 2</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734E3C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331290F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4</w:t>
            </w:r>
          </w:p>
        </w:tc>
        <w:tc>
          <w:tcPr>
            <w:tcW w:w="293" w:type="pct"/>
            <w:tcBorders>
              <w:top w:val="single" w:sz="4" w:space="0" w:color="auto"/>
              <w:left w:val="single" w:sz="4" w:space="0" w:color="auto"/>
              <w:bottom w:val="single" w:sz="4" w:space="0" w:color="auto"/>
              <w:right w:val="single" w:sz="4" w:space="0" w:color="auto"/>
            </w:tcBorders>
            <w:vAlign w:val="center"/>
          </w:tcPr>
          <w:p w14:paraId="6A4F7D5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40</w:t>
            </w:r>
          </w:p>
        </w:tc>
        <w:tc>
          <w:tcPr>
            <w:tcW w:w="309" w:type="pct"/>
            <w:tcBorders>
              <w:top w:val="single" w:sz="4" w:space="0" w:color="auto"/>
              <w:left w:val="single" w:sz="4" w:space="0" w:color="auto"/>
              <w:bottom w:val="single" w:sz="4" w:space="0" w:color="auto"/>
              <w:right w:val="single" w:sz="4" w:space="0" w:color="auto"/>
            </w:tcBorders>
            <w:vAlign w:val="center"/>
          </w:tcPr>
          <w:p w14:paraId="06883BE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w:t>
            </w:r>
          </w:p>
        </w:tc>
        <w:tc>
          <w:tcPr>
            <w:tcW w:w="378" w:type="pct"/>
            <w:tcBorders>
              <w:top w:val="single" w:sz="4" w:space="0" w:color="auto"/>
              <w:left w:val="single" w:sz="4" w:space="0" w:color="auto"/>
              <w:bottom w:val="single" w:sz="4" w:space="0" w:color="auto"/>
              <w:right w:val="single" w:sz="4" w:space="0" w:color="auto"/>
            </w:tcBorders>
            <w:vAlign w:val="center"/>
          </w:tcPr>
          <w:p w14:paraId="336E3FA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278D528C"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73A48D0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0AC2A93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120</w:t>
            </w:r>
          </w:p>
        </w:tc>
        <w:tc>
          <w:tcPr>
            <w:tcW w:w="480" w:type="pct"/>
            <w:tcBorders>
              <w:top w:val="single" w:sz="4" w:space="0" w:color="auto"/>
              <w:left w:val="single" w:sz="4" w:space="0" w:color="auto"/>
              <w:bottom w:val="single" w:sz="4" w:space="0" w:color="auto"/>
              <w:right w:val="single" w:sz="4" w:space="0" w:color="auto"/>
            </w:tcBorders>
            <w:vAlign w:val="center"/>
          </w:tcPr>
          <w:p w14:paraId="68E2B038"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1090061</w:t>
            </w:r>
          </w:p>
        </w:tc>
        <w:tc>
          <w:tcPr>
            <w:tcW w:w="540" w:type="pct"/>
            <w:tcBorders>
              <w:top w:val="single" w:sz="4" w:space="0" w:color="auto"/>
              <w:left w:val="single" w:sz="4" w:space="0" w:color="auto"/>
              <w:bottom w:val="single" w:sz="4" w:space="0" w:color="auto"/>
              <w:right w:val="single" w:sz="4" w:space="0" w:color="auto"/>
            </w:tcBorders>
            <w:vAlign w:val="center"/>
          </w:tcPr>
          <w:p w14:paraId="5B8F3D3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Foreign Language</w:t>
            </w:r>
          </w:p>
        </w:tc>
      </w:tr>
      <w:tr w:rsidR="00AA604C" w:rsidRPr="00AA604C" w14:paraId="12A26415" w14:textId="77777777" w:rsidTr="00AA604C">
        <w:trPr>
          <w:trHeight w:val="332"/>
        </w:trPr>
        <w:tc>
          <w:tcPr>
            <w:tcW w:w="1485" w:type="pct"/>
            <w:gridSpan w:val="5"/>
            <w:tcBorders>
              <w:top w:val="single" w:sz="4" w:space="0" w:color="auto"/>
              <w:left w:val="single" w:sz="4" w:space="0" w:color="auto"/>
              <w:bottom w:val="single" w:sz="4" w:space="0" w:color="auto"/>
              <w:right w:val="single" w:sz="4" w:space="0" w:color="auto"/>
            </w:tcBorders>
            <w:vAlign w:val="center"/>
          </w:tcPr>
          <w:p w14:paraId="63B2A6CC"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r w:rsidRPr="00AA604C">
              <w:rPr>
                <w:rFonts w:asciiTheme="majorHAnsi" w:hAnsiTheme="majorHAnsi" w:cstheme="majorHAnsi"/>
                <w:b/>
                <w:bCs/>
                <w:i/>
                <w:sz w:val="16"/>
                <w:szCs w:val="16"/>
              </w:rPr>
              <w:t>I.4. Social Sciences</w:t>
            </w:r>
          </w:p>
        </w:tc>
        <w:tc>
          <w:tcPr>
            <w:tcW w:w="309" w:type="pct"/>
            <w:tcBorders>
              <w:top w:val="single" w:sz="4" w:space="0" w:color="auto"/>
              <w:left w:val="single" w:sz="4" w:space="0" w:color="auto"/>
              <w:bottom w:val="single" w:sz="4" w:space="0" w:color="auto"/>
              <w:right w:val="single" w:sz="4" w:space="0" w:color="auto"/>
            </w:tcBorders>
            <w:vAlign w:val="center"/>
          </w:tcPr>
          <w:p w14:paraId="57B5D346" w14:textId="77777777" w:rsidR="00AA604C" w:rsidRPr="00AA604C" w:rsidRDefault="00AA604C" w:rsidP="00482B11">
            <w:pPr>
              <w:spacing w:after="0" w:line="360" w:lineRule="auto"/>
              <w:ind w:left="-108" w:right="-108"/>
              <w:jc w:val="center"/>
              <w:rPr>
                <w:rFonts w:asciiTheme="majorHAnsi" w:hAnsiTheme="majorHAnsi" w:cstheme="majorHAnsi"/>
                <w:b/>
                <w:sz w:val="16"/>
                <w:szCs w:val="16"/>
              </w:rPr>
            </w:pPr>
            <w:r w:rsidRPr="00AA604C">
              <w:rPr>
                <w:rFonts w:asciiTheme="majorHAnsi" w:hAnsiTheme="majorHAnsi" w:cstheme="majorHAnsi"/>
                <w:b/>
                <w:sz w:val="16"/>
                <w:szCs w:val="16"/>
              </w:rPr>
              <w:t>04</w:t>
            </w:r>
          </w:p>
        </w:tc>
        <w:tc>
          <w:tcPr>
            <w:tcW w:w="293" w:type="pct"/>
            <w:tcBorders>
              <w:top w:val="single" w:sz="4" w:space="0" w:color="auto"/>
              <w:left w:val="single" w:sz="4" w:space="0" w:color="auto"/>
              <w:bottom w:val="single" w:sz="4" w:space="0" w:color="auto"/>
              <w:right w:val="single" w:sz="4" w:space="0" w:color="auto"/>
            </w:tcBorders>
            <w:vAlign w:val="center"/>
          </w:tcPr>
          <w:p w14:paraId="7577053C"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7210C2B5"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80A99F6"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544" w:type="pct"/>
            <w:tcBorders>
              <w:top w:val="single" w:sz="4" w:space="0" w:color="auto"/>
              <w:left w:val="single" w:sz="4" w:space="0" w:color="auto"/>
              <w:bottom w:val="single" w:sz="4" w:space="0" w:color="auto"/>
              <w:right w:val="single" w:sz="4" w:space="0" w:color="auto"/>
            </w:tcBorders>
            <w:vAlign w:val="center"/>
          </w:tcPr>
          <w:p w14:paraId="19C11DC1" w14:textId="77777777" w:rsidR="00AA604C" w:rsidRPr="00AA604C" w:rsidRDefault="00AA604C" w:rsidP="00482B11">
            <w:pPr>
              <w:pStyle w:val="Title"/>
              <w:tabs>
                <w:tab w:val="left" w:pos="426"/>
              </w:tabs>
              <w:spacing w:line="360" w:lineRule="auto"/>
              <w:ind w:left="-108" w:right="-108"/>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09F2F1C" w14:textId="77777777" w:rsidR="00AA604C" w:rsidRPr="00AA604C" w:rsidRDefault="00AA604C" w:rsidP="00482B11">
            <w:pPr>
              <w:pStyle w:val="Title"/>
              <w:spacing w:line="360" w:lineRule="auto"/>
              <w:ind w:left="-108" w:right="-108"/>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15DF0F47" w14:textId="77777777" w:rsidR="00AA604C" w:rsidRPr="00AA604C" w:rsidRDefault="00AA604C" w:rsidP="00482B11">
            <w:pPr>
              <w:pStyle w:val="Title"/>
              <w:spacing w:line="360" w:lineRule="auto"/>
              <w:ind w:left="-108" w:right="-108"/>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2959E2EC"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8634030" w14:textId="77777777" w:rsidR="00AA604C" w:rsidRPr="00AA604C" w:rsidRDefault="00AA604C" w:rsidP="00482B11">
            <w:pPr>
              <w:spacing w:after="0" w:line="360" w:lineRule="auto"/>
              <w:ind w:left="-108" w:right="-108"/>
              <w:rPr>
                <w:rFonts w:asciiTheme="majorHAnsi" w:hAnsiTheme="majorHAnsi" w:cstheme="majorHAnsi"/>
                <w:bCs/>
                <w:sz w:val="16"/>
                <w:szCs w:val="16"/>
              </w:rPr>
            </w:pPr>
          </w:p>
        </w:tc>
      </w:tr>
      <w:tr w:rsidR="00AA604C" w:rsidRPr="00AA604C" w14:paraId="34076B83" w14:textId="77777777" w:rsidTr="00AA604C">
        <w:trPr>
          <w:trHeight w:val="266"/>
        </w:trPr>
        <w:tc>
          <w:tcPr>
            <w:tcW w:w="188" w:type="pct"/>
            <w:tcBorders>
              <w:top w:val="single" w:sz="4" w:space="0" w:color="auto"/>
              <w:left w:val="single" w:sz="4" w:space="0" w:color="auto"/>
              <w:bottom w:val="single" w:sz="4" w:space="0" w:color="auto"/>
              <w:right w:val="single" w:sz="4" w:space="0" w:color="auto"/>
            </w:tcBorders>
            <w:vAlign w:val="center"/>
          </w:tcPr>
          <w:p w14:paraId="7AE629A8"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37</w:t>
            </w:r>
          </w:p>
        </w:tc>
        <w:tc>
          <w:tcPr>
            <w:tcW w:w="363" w:type="pct"/>
            <w:tcBorders>
              <w:top w:val="single" w:sz="4" w:space="0" w:color="auto"/>
              <w:left w:val="single" w:sz="4" w:space="0" w:color="auto"/>
              <w:bottom w:val="single" w:sz="4" w:space="0" w:color="auto"/>
              <w:right w:val="single" w:sz="4" w:space="0" w:color="auto"/>
            </w:tcBorders>
            <w:vAlign w:val="center"/>
          </w:tcPr>
          <w:p w14:paraId="6AD8FC6D"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1150422</w:t>
            </w:r>
          </w:p>
        </w:tc>
        <w:tc>
          <w:tcPr>
            <w:tcW w:w="601" w:type="pct"/>
            <w:tcBorders>
              <w:top w:val="single" w:sz="4" w:space="0" w:color="auto"/>
              <w:left w:val="single" w:sz="4" w:space="0" w:color="auto"/>
              <w:bottom w:val="single" w:sz="4" w:space="0" w:color="auto"/>
              <w:right w:val="single" w:sz="4" w:space="0" w:color="auto"/>
            </w:tcBorders>
            <w:vAlign w:val="center"/>
          </w:tcPr>
          <w:p w14:paraId="2158DF1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Entrepreneurship</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973CBD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w:t>
            </w:r>
          </w:p>
        </w:tc>
        <w:tc>
          <w:tcPr>
            <w:tcW w:w="309" w:type="pct"/>
            <w:tcBorders>
              <w:top w:val="single" w:sz="4" w:space="0" w:color="auto"/>
              <w:left w:val="single" w:sz="4" w:space="0" w:color="auto"/>
              <w:bottom w:val="single" w:sz="4" w:space="0" w:color="auto"/>
              <w:right w:val="single" w:sz="4" w:space="0" w:color="auto"/>
            </w:tcBorders>
            <w:vAlign w:val="center"/>
          </w:tcPr>
          <w:p w14:paraId="1A612BA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1CD3EF3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w:t>
            </w:r>
          </w:p>
        </w:tc>
        <w:tc>
          <w:tcPr>
            <w:tcW w:w="309" w:type="pct"/>
            <w:tcBorders>
              <w:top w:val="single" w:sz="4" w:space="0" w:color="auto"/>
              <w:left w:val="single" w:sz="4" w:space="0" w:color="auto"/>
              <w:bottom w:val="single" w:sz="4" w:space="0" w:color="auto"/>
              <w:right w:val="single" w:sz="4" w:space="0" w:color="auto"/>
            </w:tcBorders>
            <w:vAlign w:val="center"/>
          </w:tcPr>
          <w:p w14:paraId="098C28FC"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w:t>
            </w:r>
          </w:p>
        </w:tc>
        <w:tc>
          <w:tcPr>
            <w:tcW w:w="378" w:type="pct"/>
            <w:tcBorders>
              <w:top w:val="single" w:sz="4" w:space="0" w:color="auto"/>
              <w:left w:val="single" w:sz="4" w:space="0" w:color="auto"/>
              <w:bottom w:val="single" w:sz="4" w:space="0" w:color="auto"/>
              <w:right w:val="single" w:sz="4" w:space="0" w:color="auto"/>
            </w:tcBorders>
            <w:vAlign w:val="center"/>
          </w:tcPr>
          <w:p w14:paraId="610CFA8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10</w:t>
            </w:r>
          </w:p>
        </w:tc>
        <w:tc>
          <w:tcPr>
            <w:tcW w:w="544" w:type="pct"/>
            <w:tcBorders>
              <w:top w:val="single" w:sz="4" w:space="0" w:color="auto"/>
              <w:left w:val="single" w:sz="4" w:space="0" w:color="auto"/>
              <w:bottom w:val="single" w:sz="4" w:space="0" w:color="auto"/>
              <w:right w:val="single" w:sz="4" w:space="0" w:color="auto"/>
            </w:tcBorders>
            <w:vAlign w:val="center"/>
          </w:tcPr>
          <w:p w14:paraId="49F3E29C"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94" w:type="pct"/>
            <w:tcBorders>
              <w:top w:val="single" w:sz="4" w:space="0" w:color="auto"/>
              <w:left w:val="single" w:sz="4" w:space="0" w:color="auto"/>
              <w:bottom w:val="single" w:sz="4" w:space="0" w:color="auto"/>
              <w:right w:val="single" w:sz="4" w:space="0" w:color="auto"/>
            </w:tcBorders>
            <w:vAlign w:val="center"/>
          </w:tcPr>
          <w:p w14:paraId="2C49652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16BA1A8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55</w:t>
            </w:r>
          </w:p>
        </w:tc>
        <w:tc>
          <w:tcPr>
            <w:tcW w:w="480" w:type="pct"/>
            <w:tcBorders>
              <w:top w:val="single" w:sz="4" w:space="0" w:color="auto"/>
              <w:left w:val="single" w:sz="4" w:space="0" w:color="auto"/>
              <w:bottom w:val="single" w:sz="4" w:space="0" w:color="auto"/>
              <w:right w:val="single" w:sz="4" w:space="0" w:color="auto"/>
            </w:tcBorders>
            <w:vAlign w:val="center"/>
          </w:tcPr>
          <w:p w14:paraId="7C997274"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5C8C72D"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Finance - Banking</w:t>
            </w:r>
          </w:p>
          <w:p w14:paraId="228DC69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&amp; Business Administration</w:t>
            </w:r>
          </w:p>
        </w:tc>
      </w:tr>
      <w:tr w:rsidR="00AA604C" w:rsidRPr="00AA604C" w14:paraId="5A4660C3" w14:textId="77777777" w:rsidTr="00AA604C">
        <w:trPr>
          <w:trHeight w:val="481"/>
        </w:trPr>
        <w:tc>
          <w:tcPr>
            <w:tcW w:w="188" w:type="pct"/>
            <w:tcBorders>
              <w:top w:val="single" w:sz="4" w:space="0" w:color="auto"/>
              <w:left w:val="single" w:sz="4" w:space="0" w:color="auto"/>
              <w:bottom w:val="single" w:sz="4" w:space="0" w:color="auto"/>
              <w:right w:val="single" w:sz="4" w:space="0" w:color="auto"/>
            </w:tcBorders>
            <w:vAlign w:val="center"/>
          </w:tcPr>
          <w:p w14:paraId="1BB45B55"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38</w:t>
            </w:r>
          </w:p>
        </w:tc>
        <w:tc>
          <w:tcPr>
            <w:tcW w:w="363" w:type="pct"/>
            <w:tcBorders>
              <w:top w:val="single" w:sz="4" w:space="0" w:color="auto"/>
              <w:left w:val="single" w:sz="4" w:space="0" w:color="auto"/>
              <w:bottom w:val="single" w:sz="4" w:space="0" w:color="auto"/>
              <w:right w:val="single" w:sz="4" w:space="0" w:color="auto"/>
            </w:tcBorders>
            <w:vAlign w:val="center"/>
          </w:tcPr>
          <w:p w14:paraId="71207E1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2030003</w:t>
            </w:r>
          </w:p>
        </w:tc>
        <w:tc>
          <w:tcPr>
            <w:tcW w:w="601" w:type="pct"/>
            <w:tcBorders>
              <w:top w:val="single" w:sz="4" w:space="0" w:color="auto"/>
              <w:left w:val="single" w:sz="4" w:space="0" w:color="auto"/>
              <w:bottom w:val="single" w:sz="4" w:space="0" w:color="auto"/>
              <w:right w:val="single" w:sz="4" w:space="0" w:color="auto"/>
            </w:tcBorders>
            <w:vAlign w:val="center"/>
          </w:tcPr>
          <w:p w14:paraId="0691B9E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Communication Skills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F96B242"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73415CCC"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2D92019C"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20</w:t>
            </w:r>
          </w:p>
        </w:tc>
        <w:tc>
          <w:tcPr>
            <w:tcW w:w="309" w:type="pct"/>
            <w:tcBorders>
              <w:top w:val="single" w:sz="4" w:space="0" w:color="auto"/>
              <w:left w:val="single" w:sz="4" w:space="0" w:color="auto"/>
              <w:bottom w:val="single" w:sz="4" w:space="0" w:color="auto"/>
              <w:right w:val="single" w:sz="4" w:space="0" w:color="auto"/>
            </w:tcBorders>
            <w:vAlign w:val="center"/>
          </w:tcPr>
          <w:p w14:paraId="55548F1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lang w:val="en-US"/>
              </w:rPr>
              <w:t>5</w:t>
            </w:r>
            <w:r w:rsidRPr="00AA604C">
              <w:rPr>
                <w:rFonts w:asciiTheme="majorHAnsi" w:hAnsiTheme="majorHAnsi" w:cstheme="majorHAns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28035CBF" w14:textId="77777777" w:rsidR="00AA604C" w:rsidRPr="00AA604C" w:rsidRDefault="00AA604C" w:rsidP="00482B11">
            <w:pPr>
              <w:spacing w:after="0" w:line="360" w:lineRule="auto"/>
              <w:rPr>
                <w:rFonts w:asciiTheme="majorHAnsi" w:hAnsiTheme="majorHAnsi" w:cstheme="majorHAnsi"/>
                <w:sz w:val="16"/>
                <w:szCs w:val="16"/>
                <w:lang w:val="en-US"/>
              </w:rPr>
            </w:pPr>
          </w:p>
        </w:tc>
        <w:tc>
          <w:tcPr>
            <w:tcW w:w="544" w:type="pct"/>
            <w:tcBorders>
              <w:top w:val="single" w:sz="4" w:space="0" w:color="auto"/>
              <w:left w:val="single" w:sz="4" w:space="0" w:color="auto"/>
              <w:bottom w:val="single" w:sz="4" w:space="0" w:color="auto"/>
              <w:right w:val="single" w:sz="4" w:space="0" w:color="auto"/>
            </w:tcBorders>
            <w:vAlign w:val="center"/>
          </w:tcPr>
          <w:p w14:paraId="2409E5FA"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10</w:t>
            </w:r>
          </w:p>
        </w:tc>
        <w:tc>
          <w:tcPr>
            <w:tcW w:w="394" w:type="pct"/>
            <w:tcBorders>
              <w:top w:val="single" w:sz="4" w:space="0" w:color="auto"/>
              <w:left w:val="single" w:sz="4" w:space="0" w:color="auto"/>
              <w:bottom w:val="single" w:sz="4" w:space="0" w:color="auto"/>
              <w:right w:val="single" w:sz="4" w:space="0" w:color="auto"/>
            </w:tcBorders>
            <w:vAlign w:val="center"/>
          </w:tcPr>
          <w:p w14:paraId="2AC8727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66DB7C5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60</w:t>
            </w:r>
          </w:p>
        </w:tc>
        <w:tc>
          <w:tcPr>
            <w:tcW w:w="480" w:type="pct"/>
            <w:tcBorders>
              <w:top w:val="single" w:sz="4" w:space="0" w:color="auto"/>
              <w:left w:val="single" w:sz="4" w:space="0" w:color="auto"/>
              <w:bottom w:val="single" w:sz="4" w:space="0" w:color="auto"/>
              <w:right w:val="single" w:sz="4" w:space="0" w:color="auto"/>
            </w:tcBorders>
            <w:vAlign w:val="center"/>
          </w:tcPr>
          <w:p w14:paraId="0D3D27C4"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E2B32BC"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Social Sciences and Humanities</w:t>
            </w:r>
          </w:p>
        </w:tc>
      </w:tr>
      <w:tr w:rsidR="00AA604C" w:rsidRPr="00AA604C" w14:paraId="3987E885" w14:textId="77777777" w:rsidTr="00AA604C">
        <w:trPr>
          <w:trHeight w:val="199"/>
        </w:trPr>
        <w:tc>
          <w:tcPr>
            <w:tcW w:w="1485" w:type="pct"/>
            <w:gridSpan w:val="5"/>
            <w:tcBorders>
              <w:top w:val="single" w:sz="4" w:space="0" w:color="auto"/>
              <w:left w:val="single" w:sz="4" w:space="0" w:color="auto"/>
              <w:bottom w:val="single" w:sz="4" w:space="0" w:color="auto"/>
              <w:right w:val="single" w:sz="4" w:space="0" w:color="auto"/>
            </w:tcBorders>
            <w:vAlign w:val="center"/>
          </w:tcPr>
          <w:p w14:paraId="58FB0C74" w14:textId="77777777" w:rsidR="00AA604C" w:rsidRPr="00AA604C" w:rsidRDefault="00AA604C" w:rsidP="00AA604C">
            <w:pPr>
              <w:spacing w:after="0" w:line="360" w:lineRule="auto"/>
              <w:rPr>
                <w:rFonts w:asciiTheme="majorHAnsi" w:hAnsiTheme="majorHAnsi" w:cstheme="majorHAnsi"/>
                <w:bCs/>
                <w:sz w:val="16"/>
                <w:szCs w:val="16"/>
              </w:rPr>
            </w:pPr>
            <w:r w:rsidRPr="00AA604C">
              <w:rPr>
                <w:rFonts w:asciiTheme="majorHAnsi" w:hAnsiTheme="majorHAnsi" w:cstheme="majorHAnsi"/>
                <w:b/>
                <w:sz w:val="16"/>
                <w:szCs w:val="16"/>
              </w:rPr>
              <w:t xml:space="preserve">II. </w:t>
            </w:r>
            <w:r w:rsidRPr="00AA604C">
              <w:rPr>
                <w:rFonts w:asciiTheme="majorHAnsi" w:hAnsiTheme="majorHAnsi" w:cstheme="majorHAnsi"/>
                <w:b/>
                <w:sz w:val="16"/>
                <w:szCs w:val="16"/>
                <w:lang w:val="en"/>
              </w:rPr>
              <w:t>Professional Knowledge</w:t>
            </w:r>
          </w:p>
        </w:tc>
        <w:tc>
          <w:tcPr>
            <w:tcW w:w="309" w:type="pct"/>
            <w:tcBorders>
              <w:top w:val="single" w:sz="4" w:space="0" w:color="auto"/>
              <w:left w:val="single" w:sz="4" w:space="0" w:color="auto"/>
              <w:bottom w:val="single" w:sz="4" w:space="0" w:color="auto"/>
              <w:right w:val="single" w:sz="4" w:space="0" w:color="auto"/>
            </w:tcBorders>
            <w:vAlign w:val="center"/>
          </w:tcPr>
          <w:p w14:paraId="3219A265" w14:textId="77777777" w:rsidR="00AA604C" w:rsidRPr="00AA604C" w:rsidRDefault="00AA604C" w:rsidP="00482B11">
            <w:pPr>
              <w:spacing w:after="0" w:line="360" w:lineRule="auto"/>
              <w:ind w:left="-103" w:right="-85" w:firstLine="28"/>
              <w:jc w:val="center"/>
              <w:rPr>
                <w:rFonts w:asciiTheme="majorHAnsi" w:hAnsiTheme="majorHAnsi" w:cstheme="majorHAnsi"/>
                <w:b/>
                <w:bCs/>
                <w:sz w:val="16"/>
                <w:szCs w:val="16"/>
              </w:rPr>
            </w:pPr>
            <w:r w:rsidRPr="00AA604C">
              <w:rPr>
                <w:rFonts w:asciiTheme="majorHAnsi" w:hAnsiTheme="majorHAnsi" w:cstheme="majorHAnsi"/>
                <w:b/>
                <w:bCs/>
                <w:sz w:val="16"/>
                <w:szCs w:val="16"/>
              </w:rPr>
              <w:t>111</w:t>
            </w:r>
          </w:p>
        </w:tc>
        <w:tc>
          <w:tcPr>
            <w:tcW w:w="293" w:type="pct"/>
            <w:tcBorders>
              <w:top w:val="single" w:sz="4" w:space="0" w:color="auto"/>
              <w:left w:val="single" w:sz="4" w:space="0" w:color="auto"/>
              <w:bottom w:val="single" w:sz="4" w:space="0" w:color="auto"/>
              <w:right w:val="single" w:sz="4" w:space="0" w:color="auto"/>
            </w:tcBorders>
            <w:vAlign w:val="center"/>
          </w:tcPr>
          <w:p w14:paraId="1C77D7E2"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3CA1AEC0"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1B9D7B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71944FE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61CA505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297A254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4DF5DE2D"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C595111"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2673CD47" w14:textId="77777777" w:rsidTr="00AA604C">
        <w:trPr>
          <w:trHeight w:val="199"/>
        </w:trPr>
        <w:tc>
          <w:tcPr>
            <w:tcW w:w="1485" w:type="pct"/>
            <w:gridSpan w:val="5"/>
            <w:tcBorders>
              <w:top w:val="single" w:sz="4" w:space="0" w:color="auto"/>
              <w:left w:val="single" w:sz="4" w:space="0" w:color="auto"/>
              <w:bottom w:val="single" w:sz="4" w:space="0" w:color="auto"/>
              <w:right w:val="single" w:sz="4" w:space="0" w:color="auto"/>
            </w:tcBorders>
            <w:vAlign w:val="center"/>
          </w:tcPr>
          <w:p w14:paraId="2DF00D03" w14:textId="77777777" w:rsidR="00AA604C" w:rsidRPr="00AA604C" w:rsidRDefault="00AA604C" w:rsidP="00482B11">
            <w:pPr>
              <w:spacing w:after="0" w:line="360" w:lineRule="auto"/>
              <w:jc w:val="center"/>
              <w:rPr>
                <w:rFonts w:asciiTheme="majorHAnsi" w:hAnsiTheme="majorHAnsi" w:cstheme="majorHAnsi"/>
                <w:b/>
                <w:i/>
                <w:sz w:val="16"/>
                <w:szCs w:val="16"/>
              </w:rPr>
            </w:pPr>
            <w:r w:rsidRPr="00AA604C">
              <w:rPr>
                <w:rFonts w:asciiTheme="majorHAnsi" w:hAnsiTheme="majorHAnsi" w:cstheme="majorHAnsi"/>
                <w:b/>
                <w:i/>
                <w:sz w:val="16"/>
                <w:szCs w:val="16"/>
              </w:rPr>
              <w:t xml:space="preserve">II.1. </w:t>
            </w:r>
            <w:r w:rsidRPr="00AA604C">
              <w:rPr>
                <w:rFonts w:asciiTheme="majorHAnsi" w:hAnsiTheme="majorHAnsi" w:cstheme="majorHAnsi"/>
                <w:b/>
                <w:i/>
                <w:sz w:val="16"/>
                <w:szCs w:val="16"/>
                <w:lang w:val="en"/>
              </w:rPr>
              <w:t>Fundamental Knowledge</w:t>
            </w:r>
          </w:p>
        </w:tc>
        <w:tc>
          <w:tcPr>
            <w:tcW w:w="309" w:type="pct"/>
            <w:tcBorders>
              <w:top w:val="single" w:sz="4" w:space="0" w:color="auto"/>
              <w:left w:val="single" w:sz="4" w:space="0" w:color="auto"/>
              <w:bottom w:val="single" w:sz="4" w:space="0" w:color="auto"/>
              <w:right w:val="single" w:sz="4" w:space="0" w:color="auto"/>
            </w:tcBorders>
            <w:vAlign w:val="center"/>
          </w:tcPr>
          <w:p w14:paraId="6D2FE5A2" w14:textId="77777777" w:rsidR="00AA604C" w:rsidRPr="00AA604C" w:rsidRDefault="00AA604C" w:rsidP="00482B11">
            <w:pPr>
              <w:spacing w:after="0" w:line="360" w:lineRule="auto"/>
              <w:jc w:val="center"/>
              <w:rPr>
                <w:rFonts w:asciiTheme="majorHAnsi" w:hAnsiTheme="majorHAnsi" w:cstheme="majorHAnsi"/>
                <w:b/>
                <w:bCs/>
                <w:sz w:val="16"/>
                <w:szCs w:val="16"/>
                <w:lang w:val="en-US"/>
              </w:rPr>
            </w:pPr>
            <w:r w:rsidRPr="00AA604C">
              <w:rPr>
                <w:rFonts w:asciiTheme="majorHAnsi" w:hAnsiTheme="majorHAnsi" w:cstheme="majorHAnsi"/>
                <w:b/>
                <w:bCs/>
                <w:sz w:val="16"/>
                <w:szCs w:val="16"/>
                <w:lang w:val="en-US"/>
              </w:rPr>
              <w:t>30</w:t>
            </w:r>
          </w:p>
        </w:tc>
        <w:tc>
          <w:tcPr>
            <w:tcW w:w="293" w:type="pct"/>
            <w:tcBorders>
              <w:top w:val="single" w:sz="4" w:space="0" w:color="auto"/>
              <w:left w:val="single" w:sz="4" w:space="0" w:color="auto"/>
              <w:bottom w:val="single" w:sz="4" w:space="0" w:color="auto"/>
              <w:right w:val="single" w:sz="4" w:space="0" w:color="auto"/>
            </w:tcBorders>
            <w:vAlign w:val="center"/>
          </w:tcPr>
          <w:p w14:paraId="618964DF"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6EEFA3F0"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7A7121B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6127B9D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C11E5F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5AF312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0CFDA6DF"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9F77C98"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5B0572F3" w14:textId="77777777" w:rsidTr="00AA604C">
        <w:trPr>
          <w:trHeight w:val="199"/>
        </w:trPr>
        <w:tc>
          <w:tcPr>
            <w:tcW w:w="1485" w:type="pct"/>
            <w:gridSpan w:val="5"/>
            <w:tcBorders>
              <w:top w:val="single" w:sz="4" w:space="0" w:color="auto"/>
              <w:left w:val="single" w:sz="4" w:space="0" w:color="auto"/>
              <w:bottom w:val="single" w:sz="4" w:space="0" w:color="auto"/>
              <w:right w:val="single" w:sz="4" w:space="0" w:color="auto"/>
            </w:tcBorders>
            <w:vAlign w:val="center"/>
          </w:tcPr>
          <w:p w14:paraId="4396F296" w14:textId="77777777" w:rsidR="00AA604C" w:rsidRPr="00AA604C" w:rsidRDefault="00AA604C" w:rsidP="00482B11">
            <w:pPr>
              <w:spacing w:after="0" w:line="360" w:lineRule="auto"/>
              <w:jc w:val="center"/>
              <w:rPr>
                <w:rFonts w:asciiTheme="majorHAnsi" w:hAnsiTheme="majorHAnsi" w:cstheme="majorHAnsi"/>
                <w:i/>
                <w:sz w:val="16"/>
                <w:szCs w:val="16"/>
              </w:rPr>
            </w:pPr>
            <w:r w:rsidRPr="00AA604C">
              <w:rPr>
                <w:rFonts w:asciiTheme="majorHAnsi" w:hAnsiTheme="majorHAnsi" w:cstheme="majorHAnsi"/>
                <w:i/>
                <w:sz w:val="16"/>
                <w:szCs w:val="16"/>
              </w:rPr>
              <w:t xml:space="preserve">II.1.a. Compulsory </w:t>
            </w:r>
          </w:p>
        </w:tc>
        <w:tc>
          <w:tcPr>
            <w:tcW w:w="309" w:type="pct"/>
            <w:tcBorders>
              <w:top w:val="single" w:sz="4" w:space="0" w:color="auto"/>
              <w:left w:val="single" w:sz="4" w:space="0" w:color="auto"/>
              <w:bottom w:val="single" w:sz="4" w:space="0" w:color="auto"/>
              <w:right w:val="single" w:sz="4" w:space="0" w:color="auto"/>
            </w:tcBorders>
            <w:vAlign w:val="center"/>
          </w:tcPr>
          <w:p w14:paraId="10E53D83" w14:textId="77777777" w:rsidR="00AA604C" w:rsidRPr="00AA604C" w:rsidRDefault="00AA604C" w:rsidP="00482B11">
            <w:pPr>
              <w:spacing w:after="0" w:line="360" w:lineRule="auto"/>
              <w:jc w:val="center"/>
              <w:rPr>
                <w:rFonts w:asciiTheme="majorHAnsi" w:hAnsiTheme="majorHAnsi" w:cstheme="majorHAnsi"/>
                <w:b/>
                <w:bCs/>
                <w:i/>
                <w:sz w:val="16"/>
                <w:szCs w:val="16"/>
                <w:lang w:val="en-US"/>
              </w:rPr>
            </w:pPr>
            <w:r w:rsidRPr="00AA604C">
              <w:rPr>
                <w:rFonts w:asciiTheme="majorHAnsi" w:hAnsiTheme="majorHAnsi" w:cstheme="majorHAnsi"/>
                <w:b/>
                <w:bCs/>
                <w:i/>
                <w:sz w:val="16"/>
                <w:szCs w:val="16"/>
                <w:lang w:val="en-US"/>
              </w:rPr>
              <w:t>28</w:t>
            </w:r>
          </w:p>
        </w:tc>
        <w:tc>
          <w:tcPr>
            <w:tcW w:w="293" w:type="pct"/>
            <w:tcBorders>
              <w:top w:val="single" w:sz="4" w:space="0" w:color="auto"/>
              <w:left w:val="single" w:sz="4" w:space="0" w:color="auto"/>
              <w:bottom w:val="single" w:sz="4" w:space="0" w:color="auto"/>
              <w:right w:val="single" w:sz="4" w:space="0" w:color="auto"/>
            </w:tcBorders>
            <w:vAlign w:val="center"/>
          </w:tcPr>
          <w:p w14:paraId="457575F9"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463BB1D1"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7B21690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4BC7240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1BE35B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91FECD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08CE173A"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55DD01A"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0210364C"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7B17B7A1"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39</w:t>
            </w:r>
          </w:p>
        </w:tc>
        <w:tc>
          <w:tcPr>
            <w:tcW w:w="363" w:type="pct"/>
            <w:tcBorders>
              <w:top w:val="single" w:sz="4" w:space="0" w:color="auto"/>
              <w:left w:val="single" w:sz="4" w:space="0" w:color="auto"/>
              <w:bottom w:val="single" w:sz="4" w:space="0" w:color="auto"/>
              <w:right w:val="single" w:sz="4" w:space="0" w:color="auto"/>
            </w:tcBorders>
            <w:vAlign w:val="center"/>
          </w:tcPr>
          <w:p w14:paraId="57EC962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1050241</w:t>
            </w:r>
          </w:p>
        </w:tc>
        <w:tc>
          <w:tcPr>
            <w:tcW w:w="601" w:type="pct"/>
            <w:tcBorders>
              <w:top w:val="single" w:sz="4" w:space="0" w:color="auto"/>
              <w:left w:val="single" w:sz="4" w:space="0" w:color="auto"/>
              <w:bottom w:val="single" w:sz="4" w:space="0" w:color="auto"/>
              <w:right w:val="single" w:sz="4" w:space="0" w:color="auto"/>
            </w:tcBorders>
            <w:vAlign w:val="center"/>
          </w:tcPr>
          <w:p w14:paraId="2A48F09F" w14:textId="77777777" w:rsidR="00AA604C" w:rsidRPr="00AA604C" w:rsidRDefault="00AA604C" w:rsidP="00482B11">
            <w:pPr>
              <w:spacing w:after="0" w:line="360" w:lineRule="auto"/>
              <w:ind w:left="-67"/>
              <w:jc w:val="center"/>
              <w:rPr>
                <w:rFonts w:asciiTheme="majorHAnsi" w:hAnsiTheme="majorHAnsi" w:cstheme="majorHAnsi"/>
                <w:sz w:val="16"/>
                <w:szCs w:val="16"/>
              </w:rPr>
            </w:pPr>
            <w:r w:rsidRPr="00AA604C">
              <w:rPr>
                <w:rFonts w:asciiTheme="majorHAnsi" w:hAnsiTheme="majorHAnsi" w:cstheme="majorHAnsi"/>
                <w:sz w:val="16"/>
                <w:szCs w:val="16"/>
              </w:rPr>
              <w:t>Basic Informatics</w:t>
            </w:r>
          </w:p>
          <w:p w14:paraId="4B43BBCF" w14:textId="77777777" w:rsidR="00AA604C" w:rsidRPr="00AA604C" w:rsidRDefault="00AA604C" w:rsidP="00482B11">
            <w:pPr>
              <w:spacing w:after="0" w:line="360" w:lineRule="auto"/>
              <w:ind w:left="-67"/>
              <w:jc w:val="center"/>
              <w:rPr>
                <w:rFonts w:asciiTheme="majorHAnsi" w:hAnsiTheme="majorHAnsi" w:cstheme="majorHAnsi"/>
                <w:sz w:val="16"/>
                <w:szCs w:val="16"/>
              </w:rPr>
            </w:pPr>
            <w:r w:rsidRPr="00AA604C">
              <w:rPr>
                <w:rFonts w:asciiTheme="majorHAnsi" w:hAnsiTheme="majorHAnsi" w:cstheme="majorHAnsi"/>
                <w:sz w:val="16"/>
                <w:szCs w:val="16"/>
              </w:rPr>
              <w:t>(Social)</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088C8F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1A91B01A"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3</w:t>
            </w:r>
          </w:p>
        </w:tc>
        <w:tc>
          <w:tcPr>
            <w:tcW w:w="293" w:type="pct"/>
            <w:tcBorders>
              <w:top w:val="single" w:sz="4" w:space="0" w:color="auto"/>
              <w:left w:val="single" w:sz="4" w:space="0" w:color="auto"/>
              <w:bottom w:val="single" w:sz="4" w:space="0" w:color="auto"/>
              <w:right w:val="single" w:sz="4" w:space="0" w:color="auto"/>
            </w:tcBorders>
            <w:vAlign w:val="center"/>
          </w:tcPr>
          <w:p w14:paraId="621D942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30</w:t>
            </w:r>
          </w:p>
        </w:tc>
        <w:tc>
          <w:tcPr>
            <w:tcW w:w="309" w:type="pct"/>
            <w:tcBorders>
              <w:top w:val="single" w:sz="4" w:space="0" w:color="auto"/>
              <w:left w:val="single" w:sz="4" w:space="0" w:color="auto"/>
              <w:bottom w:val="single" w:sz="4" w:space="0" w:color="auto"/>
              <w:right w:val="single" w:sz="4" w:space="0" w:color="auto"/>
            </w:tcBorders>
            <w:vAlign w:val="center"/>
          </w:tcPr>
          <w:p w14:paraId="23C9CF8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378" w:type="pct"/>
            <w:tcBorders>
              <w:top w:val="single" w:sz="4" w:space="0" w:color="auto"/>
              <w:left w:val="single" w:sz="4" w:space="0" w:color="auto"/>
              <w:bottom w:val="single" w:sz="4" w:space="0" w:color="auto"/>
              <w:right w:val="single" w:sz="4" w:space="0" w:color="auto"/>
            </w:tcBorders>
            <w:vAlign w:val="center"/>
          </w:tcPr>
          <w:p w14:paraId="102A91F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544" w:type="pct"/>
            <w:tcBorders>
              <w:top w:val="single" w:sz="4" w:space="0" w:color="auto"/>
              <w:left w:val="single" w:sz="4" w:space="0" w:color="auto"/>
              <w:bottom w:val="single" w:sz="4" w:space="0" w:color="auto"/>
              <w:right w:val="single" w:sz="4" w:space="0" w:color="auto"/>
            </w:tcBorders>
            <w:vAlign w:val="center"/>
          </w:tcPr>
          <w:p w14:paraId="4C2E34C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30</w:t>
            </w:r>
          </w:p>
        </w:tc>
        <w:tc>
          <w:tcPr>
            <w:tcW w:w="394" w:type="pct"/>
            <w:tcBorders>
              <w:top w:val="single" w:sz="4" w:space="0" w:color="auto"/>
              <w:left w:val="single" w:sz="4" w:space="0" w:color="auto"/>
              <w:bottom w:val="single" w:sz="4" w:space="0" w:color="auto"/>
              <w:right w:val="single" w:sz="4" w:space="0" w:color="auto"/>
            </w:tcBorders>
            <w:vAlign w:val="center"/>
          </w:tcPr>
          <w:p w14:paraId="23AB88C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 </w:t>
            </w:r>
          </w:p>
        </w:tc>
        <w:tc>
          <w:tcPr>
            <w:tcW w:w="269" w:type="pct"/>
            <w:tcBorders>
              <w:top w:val="single" w:sz="4" w:space="0" w:color="auto"/>
              <w:left w:val="single" w:sz="4" w:space="0" w:color="auto"/>
              <w:bottom w:val="single" w:sz="4" w:space="0" w:color="auto"/>
              <w:right w:val="single" w:sz="4" w:space="0" w:color="auto"/>
            </w:tcBorders>
            <w:vAlign w:val="center"/>
          </w:tcPr>
          <w:p w14:paraId="06AB86B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75</w:t>
            </w:r>
          </w:p>
        </w:tc>
        <w:tc>
          <w:tcPr>
            <w:tcW w:w="480" w:type="pct"/>
            <w:tcBorders>
              <w:top w:val="single" w:sz="4" w:space="0" w:color="auto"/>
              <w:left w:val="single" w:sz="4" w:space="0" w:color="auto"/>
              <w:bottom w:val="single" w:sz="4" w:space="0" w:color="auto"/>
              <w:right w:val="single" w:sz="4" w:space="0" w:color="auto"/>
            </w:tcBorders>
            <w:vAlign w:val="center"/>
          </w:tcPr>
          <w:p w14:paraId="7D5B4848"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1F0E86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Information Technology</w:t>
            </w:r>
          </w:p>
        </w:tc>
      </w:tr>
      <w:tr w:rsidR="00AA604C" w:rsidRPr="00AA604C" w14:paraId="76AAAE8D"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42FFBFA6"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lastRenderedPageBreak/>
              <w:t>40</w:t>
            </w:r>
          </w:p>
        </w:tc>
        <w:tc>
          <w:tcPr>
            <w:tcW w:w="363" w:type="pct"/>
            <w:tcBorders>
              <w:top w:val="single" w:sz="4" w:space="0" w:color="auto"/>
              <w:left w:val="single" w:sz="4" w:space="0" w:color="auto"/>
              <w:bottom w:val="single" w:sz="4" w:space="0" w:color="auto"/>
              <w:right w:val="single" w:sz="4" w:space="0" w:color="auto"/>
            </w:tcBorders>
            <w:vAlign w:val="center"/>
          </w:tcPr>
          <w:p w14:paraId="68682C6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1060019</w:t>
            </w:r>
          </w:p>
        </w:tc>
        <w:tc>
          <w:tcPr>
            <w:tcW w:w="601" w:type="pct"/>
            <w:tcBorders>
              <w:top w:val="single" w:sz="4" w:space="0" w:color="auto"/>
              <w:left w:val="single" w:sz="4" w:space="0" w:color="auto"/>
              <w:bottom w:val="single" w:sz="4" w:space="0" w:color="auto"/>
              <w:right w:val="single" w:sz="4" w:space="0" w:color="auto"/>
            </w:tcBorders>
            <w:vAlign w:val="center"/>
          </w:tcPr>
          <w:p w14:paraId="7F7D62BB"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Cultural Foundations</w:t>
            </w:r>
          </w:p>
          <w:p w14:paraId="084199EC"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7BA9B1F"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2CDDCA6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293" w:type="pct"/>
            <w:tcBorders>
              <w:top w:val="single" w:sz="4" w:space="0" w:color="auto"/>
              <w:left w:val="single" w:sz="4" w:space="0" w:color="auto"/>
              <w:bottom w:val="single" w:sz="4" w:space="0" w:color="auto"/>
              <w:right w:val="single" w:sz="4" w:space="0" w:color="auto"/>
            </w:tcBorders>
            <w:vAlign w:val="center"/>
          </w:tcPr>
          <w:p w14:paraId="53ABB374"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40</w:t>
            </w:r>
          </w:p>
        </w:tc>
        <w:tc>
          <w:tcPr>
            <w:tcW w:w="309" w:type="pct"/>
            <w:tcBorders>
              <w:top w:val="single" w:sz="4" w:space="0" w:color="auto"/>
              <w:left w:val="single" w:sz="4" w:space="0" w:color="auto"/>
              <w:bottom w:val="single" w:sz="4" w:space="0" w:color="auto"/>
              <w:right w:val="single" w:sz="4" w:space="0" w:color="auto"/>
            </w:tcBorders>
            <w:vAlign w:val="center"/>
          </w:tcPr>
          <w:p w14:paraId="7D104CA4"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7559382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7ACCCEE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E2AEC9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FC3CB0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45519C45"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6E4E82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Social Sciences and Humanities</w:t>
            </w:r>
          </w:p>
        </w:tc>
      </w:tr>
      <w:tr w:rsidR="00AA604C" w:rsidRPr="00AA604C" w14:paraId="1C5B1C0C" w14:textId="77777777" w:rsidTr="00AA604C">
        <w:trPr>
          <w:trHeight w:val="327"/>
        </w:trPr>
        <w:tc>
          <w:tcPr>
            <w:tcW w:w="188" w:type="pct"/>
            <w:tcBorders>
              <w:top w:val="single" w:sz="4" w:space="0" w:color="auto"/>
              <w:left w:val="single" w:sz="4" w:space="0" w:color="auto"/>
              <w:bottom w:val="single" w:sz="4" w:space="0" w:color="auto"/>
              <w:right w:val="single" w:sz="4" w:space="0" w:color="auto"/>
            </w:tcBorders>
            <w:vAlign w:val="center"/>
          </w:tcPr>
          <w:p w14:paraId="0CF752A2"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41</w:t>
            </w:r>
          </w:p>
        </w:tc>
        <w:tc>
          <w:tcPr>
            <w:tcW w:w="363" w:type="pct"/>
            <w:tcBorders>
              <w:top w:val="single" w:sz="4" w:space="0" w:color="auto"/>
              <w:left w:val="single" w:sz="4" w:space="0" w:color="auto"/>
              <w:bottom w:val="single" w:sz="4" w:space="0" w:color="auto"/>
              <w:right w:val="single" w:sz="4" w:space="0" w:color="auto"/>
            </w:tcBorders>
            <w:vAlign w:val="center"/>
          </w:tcPr>
          <w:p w14:paraId="0729CAA0"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1060215</w:t>
            </w:r>
          </w:p>
        </w:tc>
        <w:tc>
          <w:tcPr>
            <w:tcW w:w="601" w:type="pct"/>
            <w:tcBorders>
              <w:top w:val="single" w:sz="4" w:space="0" w:color="auto"/>
              <w:left w:val="single" w:sz="4" w:space="0" w:color="auto"/>
              <w:bottom w:val="single" w:sz="4" w:space="0" w:color="auto"/>
              <w:right w:val="single" w:sz="4" w:space="0" w:color="auto"/>
            </w:tcBorders>
            <w:vAlign w:val="center"/>
          </w:tcPr>
          <w:p w14:paraId="694F1152"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History of Eastern and Vietnamese Thought</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95875A5"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14:paraId="71A60245"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293" w:type="pct"/>
            <w:tcBorders>
              <w:top w:val="single" w:sz="4" w:space="0" w:color="auto"/>
              <w:left w:val="single" w:sz="4" w:space="0" w:color="auto"/>
              <w:bottom w:val="single" w:sz="4" w:space="0" w:color="auto"/>
              <w:right w:val="single" w:sz="4" w:space="0" w:color="auto"/>
            </w:tcBorders>
            <w:vAlign w:val="center"/>
          </w:tcPr>
          <w:p w14:paraId="08B20E4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40</w:t>
            </w:r>
          </w:p>
        </w:tc>
        <w:tc>
          <w:tcPr>
            <w:tcW w:w="309" w:type="pct"/>
            <w:tcBorders>
              <w:top w:val="single" w:sz="4" w:space="0" w:color="auto"/>
              <w:left w:val="single" w:sz="4" w:space="0" w:color="auto"/>
              <w:bottom w:val="single" w:sz="4" w:space="0" w:color="auto"/>
              <w:right w:val="single" w:sz="4" w:space="0" w:color="auto"/>
            </w:tcBorders>
            <w:vAlign w:val="center"/>
          </w:tcPr>
          <w:p w14:paraId="31DA5AFD"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0E1614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015E5BB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BF1D47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277100F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35401037"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5BADA7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6F71E533"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6E4FC54F"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42</w:t>
            </w:r>
          </w:p>
        </w:tc>
        <w:tc>
          <w:tcPr>
            <w:tcW w:w="363" w:type="pct"/>
            <w:tcBorders>
              <w:top w:val="single" w:sz="4" w:space="0" w:color="auto"/>
              <w:left w:val="single" w:sz="4" w:space="0" w:color="auto"/>
              <w:bottom w:val="single" w:sz="4" w:space="0" w:color="auto"/>
              <w:right w:val="single" w:sz="4" w:space="0" w:color="auto"/>
            </w:tcBorders>
            <w:vAlign w:val="center"/>
          </w:tcPr>
          <w:p w14:paraId="05515672"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1060036</w:t>
            </w:r>
          </w:p>
        </w:tc>
        <w:tc>
          <w:tcPr>
            <w:tcW w:w="601" w:type="pct"/>
            <w:tcBorders>
              <w:top w:val="single" w:sz="4" w:space="0" w:color="auto"/>
              <w:left w:val="single" w:sz="4" w:space="0" w:color="auto"/>
              <w:bottom w:val="single" w:sz="4" w:space="0" w:color="auto"/>
              <w:right w:val="single" w:sz="4" w:space="0" w:color="auto"/>
            </w:tcBorders>
            <w:vAlign w:val="center"/>
          </w:tcPr>
          <w:p w14:paraId="1C6E18BA"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History of Civilization</w:t>
            </w:r>
          </w:p>
          <w:p w14:paraId="46B74BB8"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World</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0E0BBDF"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48940E5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72F5E4A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5E520547"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BA1659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49C206F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391769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E8032C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472A1DD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5C8B26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7B026FC0"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7F72BB0D"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43</w:t>
            </w:r>
          </w:p>
        </w:tc>
        <w:tc>
          <w:tcPr>
            <w:tcW w:w="363" w:type="pct"/>
            <w:tcBorders>
              <w:top w:val="single" w:sz="4" w:space="0" w:color="auto"/>
              <w:left w:val="single" w:sz="4" w:space="0" w:color="auto"/>
              <w:bottom w:val="single" w:sz="4" w:space="0" w:color="auto"/>
              <w:right w:val="single" w:sz="4" w:space="0" w:color="auto"/>
            </w:tcBorders>
            <w:vAlign w:val="center"/>
          </w:tcPr>
          <w:p w14:paraId="6F7EE6B8"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2030052</w:t>
            </w:r>
          </w:p>
        </w:tc>
        <w:tc>
          <w:tcPr>
            <w:tcW w:w="601" w:type="pct"/>
            <w:tcBorders>
              <w:top w:val="single" w:sz="4" w:space="0" w:color="auto"/>
              <w:left w:val="single" w:sz="4" w:space="0" w:color="auto"/>
              <w:bottom w:val="single" w:sz="4" w:space="0" w:color="auto"/>
              <w:right w:val="single" w:sz="4" w:space="0" w:color="auto"/>
            </w:tcBorders>
            <w:vAlign w:val="center"/>
          </w:tcPr>
          <w:p w14:paraId="72660A91" w14:textId="77777777" w:rsidR="00AA604C" w:rsidRPr="00AA604C" w:rsidRDefault="00AA604C" w:rsidP="00482B11">
            <w:pPr>
              <w:spacing w:after="0" w:line="360" w:lineRule="auto"/>
              <w:ind w:left="-95" w:right="-122"/>
              <w:jc w:val="center"/>
              <w:rPr>
                <w:rFonts w:asciiTheme="majorHAnsi" w:hAnsiTheme="majorHAnsi" w:cstheme="majorHAnsi"/>
                <w:bCs/>
                <w:sz w:val="16"/>
                <w:szCs w:val="16"/>
              </w:rPr>
            </w:pPr>
            <w:r w:rsidRPr="00AA604C">
              <w:rPr>
                <w:rFonts w:asciiTheme="majorHAnsi" w:hAnsiTheme="majorHAnsi" w:cstheme="majorHAnsi"/>
                <w:bCs/>
                <w:sz w:val="16"/>
                <w:szCs w:val="16"/>
              </w:rPr>
              <w:t>Basic Han-Nom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FB041E7"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37DD240B" w14:textId="77777777" w:rsidR="00AA604C" w:rsidRPr="00AA604C" w:rsidRDefault="00AA604C" w:rsidP="00482B11">
            <w:pPr>
              <w:spacing w:after="0" w:line="360" w:lineRule="auto"/>
              <w:ind w:left="-103" w:right="-185"/>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293" w:type="pct"/>
            <w:tcBorders>
              <w:top w:val="single" w:sz="4" w:space="0" w:color="auto"/>
              <w:left w:val="single" w:sz="4" w:space="0" w:color="auto"/>
              <w:bottom w:val="single" w:sz="4" w:space="0" w:color="auto"/>
              <w:right w:val="single" w:sz="4" w:space="0" w:color="auto"/>
            </w:tcBorders>
            <w:vAlign w:val="center"/>
          </w:tcPr>
          <w:p w14:paraId="39BC8DC4"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40</w:t>
            </w:r>
          </w:p>
        </w:tc>
        <w:tc>
          <w:tcPr>
            <w:tcW w:w="309" w:type="pct"/>
            <w:tcBorders>
              <w:top w:val="single" w:sz="4" w:space="0" w:color="auto"/>
              <w:left w:val="single" w:sz="4" w:space="0" w:color="auto"/>
              <w:bottom w:val="single" w:sz="4" w:space="0" w:color="auto"/>
              <w:right w:val="single" w:sz="4" w:space="0" w:color="auto"/>
            </w:tcBorders>
            <w:vAlign w:val="center"/>
          </w:tcPr>
          <w:p w14:paraId="119774E5"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7A6C1CC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2097EE5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F9FF59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69DAE9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5A3EF586"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C5DF16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121D92A2"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7862491"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44</w:t>
            </w:r>
          </w:p>
        </w:tc>
        <w:tc>
          <w:tcPr>
            <w:tcW w:w="363" w:type="pct"/>
            <w:tcBorders>
              <w:top w:val="single" w:sz="4" w:space="0" w:color="auto"/>
              <w:left w:val="single" w:sz="4" w:space="0" w:color="auto"/>
              <w:bottom w:val="single" w:sz="4" w:space="0" w:color="auto"/>
              <w:right w:val="single" w:sz="4" w:space="0" w:color="auto"/>
            </w:tcBorders>
            <w:vAlign w:val="center"/>
          </w:tcPr>
          <w:p w14:paraId="6035A644"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2030286</w:t>
            </w:r>
          </w:p>
        </w:tc>
        <w:tc>
          <w:tcPr>
            <w:tcW w:w="601" w:type="pct"/>
            <w:tcBorders>
              <w:top w:val="single" w:sz="4" w:space="0" w:color="auto"/>
              <w:left w:val="single" w:sz="4" w:space="0" w:color="auto"/>
              <w:bottom w:val="single" w:sz="4" w:space="0" w:color="auto"/>
              <w:right w:val="single" w:sz="4" w:space="0" w:color="auto"/>
            </w:tcBorders>
            <w:vAlign w:val="center"/>
          </w:tcPr>
          <w:p w14:paraId="05386582" w14:textId="77777777" w:rsidR="00AA604C" w:rsidRPr="00AA604C" w:rsidRDefault="00AA604C" w:rsidP="00482B11">
            <w:pPr>
              <w:spacing w:after="0" w:line="360" w:lineRule="auto"/>
              <w:ind w:left="-81" w:right="-122"/>
              <w:jc w:val="center"/>
              <w:rPr>
                <w:rFonts w:asciiTheme="majorHAnsi" w:hAnsiTheme="majorHAnsi" w:cstheme="majorHAnsi"/>
                <w:bCs/>
                <w:sz w:val="16"/>
                <w:szCs w:val="16"/>
              </w:rPr>
            </w:pPr>
            <w:r w:rsidRPr="00AA604C">
              <w:rPr>
                <w:rFonts w:asciiTheme="majorHAnsi" w:hAnsiTheme="majorHAnsi" w:cstheme="majorHAnsi"/>
                <w:bCs/>
                <w:sz w:val="16"/>
                <w:szCs w:val="16"/>
              </w:rPr>
              <w:t>Introduction to</w:t>
            </w:r>
          </w:p>
          <w:p w14:paraId="5F9AE7CB" w14:textId="77777777" w:rsidR="00AA604C" w:rsidRPr="00AA604C" w:rsidRDefault="00AA604C" w:rsidP="00482B11">
            <w:pPr>
              <w:spacing w:after="0" w:line="360" w:lineRule="auto"/>
              <w:ind w:left="-81" w:right="-122"/>
              <w:jc w:val="center"/>
              <w:rPr>
                <w:rFonts w:asciiTheme="majorHAnsi" w:hAnsiTheme="majorHAnsi" w:cstheme="majorHAnsi"/>
                <w:bCs/>
                <w:sz w:val="16"/>
                <w:szCs w:val="16"/>
              </w:rPr>
            </w:pPr>
            <w:r w:rsidRPr="00AA604C">
              <w:rPr>
                <w:rFonts w:asciiTheme="majorHAnsi" w:hAnsiTheme="majorHAnsi" w:cstheme="majorHAnsi"/>
                <w:bCs/>
                <w:sz w:val="16"/>
                <w:szCs w:val="16"/>
              </w:rPr>
              <w:t>Linguistics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4BB401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2E96C165" w14:textId="77777777" w:rsidR="00AA604C" w:rsidRPr="00AA604C" w:rsidRDefault="00AA604C" w:rsidP="00482B11">
            <w:pPr>
              <w:spacing w:after="0" w:line="360" w:lineRule="auto"/>
              <w:jc w:val="center"/>
              <w:rPr>
                <w:rFonts w:asciiTheme="majorHAnsi" w:hAnsiTheme="majorHAnsi" w:cstheme="majorHAnsi"/>
                <w:b/>
                <w:sz w:val="16"/>
                <w:szCs w:val="16"/>
                <w:lang w:val="en-US"/>
              </w:rPr>
            </w:pPr>
            <w:r w:rsidRPr="00AA604C">
              <w:rPr>
                <w:rFonts w:asciiTheme="majorHAnsi" w:hAnsiTheme="majorHAnsi" w:cstheme="majorHAnsi"/>
                <w:b/>
                <w:sz w:val="16"/>
                <w:szCs w:val="16"/>
                <w:lang w:val="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68861003"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rPr>
              <w:t>2</w:t>
            </w:r>
            <w:r w:rsidRPr="00AA604C">
              <w:rPr>
                <w:rFonts w:asciiTheme="majorHAnsi" w:hAnsiTheme="majorHAnsi" w:cstheme="majorHAnsi"/>
                <w:bCs/>
                <w:sz w:val="16"/>
                <w:szCs w:val="16"/>
                <w:lang w:val="en-US"/>
              </w:rPr>
              <w:t>7</w:t>
            </w:r>
          </w:p>
        </w:tc>
        <w:tc>
          <w:tcPr>
            <w:tcW w:w="309" w:type="pct"/>
            <w:tcBorders>
              <w:top w:val="single" w:sz="4" w:space="0" w:color="auto"/>
              <w:left w:val="single" w:sz="4" w:space="0" w:color="auto"/>
              <w:bottom w:val="single" w:sz="4" w:space="0" w:color="auto"/>
              <w:right w:val="single" w:sz="4" w:space="0" w:color="auto"/>
            </w:tcBorders>
            <w:vAlign w:val="center"/>
          </w:tcPr>
          <w:p w14:paraId="7A213880"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781788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w:t>
            </w:r>
          </w:p>
        </w:tc>
        <w:tc>
          <w:tcPr>
            <w:tcW w:w="544" w:type="pct"/>
            <w:tcBorders>
              <w:top w:val="single" w:sz="4" w:space="0" w:color="auto"/>
              <w:left w:val="single" w:sz="4" w:space="0" w:color="auto"/>
              <w:bottom w:val="single" w:sz="4" w:space="0" w:color="auto"/>
              <w:right w:val="single" w:sz="4" w:space="0" w:color="auto"/>
            </w:tcBorders>
            <w:vAlign w:val="center"/>
          </w:tcPr>
          <w:p w14:paraId="6CFA318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54A06D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13F646C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6A06B2E9"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E0A745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4F040678" w14:textId="77777777" w:rsidTr="00AA604C">
        <w:trPr>
          <w:trHeight w:val="344"/>
        </w:trPr>
        <w:tc>
          <w:tcPr>
            <w:tcW w:w="188" w:type="pct"/>
            <w:tcBorders>
              <w:top w:val="single" w:sz="4" w:space="0" w:color="auto"/>
              <w:left w:val="single" w:sz="4" w:space="0" w:color="auto"/>
              <w:bottom w:val="single" w:sz="4" w:space="0" w:color="auto"/>
              <w:right w:val="single" w:sz="4" w:space="0" w:color="auto"/>
            </w:tcBorders>
            <w:vAlign w:val="center"/>
          </w:tcPr>
          <w:p w14:paraId="138F1BB5"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45</w:t>
            </w:r>
          </w:p>
        </w:tc>
        <w:tc>
          <w:tcPr>
            <w:tcW w:w="363" w:type="pct"/>
            <w:tcBorders>
              <w:top w:val="single" w:sz="4" w:space="0" w:color="auto"/>
              <w:left w:val="single" w:sz="4" w:space="0" w:color="auto"/>
              <w:bottom w:val="single" w:sz="4" w:space="0" w:color="auto"/>
              <w:right w:val="single" w:sz="4" w:space="0" w:color="auto"/>
            </w:tcBorders>
            <w:vAlign w:val="center"/>
          </w:tcPr>
          <w:p w14:paraId="7426B3D6"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1060039</w:t>
            </w:r>
          </w:p>
        </w:tc>
        <w:tc>
          <w:tcPr>
            <w:tcW w:w="601" w:type="pct"/>
            <w:tcBorders>
              <w:top w:val="single" w:sz="4" w:space="0" w:color="auto"/>
              <w:left w:val="single" w:sz="4" w:space="0" w:color="auto"/>
              <w:bottom w:val="single" w:sz="4" w:space="0" w:color="auto"/>
              <w:right w:val="single" w:sz="4" w:space="0" w:color="auto"/>
            </w:tcBorders>
            <w:vAlign w:val="center"/>
          </w:tcPr>
          <w:p w14:paraId="0BCE04B8" w14:textId="77777777" w:rsidR="00AA604C" w:rsidRPr="00AA604C" w:rsidRDefault="00AA604C" w:rsidP="00482B11">
            <w:pPr>
              <w:spacing w:after="0" w:line="360" w:lineRule="auto"/>
              <w:ind w:right="-99" w:hanging="161"/>
              <w:jc w:val="center"/>
              <w:rPr>
                <w:rFonts w:asciiTheme="majorHAnsi" w:hAnsiTheme="majorHAnsi" w:cstheme="majorHAnsi"/>
                <w:bCs/>
                <w:sz w:val="16"/>
                <w:szCs w:val="16"/>
              </w:rPr>
            </w:pPr>
            <w:r w:rsidRPr="00AA604C">
              <w:rPr>
                <w:rFonts w:asciiTheme="majorHAnsi" w:hAnsiTheme="majorHAnsi" w:cstheme="majorHAnsi"/>
                <w:bCs/>
                <w:sz w:val="16"/>
                <w:szCs w:val="16"/>
              </w:rPr>
              <w:t>General Aesthetics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997B093"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4B5DFE4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FF09B7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7C8934D7"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36BD0BA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0D75B12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71A260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1325E0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444DC08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5E0E02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3478F49A" w14:textId="77777777" w:rsidTr="00AA604C">
        <w:trPr>
          <w:trHeight w:val="353"/>
        </w:trPr>
        <w:tc>
          <w:tcPr>
            <w:tcW w:w="188" w:type="pct"/>
            <w:tcBorders>
              <w:top w:val="single" w:sz="4" w:space="0" w:color="auto"/>
              <w:left w:val="single" w:sz="4" w:space="0" w:color="auto"/>
              <w:bottom w:val="single" w:sz="4" w:space="0" w:color="auto"/>
              <w:right w:val="single" w:sz="4" w:space="0" w:color="auto"/>
            </w:tcBorders>
            <w:vAlign w:val="center"/>
          </w:tcPr>
          <w:p w14:paraId="6878FC63"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46</w:t>
            </w:r>
          </w:p>
        </w:tc>
        <w:tc>
          <w:tcPr>
            <w:tcW w:w="363" w:type="pct"/>
            <w:tcBorders>
              <w:top w:val="single" w:sz="4" w:space="0" w:color="auto"/>
              <w:left w:val="single" w:sz="4" w:space="0" w:color="auto"/>
              <w:bottom w:val="single" w:sz="4" w:space="0" w:color="auto"/>
              <w:right w:val="single" w:sz="4" w:space="0" w:color="auto"/>
            </w:tcBorders>
            <w:vAlign w:val="center"/>
          </w:tcPr>
          <w:p w14:paraId="04775728"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2030287</w:t>
            </w:r>
          </w:p>
        </w:tc>
        <w:tc>
          <w:tcPr>
            <w:tcW w:w="601" w:type="pct"/>
            <w:tcBorders>
              <w:top w:val="single" w:sz="4" w:space="0" w:color="auto"/>
              <w:left w:val="single" w:sz="4" w:space="0" w:color="auto"/>
              <w:bottom w:val="single" w:sz="4" w:space="0" w:color="auto"/>
              <w:right w:val="single" w:sz="4" w:space="0" w:color="auto"/>
            </w:tcBorders>
            <w:vAlign w:val="center"/>
          </w:tcPr>
          <w:p w14:paraId="7157504D" w14:textId="77777777" w:rsidR="00AA604C" w:rsidRPr="00AA604C" w:rsidRDefault="00AA604C" w:rsidP="00482B11">
            <w:pPr>
              <w:spacing w:after="0" w:line="360" w:lineRule="auto"/>
              <w:ind w:left="-161" w:right="-122"/>
              <w:jc w:val="center"/>
              <w:rPr>
                <w:rFonts w:asciiTheme="majorHAnsi" w:hAnsiTheme="majorHAnsi" w:cstheme="majorHAnsi"/>
                <w:bCs/>
                <w:sz w:val="16"/>
                <w:szCs w:val="16"/>
              </w:rPr>
            </w:pPr>
            <w:r w:rsidRPr="00AA604C">
              <w:rPr>
                <w:rFonts w:asciiTheme="majorHAnsi" w:hAnsiTheme="majorHAnsi" w:cstheme="majorHAnsi"/>
                <w:bCs/>
                <w:sz w:val="16"/>
                <w:szCs w:val="16"/>
              </w:rPr>
              <w:t>Practical Vietnamese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3DB091B5"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4</w:t>
            </w:r>
          </w:p>
        </w:tc>
        <w:tc>
          <w:tcPr>
            <w:tcW w:w="309" w:type="pct"/>
            <w:tcBorders>
              <w:top w:val="single" w:sz="4" w:space="0" w:color="auto"/>
              <w:left w:val="single" w:sz="4" w:space="0" w:color="auto"/>
              <w:bottom w:val="single" w:sz="4" w:space="0" w:color="auto"/>
              <w:right w:val="single" w:sz="4" w:space="0" w:color="auto"/>
            </w:tcBorders>
            <w:vAlign w:val="center"/>
          </w:tcPr>
          <w:p w14:paraId="39D2B0A2"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w:t>
            </w:r>
          </w:p>
        </w:tc>
        <w:tc>
          <w:tcPr>
            <w:tcW w:w="293" w:type="pct"/>
            <w:tcBorders>
              <w:top w:val="single" w:sz="4" w:space="0" w:color="auto"/>
              <w:left w:val="single" w:sz="4" w:space="0" w:color="auto"/>
              <w:bottom w:val="single" w:sz="4" w:space="0" w:color="auto"/>
              <w:right w:val="single" w:sz="4" w:space="0" w:color="auto"/>
            </w:tcBorders>
            <w:vAlign w:val="center"/>
          </w:tcPr>
          <w:p w14:paraId="62CF158F"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30</w:t>
            </w:r>
          </w:p>
        </w:tc>
        <w:tc>
          <w:tcPr>
            <w:tcW w:w="309" w:type="pct"/>
            <w:tcBorders>
              <w:top w:val="single" w:sz="4" w:space="0" w:color="auto"/>
              <w:left w:val="single" w:sz="4" w:space="0" w:color="auto"/>
              <w:bottom w:val="single" w:sz="4" w:space="0" w:color="auto"/>
              <w:right w:val="single" w:sz="4" w:space="0" w:color="auto"/>
            </w:tcBorders>
            <w:vAlign w:val="center"/>
          </w:tcPr>
          <w:p w14:paraId="3D7AFF91"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rPr>
              <w:t>1</w:t>
            </w:r>
            <w:r w:rsidRPr="00AA604C">
              <w:rPr>
                <w:rFonts w:asciiTheme="majorHAnsi" w:hAnsiTheme="majorHAnsi" w:cstheme="majorHAnsi"/>
                <w:bCs/>
                <w:sz w:val="16"/>
                <w:szCs w:val="16"/>
                <w:lang w:val="en-US"/>
              </w:rPr>
              <w:t>5</w:t>
            </w:r>
          </w:p>
        </w:tc>
        <w:tc>
          <w:tcPr>
            <w:tcW w:w="378" w:type="pct"/>
            <w:tcBorders>
              <w:top w:val="single" w:sz="4" w:space="0" w:color="auto"/>
              <w:left w:val="single" w:sz="4" w:space="0" w:color="auto"/>
              <w:bottom w:val="single" w:sz="4" w:space="0" w:color="auto"/>
              <w:right w:val="single" w:sz="4" w:space="0" w:color="auto"/>
            </w:tcBorders>
            <w:vAlign w:val="center"/>
          </w:tcPr>
          <w:p w14:paraId="32AB37B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6D86343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08ED53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129561C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07D54393" w14:textId="77777777" w:rsidR="00AA604C" w:rsidRPr="00AA604C" w:rsidRDefault="00AA604C" w:rsidP="00482B11">
            <w:pPr>
              <w:spacing w:after="0" w:line="360" w:lineRule="auto"/>
              <w:ind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B8E12E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53217E9F" w14:textId="77777777" w:rsidTr="00AA604C">
        <w:trPr>
          <w:trHeight w:val="353"/>
        </w:trPr>
        <w:tc>
          <w:tcPr>
            <w:tcW w:w="188" w:type="pct"/>
            <w:tcBorders>
              <w:top w:val="single" w:sz="4" w:space="0" w:color="auto"/>
              <w:left w:val="single" w:sz="4" w:space="0" w:color="auto"/>
              <w:bottom w:val="single" w:sz="4" w:space="0" w:color="auto"/>
              <w:right w:val="single" w:sz="4" w:space="0" w:color="auto"/>
            </w:tcBorders>
            <w:vAlign w:val="center"/>
          </w:tcPr>
          <w:p w14:paraId="1F4C7E01"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47</w:t>
            </w:r>
          </w:p>
        </w:tc>
        <w:tc>
          <w:tcPr>
            <w:tcW w:w="363" w:type="pct"/>
            <w:tcBorders>
              <w:top w:val="single" w:sz="4" w:space="0" w:color="auto"/>
              <w:left w:val="single" w:sz="4" w:space="0" w:color="auto"/>
              <w:bottom w:val="single" w:sz="4" w:space="0" w:color="auto"/>
              <w:right w:val="single" w:sz="4" w:space="0" w:color="auto"/>
            </w:tcBorders>
            <w:vAlign w:val="center"/>
          </w:tcPr>
          <w:p w14:paraId="548ABFD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2030054</w:t>
            </w:r>
          </w:p>
        </w:tc>
        <w:tc>
          <w:tcPr>
            <w:tcW w:w="601" w:type="pct"/>
            <w:tcBorders>
              <w:top w:val="single" w:sz="4" w:space="0" w:color="auto"/>
              <w:left w:val="single" w:sz="4" w:space="0" w:color="auto"/>
              <w:bottom w:val="single" w:sz="4" w:space="0" w:color="auto"/>
              <w:right w:val="single" w:sz="4" w:space="0" w:color="auto"/>
            </w:tcBorders>
            <w:vAlign w:val="center"/>
          </w:tcPr>
          <w:p w14:paraId="69EE358E" w14:textId="77777777" w:rsidR="00AA604C" w:rsidRPr="00AA604C" w:rsidRDefault="00AA604C" w:rsidP="00482B11">
            <w:pPr>
              <w:spacing w:after="0" w:line="360" w:lineRule="auto"/>
              <w:ind w:left="-94" w:right="-122"/>
              <w:jc w:val="center"/>
              <w:rPr>
                <w:rFonts w:asciiTheme="majorHAnsi" w:hAnsiTheme="majorHAnsi" w:cstheme="majorHAnsi"/>
                <w:sz w:val="16"/>
                <w:szCs w:val="16"/>
              </w:rPr>
            </w:pPr>
            <w:r w:rsidRPr="00AA604C">
              <w:rPr>
                <w:rFonts w:asciiTheme="majorHAnsi" w:hAnsiTheme="majorHAnsi" w:cstheme="majorHAnsi"/>
                <w:sz w:val="16"/>
                <w:szCs w:val="16"/>
              </w:rPr>
              <w:t>General Anthropology</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28966FE"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6</w:t>
            </w:r>
          </w:p>
        </w:tc>
        <w:tc>
          <w:tcPr>
            <w:tcW w:w="309" w:type="pct"/>
            <w:tcBorders>
              <w:top w:val="single" w:sz="4" w:space="0" w:color="auto"/>
              <w:left w:val="single" w:sz="4" w:space="0" w:color="auto"/>
              <w:bottom w:val="single" w:sz="4" w:space="0" w:color="auto"/>
              <w:right w:val="single" w:sz="4" w:space="0" w:color="auto"/>
            </w:tcBorders>
            <w:vAlign w:val="center"/>
          </w:tcPr>
          <w:p w14:paraId="1C411962" w14:textId="77777777" w:rsidR="00AA604C" w:rsidRPr="00AA604C" w:rsidRDefault="00AA604C" w:rsidP="00482B11">
            <w:pPr>
              <w:spacing w:after="0" w:line="360" w:lineRule="auto"/>
              <w:ind w:left="-103" w:right="-185"/>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087788DD"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6CCA4BF7"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7D1401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2194617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46CB58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97DC47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18E67501" w14:textId="77777777" w:rsidR="00AA604C" w:rsidRPr="00AA604C" w:rsidRDefault="00AA604C" w:rsidP="00482B11">
            <w:pPr>
              <w:spacing w:after="0" w:line="360" w:lineRule="auto"/>
              <w:ind w:left="-94" w:right="-122"/>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C23593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Social Sciences and Humanities</w:t>
            </w:r>
          </w:p>
        </w:tc>
      </w:tr>
      <w:tr w:rsidR="00AA604C" w:rsidRPr="00AA604C" w14:paraId="343668D6" w14:textId="77777777" w:rsidTr="00AA604C">
        <w:trPr>
          <w:trHeight w:val="353"/>
        </w:trPr>
        <w:tc>
          <w:tcPr>
            <w:tcW w:w="188" w:type="pct"/>
            <w:tcBorders>
              <w:top w:val="single" w:sz="4" w:space="0" w:color="auto"/>
              <w:left w:val="single" w:sz="4" w:space="0" w:color="auto"/>
              <w:bottom w:val="single" w:sz="4" w:space="0" w:color="auto"/>
              <w:right w:val="single" w:sz="4" w:space="0" w:color="auto"/>
            </w:tcBorders>
            <w:vAlign w:val="center"/>
          </w:tcPr>
          <w:p w14:paraId="47038116"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48</w:t>
            </w:r>
          </w:p>
        </w:tc>
        <w:tc>
          <w:tcPr>
            <w:tcW w:w="363" w:type="pct"/>
            <w:tcBorders>
              <w:top w:val="single" w:sz="4" w:space="0" w:color="auto"/>
              <w:left w:val="single" w:sz="4" w:space="0" w:color="auto"/>
              <w:bottom w:val="single" w:sz="4" w:space="0" w:color="auto"/>
              <w:right w:val="single" w:sz="4" w:space="0" w:color="auto"/>
            </w:tcBorders>
            <w:vAlign w:val="center"/>
          </w:tcPr>
          <w:p w14:paraId="6C7C1556"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1060221</w:t>
            </w:r>
          </w:p>
        </w:tc>
        <w:tc>
          <w:tcPr>
            <w:tcW w:w="601" w:type="pct"/>
            <w:tcBorders>
              <w:top w:val="single" w:sz="4" w:space="0" w:color="auto"/>
              <w:left w:val="single" w:sz="4" w:space="0" w:color="auto"/>
              <w:bottom w:val="single" w:sz="4" w:space="0" w:color="auto"/>
              <w:right w:val="single" w:sz="4" w:space="0" w:color="auto"/>
            </w:tcBorders>
            <w:vAlign w:val="center"/>
          </w:tcPr>
          <w:p w14:paraId="6F4B771B" w14:textId="77777777" w:rsidR="00AA604C" w:rsidRPr="00AA604C" w:rsidRDefault="00AA604C" w:rsidP="00482B11">
            <w:pPr>
              <w:spacing w:after="0" w:line="360" w:lineRule="auto"/>
              <w:ind w:left="-72" w:right="-122" w:firstLine="22"/>
              <w:jc w:val="center"/>
              <w:rPr>
                <w:rFonts w:asciiTheme="majorHAnsi" w:hAnsiTheme="majorHAnsi" w:cstheme="majorHAnsi"/>
                <w:bCs/>
                <w:sz w:val="16"/>
                <w:szCs w:val="16"/>
              </w:rPr>
            </w:pPr>
            <w:r w:rsidRPr="00AA604C">
              <w:rPr>
                <w:rFonts w:asciiTheme="majorHAnsi" w:hAnsiTheme="majorHAnsi" w:cstheme="majorHAnsi"/>
                <w:bCs/>
                <w:sz w:val="16"/>
                <w:szCs w:val="16"/>
              </w:rPr>
              <w:t>Cultural - Tourism Research Methods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3D25322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5702F3CA"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274F677F"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25</w:t>
            </w:r>
          </w:p>
        </w:tc>
        <w:tc>
          <w:tcPr>
            <w:tcW w:w="309" w:type="pct"/>
            <w:tcBorders>
              <w:top w:val="single" w:sz="4" w:space="0" w:color="auto"/>
              <w:left w:val="single" w:sz="4" w:space="0" w:color="auto"/>
              <w:bottom w:val="single" w:sz="4" w:space="0" w:color="auto"/>
              <w:right w:val="single" w:sz="4" w:space="0" w:color="auto"/>
            </w:tcBorders>
            <w:vAlign w:val="center"/>
          </w:tcPr>
          <w:p w14:paraId="2C42482F"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5D7ECC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47A3162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695FF8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377E52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9A01670"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4D89A2C6"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281026F4" w14:textId="77777777" w:rsidTr="00AA604C">
        <w:trPr>
          <w:trHeight w:val="353"/>
        </w:trPr>
        <w:tc>
          <w:tcPr>
            <w:tcW w:w="188" w:type="pct"/>
            <w:tcBorders>
              <w:top w:val="single" w:sz="4" w:space="0" w:color="auto"/>
              <w:left w:val="single" w:sz="4" w:space="0" w:color="auto"/>
              <w:bottom w:val="single" w:sz="4" w:space="0" w:color="auto"/>
              <w:right w:val="single" w:sz="4" w:space="0" w:color="auto"/>
            </w:tcBorders>
            <w:vAlign w:val="center"/>
          </w:tcPr>
          <w:p w14:paraId="2660AA97"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49</w:t>
            </w:r>
          </w:p>
        </w:tc>
        <w:tc>
          <w:tcPr>
            <w:tcW w:w="363" w:type="pct"/>
            <w:tcBorders>
              <w:top w:val="single" w:sz="4" w:space="0" w:color="auto"/>
              <w:left w:val="single" w:sz="4" w:space="0" w:color="auto"/>
              <w:bottom w:val="single" w:sz="4" w:space="0" w:color="auto"/>
              <w:right w:val="single" w:sz="4" w:space="0" w:color="auto"/>
            </w:tcBorders>
            <w:vAlign w:val="center"/>
          </w:tcPr>
          <w:p w14:paraId="657D3C5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2030055</w:t>
            </w:r>
          </w:p>
        </w:tc>
        <w:tc>
          <w:tcPr>
            <w:tcW w:w="601" w:type="pct"/>
            <w:tcBorders>
              <w:top w:val="single" w:sz="4" w:space="0" w:color="auto"/>
              <w:left w:val="single" w:sz="4" w:space="0" w:color="auto"/>
              <w:bottom w:val="single" w:sz="4" w:space="0" w:color="auto"/>
              <w:right w:val="single" w:sz="4" w:space="0" w:color="auto"/>
            </w:tcBorders>
            <w:vAlign w:val="center"/>
          </w:tcPr>
          <w:p w14:paraId="107FEAFC" w14:textId="77777777" w:rsidR="00AA604C" w:rsidRPr="00AA604C" w:rsidRDefault="00AA604C" w:rsidP="00482B11">
            <w:pPr>
              <w:spacing w:after="0" w:line="360" w:lineRule="auto"/>
              <w:ind w:left="-72" w:right="-122" w:firstLine="22"/>
              <w:jc w:val="center"/>
              <w:rPr>
                <w:rFonts w:asciiTheme="majorHAnsi" w:hAnsiTheme="majorHAnsi" w:cstheme="majorHAnsi"/>
                <w:bCs/>
                <w:sz w:val="16"/>
                <w:szCs w:val="16"/>
              </w:rPr>
            </w:pPr>
            <w:r w:rsidRPr="00AA604C">
              <w:rPr>
                <w:rFonts w:asciiTheme="majorHAnsi" w:hAnsiTheme="majorHAnsi" w:cstheme="majorHAnsi"/>
                <w:bCs/>
                <w:sz w:val="16"/>
                <w:szCs w:val="16"/>
              </w:rPr>
              <w:t>Area Studies and Introduction to Vietnamese Studies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6668D2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7742EA0F"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293" w:type="pct"/>
            <w:tcBorders>
              <w:top w:val="single" w:sz="4" w:space="0" w:color="auto"/>
              <w:left w:val="single" w:sz="4" w:space="0" w:color="auto"/>
              <w:bottom w:val="single" w:sz="4" w:space="0" w:color="auto"/>
              <w:right w:val="single" w:sz="4" w:space="0" w:color="auto"/>
            </w:tcBorders>
            <w:vAlign w:val="center"/>
          </w:tcPr>
          <w:p w14:paraId="5D1A452C"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40</w:t>
            </w:r>
          </w:p>
        </w:tc>
        <w:tc>
          <w:tcPr>
            <w:tcW w:w="309" w:type="pct"/>
            <w:tcBorders>
              <w:top w:val="single" w:sz="4" w:space="0" w:color="auto"/>
              <w:left w:val="single" w:sz="4" w:space="0" w:color="auto"/>
              <w:bottom w:val="single" w:sz="4" w:space="0" w:color="auto"/>
              <w:right w:val="single" w:sz="4" w:space="0" w:color="auto"/>
            </w:tcBorders>
            <w:vAlign w:val="center"/>
          </w:tcPr>
          <w:p w14:paraId="53DC8F43"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4F70D4D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36A2B56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B15A36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2829A93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614D68D0"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1060019</w:t>
            </w:r>
          </w:p>
        </w:tc>
        <w:tc>
          <w:tcPr>
            <w:tcW w:w="540" w:type="pct"/>
            <w:tcBorders>
              <w:top w:val="single" w:sz="4" w:space="0" w:color="auto"/>
              <w:left w:val="single" w:sz="4" w:space="0" w:color="auto"/>
              <w:bottom w:val="single" w:sz="4" w:space="0" w:color="auto"/>
              <w:right w:val="single" w:sz="4" w:space="0" w:color="auto"/>
            </w:tcBorders>
            <w:vAlign w:val="center"/>
          </w:tcPr>
          <w:p w14:paraId="71BAD87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6D153742" w14:textId="77777777" w:rsidTr="00AA604C">
        <w:trPr>
          <w:trHeight w:val="353"/>
        </w:trPr>
        <w:tc>
          <w:tcPr>
            <w:tcW w:w="1152" w:type="pct"/>
            <w:gridSpan w:val="3"/>
            <w:tcBorders>
              <w:top w:val="single" w:sz="4" w:space="0" w:color="auto"/>
              <w:left w:val="single" w:sz="4" w:space="0" w:color="auto"/>
              <w:bottom w:val="single" w:sz="4" w:space="0" w:color="auto"/>
              <w:right w:val="single" w:sz="4" w:space="0" w:color="auto"/>
            </w:tcBorders>
            <w:vAlign w:val="center"/>
          </w:tcPr>
          <w:p w14:paraId="0EB31591"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i/>
                <w:sz w:val="16"/>
                <w:szCs w:val="16"/>
              </w:rPr>
              <w:t>II.1.b. Elective Section Choose 02/04 Credits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74F14A0"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7FD6F365" w14:textId="77777777" w:rsidR="00AA604C" w:rsidRPr="00AA604C" w:rsidRDefault="00AA604C" w:rsidP="00482B11">
            <w:pPr>
              <w:spacing w:after="0" w:line="360" w:lineRule="auto"/>
              <w:jc w:val="center"/>
              <w:rPr>
                <w:rFonts w:asciiTheme="majorHAnsi" w:hAnsiTheme="majorHAnsi" w:cstheme="majorHAnsi"/>
                <w:bCs/>
                <w:i/>
                <w:sz w:val="16"/>
                <w:szCs w:val="16"/>
              </w:rPr>
            </w:pPr>
            <w:r w:rsidRPr="00AA604C">
              <w:rPr>
                <w:rFonts w:asciiTheme="majorHAnsi" w:hAnsiTheme="majorHAnsi" w:cstheme="majorHAnsi"/>
                <w:bCs/>
                <w:i/>
                <w:sz w:val="16"/>
                <w:szCs w:val="16"/>
              </w:rPr>
              <w:t>02</w:t>
            </w:r>
          </w:p>
        </w:tc>
        <w:tc>
          <w:tcPr>
            <w:tcW w:w="293" w:type="pct"/>
            <w:tcBorders>
              <w:top w:val="single" w:sz="4" w:space="0" w:color="auto"/>
              <w:left w:val="single" w:sz="4" w:space="0" w:color="auto"/>
              <w:bottom w:val="single" w:sz="4" w:space="0" w:color="auto"/>
              <w:right w:val="single" w:sz="4" w:space="0" w:color="auto"/>
            </w:tcBorders>
            <w:vAlign w:val="center"/>
          </w:tcPr>
          <w:p w14:paraId="74446F83"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0076DE2B"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B35C88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095B942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94F73C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1818C04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089545BA"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1A0B38E" w14:textId="77777777" w:rsidR="00AA604C" w:rsidRPr="00AA604C" w:rsidRDefault="00AA604C" w:rsidP="00482B11">
            <w:pPr>
              <w:spacing w:after="0" w:line="360" w:lineRule="auto"/>
              <w:jc w:val="center"/>
              <w:rPr>
                <w:rFonts w:asciiTheme="majorHAnsi" w:hAnsiTheme="majorHAnsi" w:cstheme="majorHAnsi"/>
                <w:bCs/>
                <w:sz w:val="16"/>
                <w:szCs w:val="16"/>
              </w:rPr>
            </w:pPr>
          </w:p>
        </w:tc>
      </w:tr>
      <w:tr w:rsidR="00AA604C" w:rsidRPr="00AA604C" w14:paraId="247A21AE" w14:textId="77777777" w:rsidTr="00AA604C">
        <w:trPr>
          <w:trHeight w:val="353"/>
        </w:trPr>
        <w:tc>
          <w:tcPr>
            <w:tcW w:w="188" w:type="pct"/>
            <w:tcBorders>
              <w:top w:val="single" w:sz="4" w:space="0" w:color="auto"/>
              <w:left w:val="single" w:sz="4" w:space="0" w:color="auto"/>
              <w:bottom w:val="single" w:sz="4" w:space="0" w:color="auto"/>
              <w:right w:val="single" w:sz="4" w:space="0" w:color="auto"/>
            </w:tcBorders>
            <w:vAlign w:val="center"/>
          </w:tcPr>
          <w:p w14:paraId="61F5D5A9"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50</w:t>
            </w:r>
          </w:p>
        </w:tc>
        <w:tc>
          <w:tcPr>
            <w:tcW w:w="363" w:type="pct"/>
            <w:tcBorders>
              <w:top w:val="single" w:sz="4" w:space="0" w:color="auto"/>
              <w:left w:val="single" w:sz="4" w:space="0" w:color="auto"/>
              <w:bottom w:val="single" w:sz="4" w:space="0" w:color="auto"/>
              <w:right w:val="single" w:sz="4" w:space="0" w:color="auto"/>
            </w:tcBorders>
            <w:vAlign w:val="center"/>
          </w:tcPr>
          <w:p w14:paraId="2F12A9C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2030053</w:t>
            </w:r>
          </w:p>
        </w:tc>
        <w:tc>
          <w:tcPr>
            <w:tcW w:w="601" w:type="pct"/>
            <w:tcBorders>
              <w:top w:val="single" w:sz="4" w:space="0" w:color="auto"/>
              <w:left w:val="single" w:sz="4" w:space="0" w:color="auto"/>
              <w:bottom w:val="single" w:sz="4" w:space="0" w:color="auto"/>
              <w:right w:val="single" w:sz="4" w:space="0" w:color="auto"/>
            </w:tcBorders>
            <w:vAlign w:val="center"/>
          </w:tcPr>
          <w:p w14:paraId="7A0935E0" w14:textId="77777777" w:rsidR="00AA604C" w:rsidRPr="00AA604C" w:rsidRDefault="00AA604C" w:rsidP="00482B11">
            <w:pPr>
              <w:spacing w:after="0" w:line="360" w:lineRule="auto"/>
              <w:ind w:right="-122"/>
              <w:jc w:val="center"/>
              <w:rPr>
                <w:rFonts w:asciiTheme="majorHAnsi" w:hAnsiTheme="majorHAnsi" w:cstheme="majorHAnsi"/>
                <w:bCs/>
                <w:sz w:val="16"/>
                <w:szCs w:val="16"/>
              </w:rPr>
            </w:pPr>
            <w:r w:rsidRPr="00AA604C">
              <w:rPr>
                <w:rFonts w:asciiTheme="majorHAnsi" w:hAnsiTheme="majorHAnsi" w:cstheme="majorHAnsi"/>
                <w:bCs/>
                <w:sz w:val="16"/>
                <w:szCs w:val="16"/>
              </w:rPr>
              <w:t>Vietnamese Document Drafting Techniques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E64BDBF"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09D02D7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126D0959"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7C0C4A02"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7E80352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1783C76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58570B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B42F6F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3089E85" w14:textId="77777777" w:rsidR="00AA604C" w:rsidRPr="00AA604C" w:rsidRDefault="00AA604C" w:rsidP="00482B11">
            <w:pPr>
              <w:spacing w:after="0" w:line="360" w:lineRule="auto"/>
              <w:ind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CB630C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49774979" w14:textId="77777777" w:rsidTr="00AA604C">
        <w:trPr>
          <w:trHeight w:val="353"/>
        </w:trPr>
        <w:tc>
          <w:tcPr>
            <w:tcW w:w="188" w:type="pct"/>
            <w:tcBorders>
              <w:top w:val="single" w:sz="4" w:space="0" w:color="auto"/>
              <w:left w:val="single" w:sz="4" w:space="0" w:color="auto"/>
              <w:bottom w:val="single" w:sz="4" w:space="0" w:color="auto"/>
              <w:right w:val="single" w:sz="4" w:space="0" w:color="auto"/>
            </w:tcBorders>
            <w:vAlign w:val="center"/>
          </w:tcPr>
          <w:p w14:paraId="7C6ACC86"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51</w:t>
            </w:r>
          </w:p>
        </w:tc>
        <w:tc>
          <w:tcPr>
            <w:tcW w:w="363" w:type="pct"/>
            <w:tcBorders>
              <w:top w:val="single" w:sz="4" w:space="0" w:color="auto"/>
              <w:left w:val="single" w:sz="4" w:space="0" w:color="auto"/>
              <w:bottom w:val="single" w:sz="4" w:space="0" w:color="auto"/>
              <w:right w:val="single" w:sz="4" w:space="0" w:color="auto"/>
            </w:tcBorders>
            <w:vAlign w:val="center"/>
          </w:tcPr>
          <w:p w14:paraId="2835395A"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2030056</w:t>
            </w:r>
          </w:p>
        </w:tc>
        <w:tc>
          <w:tcPr>
            <w:tcW w:w="601" w:type="pct"/>
            <w:tcBorders>
              <w:top w:val="single" w:sz="4" w:space="0" w:color="auto"/>
              <w:left w:val="single" w:sz="4" w:space="0" w:color="auto"/>
              <w:bottom w:val="single" w:sz="4" w:space="0" w:color="auto"/>
              <w:right w:val="single" w:sz="4" w:space="0" w:color="auto"/>
            </w:tcBorders>
            <w:vAlign w:val="center"/>
          </w:tcPr>
          <w:p w14:paraId="1CE5F129"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General Eastern Culture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3C6185F7"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045D26E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04AB35E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373FB6A9"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24F3FC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554E424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650A1B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E58A4C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9B5273A"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5AEAED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0928C005" w14:textId="77777777" w:rsidTr="00AA604C">
        <w:trPr>
          <w:trHeight w:val="199"/>
        </w:trPr>
        <w:tc>
          <w:tcPr>
            <w:tcW w:w="1485" w:type="pct"/>
            <w:gridSpan w:val="5"/>
            <w:tcBorders>
              <w:top w:val="single" w:sz="4" w:space="0" w:color="auto"/>
              <w:left w:val="single" w:sz="4" w:space="0" w:color="auto"/>
              <w:bottom w:val="single" w:sz="4" w:space="0" w:color="auto"/>
              <w:right w:val="single" w:sz="4" w:space="0" w:color="auto"/>
            </w:tcBorders>
            <w:vAlign w:val="center"/>
          </w:tcPr>
          <w:p w14:paraId="004A8419"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
                <w:i/>
                <w:sz w:val="16"/>
                <w:szCs w:val="16"/>
              </w:rPr>
              <w:t>II.2. Major and Specialization Knowledge</w:t>
            </w:r>
          </w:p>
        </w:tc>
        <w:tc>
          <w:tcPr>
            <w:tcW w:w="309" w:type="pct"/>
            <w:tcBorders>
              <w:top w:val="single" w:sz="4" w:space="0" w:color="auto"/>
              <w:left w:val="single" w:sz="4" w:space="0" w:color="auto"/>
              <w:bottom w:val="single" w:sz="4" w:space="0" w:color="auto"/>
              <w:right w:val="single" w:sz="4" w:space="0" w:color="auto"/>
            </w:tcBorders>
            <w:vAlign w:val="center"/>
          </w:tcPr>
          <w:p w14:paraId="45BA5E17" w14:textId="77777777" w:rsidR="00AA604C" w:rsidRPr="00AA604C" w:rsidRDefault="00AA604C" w:rsidP="00482B11">
            <w:pPr>
              <w:spacing w:after="0" w:line="360" w:lineRule="auto"/>
              <w:jc w:val="center"/>
              <w:rPr>
                <w:rFonts w:asciiTheme="majorHAnsi" w:hAnsiTheme="majorHAnsi" w:cstheme="majorHAnsi"/>
                <w:b/>
                <w:bCs/>
                <w:sz w:val="16"/>
                <w:szCs w:val="16"/>
                <w:lang w:val="en-US"/>
              </w:rPr>
            </w:pPr>
            <w:r w:rsidRPr="00AA604C">
              <w:rPr>
                <w:rFonts w:asciiTheme="majorHAnsi" w:hAnsiTheme="majorHAnsi" w:cstheme="majorHAnsi"/>
                <w:b/>
                <w:bCs/>
                <w:sz w:val="16"/>
                <w:szCs w:val="16"/>
              </w:rPr>
              <w:t>4</w:t>
            </w:r>
            <w:r w:rsidRPr="00AA604C">
              <w:rPr>
                <w:rFonts w:asciiTheme="majorHAnsi" w:hAnsiTheme="majorHAnsi" w:cstheme="majorHAnsi"/>
                <w:b/>
                <w:bCs/>
                <w:sz w:val="16"/>
                <w:szCs w:val="16"/>
                <w:lang w:val="en-US"/>
              </w:rPr>
              <w:t>6</w:t>
            </w:r>
          </w:p>
        </w:tc>
        <w:tc>
          <w:tcPr>
            <w:tcW w:w="293" w:type="pct"/>
            <w:tcBorders>
              <w:top w:val="single" w:sz="4" w:space="0" w:color="auto"/>
              <w:left w:val="single" w:sz="4" w:space="0" w:color="auto"/>
              <w:bottom w:val="single" w:sz="4" w:space="0" w:color="auto"/>
              <w:right w:val="single" w:sz="4" w:space="0" w:color="auto"/>
            </w:tcBorders>
            <w:vAlign w:val="center"/>
          </w:tcPr>
          <w:p w14:paraId="19B87C3D"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5582F6E4"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C4674A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55F5ECC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68889E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F1EF19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712791DC"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6139ADD"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5C669864" w14:textId="77777777" w:rsidTr="00AA604C">
        <w:trPr>
          <w:trHeight w:val="199"/>
        </w:trPr>
        <w:tc>
          <w:tcPr>
            <w:tcW w:w="1485" w:type="pct"/>
            <w:gridSpan w:val="5"/>
            <w:tcBorders>
              <w:top w:val="single" w:sz="4" w:space="0" w:color="auto"/>
              <w:left w:val="single" w:sz="4" w:space="0" w:color="auto"/>
              <w:bottom w:val="single" w:sz="4" w:space="0" w:color="auto"/>
              <w:right w:val="single" w:sz="4" w:space="0" w:color="auto"/>
            </w:tcBorders>
            <w:vAlign w:val="center"/>
          </w:tcPr>
          <w:p w14:paraId="7B5B27FA" w14:textId="77777777" w:rsidR="00AA604C" w:rsidRPr="00AA604C" w:rsidRDefault="00AA604C" w:rsidP="00482B11">
            <w:pPr>
              <w:spacing w:after="0" w:line="360" w:lineRule="auto"/>
              <w:jc w:val="center"/>
              <w:rPr>
                <w:rFonts w:asciiTheme="majorHAnsi" w:hAnsiTheme="majorHAnsi" w:cstheme="majorHAnsi"/>
                <w:bCs/>
                <w:i/>
                <w:sz w:val="16"/>
                <w:szCs w:val="16"/>
              </w:rPr>
            </w:pPr>
            <w:r w:rsidRPr="00AA604C">
              <w:rPr>
                <w:rFonts w:asciiTheme="majorHAnsi" w:hAnsiTheme="majorHAnsi" w:cstheme="majorHAnsi"/>
                <w:b/>
                <w:i/>
                <w:sz w:val="16"/>
                <w:szCs w:val="16"/>
              </w:rPr>
              <w:t>II.2.1. Major Knowledge</w:t>
            </w:r>
          </w:p>
        </w:tc>
        <w:tc>
          <w:tcPr>
            <w:tcW w:w="309" w:type="pct"/>
            <w:tcBorders>
              <w:top w:val="single" w:sz="4" w:space="0" w:color="auto"/>
              <w:left w:val="single" w:sz="4" w:space="0" w:color="auto"/>
              <w:bottom w:val="single" w:sz="4" w:space="0" w:color="auto"/>
              <w:right w:val="single" w:sz="4" w:space="0" w:color="auto"/>
            </w:tcBorders>
            <w:vAlign w:val="center"/>
          </w:tcPr>
          <w:p w14:paraId="73198971" w14:textId="77777777" w:rsidR="00AA604C" w:rsidRPr="00AA604C" w:rsidRDefault="00AA604C" w:rsidP="00482B11">
            <w:pPr>
              <w:spacing w:after="0" w:line="360" w:lineRule="auto"/>
              <w:jc w:val="center"/>
              <w:rPr>
                <w:rFonts w:asciiTheme="majorHAnsi" w:hAnsiTheme="majorHAnsi" w:cstheme="majorHAnsi"/>
                <w:b/>
                <w:bCs/>
                <w:sz w:val="16"/>
                <w:szCs w:val="16"/>
                <w:lang w:val="en-US"/>
              </w:rPr>
            </w:pPr>
            <w:r w:rsidRPr="00AA604C">
              <w:rPr>
                <w:rFonts w:asciiTheme="majorHAnsi" w:hAnsiTheme="majorHAnsi" w:cstheme="majorHAnsi"/>
                <w:b/>
                <w:bCs/>
                <w:sz w:val="16"/>
                <w:szCs w:val="16"/>
                <w:lang w:val="en-US"/>
              </w:rPr>
              <w:t>32</w:t>
            </w:r>
          </w:p>
        </w:tc>
        <w:tc>
          <w:tcPr>
            <w:tcW w:w="293" w:type="pct"/>
            <w:tcBorders>
              <w:top w:val="single" w:sz="4" w:space="0" w:color="auto"/>
              <w:left w:val="single" w:sz="4" w:space="0" w:color="auto"/>
              <w:bottom w:val="single" w:sz="4" w:space="0" w:color="auto"/>
              <w:right w:val="single" w:sz="4" w:space="0" w:color="auto"/>
            </w:tcBorders>
            <w:vAlign w:val="center"/>
          </w:tcPr>
          <w:p w14:paraId="35BABC59"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57D86564"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3B69CF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2FB0C8A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C0ECAD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E87A27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446FC62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F12B997"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52F9C468" w14:textId="77777777" w:rsidTr="00AA604C">
        <w:trPr>
          <w:trHeight w:val="407"/>
        </w:trPr>
        <w:tc>
          <w:tcPr>
            <w:tcW w:w="1485" w:type="pct"/>
            <w:gridSpan w:val="5"/>
            <w:tcBorders>
              <w:top w:val="single" w:sz="4" w:space="0" w:color="auto"/>
              <w:left w:val="single" w:sz="4" w:space="0" w:color="auto"/>
              <w:bottom w:val="single" w:sz="4" w:space="0" w:color="auto"/>
              <w:right w:val="single" w:sz="4" w:space="0" w:color="auto"/>
            </w:tcBorders>
            <w:vAlign w:val="center"/>
          </w:tcPr>
          <w:p w14:paraId="66F1198E" w14:textId="77777777" w:rsidR="00AA604C" w:rsidRPr="00AA604C" w:rsidRDefault="00AA604C" w:rsidP="00482B11">
            <w:pPr>
              <w:spacing w:after="0" w:line="360" w:lineRule="auto"/>
              <w:jc w:val="center"/>
              <w:rPr>
                <w:rFonts w:asciiTheme="majorHAnsi" w:hAnsiTheme="majorHAnsi" w:cstheme="majorHAnsi"/>
                <w:bCs/>
                <w:i/>
                <w:sz w:val="16"/>
                <w:szCs w:val="16"/>
              </w:rPr>
            </w:pPr>
            <w:r>
              <w:rPr>
                <w:rFonts w:asciiTheme="majorHAnsi" w:hAnsiTheme="majorHAnsi" w:cstheme="majorHAnsi"/>
                <w:bCs/>
                <w:i/>
                <w:sz w:val="16"/>
                <w:szCs w:val="16"/>
              </w:rPr>
              <w:t>II.2.1a. Compulsory</w:t>
            </w:r>
          </w:p>
        </w:tc>
        <w:tc>
          <w:tcPr>
            <w:tcW w:w="309" w:type="pct"/>
            <w:tcBorders>
              <w:top w:val="single" w:sz="4" w:space="0" w:color="auto"/>
              <w:left w:val="single" w:sz="4" w:space="0" w:color="auto"/>
              <w:bottom w:val="single" w:sz="4" w:space="0" w:color="auto"/>
              <w:right w:val="single" w:sz="4" w:space="0" w:color="auto"/>
            </w:tcBorders>
            <w:vAlign w:val="center"/>
          </w:tcPr>
          <w:p w14:paraId="4A6E45A3" w14:textId="77777777" w:rsidR="00AA604C" w:rsidRPr="00AA604C" w:rsidRDefault="00AA604C" w:rsidP="00482B11">
            <w:pPr>
              <w:spacing w:after="0" w:line="360" w:lineRule="auto"/>
              <w:jc w:val="center"/>
              <w:rPr>
                <w:rFonts w:asciiTheme="majorHAnsi" w:hAnsiTheme="majorHAnsi" w:cstheme="majorHAnsi"/>
                <w:b/>
                <w:i/>
                <w:sz w:val="16"/>
                <w:szCs w:val="16"/>
                <w:lang w:val="en-US"/>
              </w:rPr>
            </w:pPr>
            <w:r w:rsidRPr="00AA604C">
              <w:rPr>
                <w:rFonts w:asciiTheme="majorHAnsi" w:hAnsiTheme="majorHAnsi" w:cstheme="majorHAnsi"/>
                <w:b/>
                <w:i/>
                <w:sz w:val="16"/>
                <w:szCs w:val="16"/>
                <w:lang w:val="en-US"/>
              </w:rPr>
              <w:t>28</w:t>
            </w:r>
          </w:p>
        </w:tc>
        <w:tc>
          <w:tcPr>
            <w:tcW w:w="293" w:type="pct"/>
            <w:tcBorders>
              <w:top w:val="single" w:sz="4" w:space="0" w:color="auto"/>
              <w:left w:val="single" w:sz="4" w:space="0" w:color="auto"/>
              <w:bottom w:val="single" w:sz="4" w:space="0" w:color="auto"/>
              <w:right w:val="single" w:sz="4" w:space="0" w:color="auto"/>
            </w:tcBorders>
            <w:vAlign w:val="center"/>
          </w:tcPr>
          <w:p w14:paraId="03724B05"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52B4B942"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7A340CE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39DF609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98971E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8E4483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28B466BD"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BD62FF0"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699FC9AF"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52F0A8CA" w14:textId="77777777" w:rsidR="00AA604C" w:rsidRPr="00AA604C" w:rsidRDefault="00AA604C" w:rsidP="00482B11">
            <w:pPr>
              <w:pStyle w:val="Title"/>
              <w:spacing w:line="360" w:lineRule="auto"/>
              <w:rPr>
                <w:rFonts w:asciiTheme="majorHAnsi" w:hAnsiTheme="majorHAnsi" w:cstheme="majorHAnsi"/>
                <w:b w:val="0"/>
                <w:color w:val="auto"/>
                <w:sz w:val="16"/>
                <w:szCs w:val="16"/>
                <w:lang w:val="en-US" w:eastAsia="zh-CN"/>
              </w:rPr>
            </w:pPr>
            <w:r w:rsidRPr="00AA604C">
              <w:rPr>
                <w:rFonts w:asciiTheme="majorHAnsi" w:hAnsiTheme="majorHAnsi" w:cstheme="majorHAnsi"/>
                <w:b w:val="0"/>
                <w:color w:val="auto"/>
                <w:sz w:val="16"/>
                <w:szCs w:val="16"/>
                <w:lang w:val="en-US" w:eastAsia="zh-CN"/>
              </w:rPr>
              <w:t>52</w:t>
            </w:r>
          </w:p>
        </w:tc>
        <w:tc>
          <w:tcPr>
            <w:tcW w:w="363" w:type="pct"/>
            <w:tcBorders>
              <w:top w:val="single" w:sz="4" w:space="0" w:color="auto"/>
              <w:left w:val="single" w:sz="4" w:space="0" w:color="auto"/>
              <w:bottom w:val="single" w:sz="4" w:space="0" w:color="auto"/>
              <w:right w:val="single" w:sz="4" w:space="0" w:color="auto"/>
            </w:tcBorders>
            <w:vAlign w:val="center"/>
          </w:tcPr>
          <w:p w14:paraId="75883382"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1060087</w:t>
            </w:r>
          </w:p>
        </w:tc>
        <w:tc>
          <w:tcPr>
            <w:tcW w:w="601" w:type="pct"/>
            <w:tcBorders>
              <w:top w:val="single" w:sz="4" w:space="0" w:color="auto"/>
              <w:left w:val="single" w:sz="4" w:space="0" w:color="auto"/>
              <w:bottom w:val="single" w:sz="4" w:space="0" w:color="auto"/>
              <w:right w:val="single" w:sz="4" w:space="0" w:color="auto"/>
            </w:tcBorders>
            <w:vAlign w:val="center"/>
          </w:tcPr>
          <w:p w14:paraId="052CF22C"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Folk Literature</w:t>
            </w:r>
          </w:p>
          <w:p w14:paraId="285343B3"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D58E8F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309" w:type="pct"/>
            <w:tcBorders>
              <w:top w:val="single" w:sz="4" w:space="0" w:color="auto"/>
              <w:left w:val="single" w:sz="4" w:space="0" w:color="auto"/>
              <w:bottom w:val="single" w:sz="4" w:space="0" w:color="auto"/>
              <w:right w:val="single" w:sz="4" w:space="0" w:color="auto"/>
            </w:tcBorders>
            <w:vAlign w:val="center"/>
          </w:tcPr>
          <w:p w14:paraId="76EE3BBF" w14:textId="77777777" w:rsidR="00AA604C" w:rsidRPr="00AA604C" w:rsidRDefault="00AA604C" w:rsidP="00482B11">
            <w:pPr>
              <w:spacing w:after="0" w:line="360" w:lineRule="auto"/>
              <w:jc w:val="center"/>
              <w:rPr>
                <w:rFonts w:asciiTheme="majorHAnsi" w:hAnsiTheme="majorHAnsi" w:cstheme="majorHAnsi"/>
                <w:b/>
                <w:sz w:val="16"/>
                <w:szCs w:val="16"/>
                <w:lang w:val="en-US"/>
              </w:rPr>
            </w:pPr>
            <w:r w:rsidRPr="00AA604C">
              <w:rPr>
                <w:rFonts w:asciiTheme="majorHAnsi" w:hAnsiTheme="majorHAnsi" w:cstheme="majorHAnsi"/>
                <w:b/>
                <w:sz w:val="16"/>
                <w:szCs w:val="16"/>
                <w:lang w:val="en-US"/>
              </w:rPr>
              <w:t>3</w:t>
            </w:r>
          </w:p>
        </w:tc>
        <w:tc>
          <w:tcPr>
            <w:tcW w:w="293" w:type="pct"/>
            <w:tcBorders>
              <w:top w:val="single" w:sz="4" w:space="0" w:color="auto"/>
              <w:left w:val="single" w:sz="4" w:space="0" w:color="auto"/>
              <w:bottom w:val="single" w:sz="4" w:space="0" w:color="auto"/>
              <w:right w:val="single" w:sz="4" w:space="0" w:color="auto"/>
            </w:tcBorders>
            <w:vAlign w:val="center"/>
          </w:tcPr>
          <w:p w14:paraId="2C76FD6F"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40</w:t>
            </w:r>
          </w:p>
        </w:tc>
        <w:tc>
          <w:tcPr>
            <w:tcW w:w="309" w:type="pct"/>
            <w:tcBorders>
              <w:top w:val="single" w:sz="4" w:space="0" w:color="auto"/>
              <w:left w:val="single" w:sz="4" w:space="0" w:color="auto"/>
              <w:bottom w:val="single" w:sz="4" w:space="0" w:color="auto"/>
              <w:right w:val="single" w:sz="4" w:space="0" w:color="auto"/>
            </w:tcBorders>
            <w:vAlign w:val="center"/>
          </w:tcPr>
          <w:p w14:paraId="6BE54624"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5</w:t>
            </w:r>
          </w:p>
        </w:tc>
        <w:tc>
          <w:tcPr>
            <w:tcW w:w="378" w:type="pct"/>
            <w:tcBorders>
              <w:top w:val="single" w:sz="4" w:space="0" w:color="auto"/>
              <w:left w:val="single" w:sz="4" w:space="0" w:color="auto"/>
              <w:bottom w:val="single" w:sz="4" w:space="0" w:color="auto"/>
              <w:right w:val="single" w:sz="4" w:space="0" w:color="auto"/>
            </w:tcBorders>
            <w:vAlign w:val="center"/>
          </w:tcPr>
          <w:p w14:paraId="55C0C378" w14:textId="77777777" w:rsidR="00AA604C" w:rsidRPr="00AA604C" w:rsidRDefault="00AA604C" w:rsidP="00482B11">
            <w:pPr>
              <w:pStyle w:val="Title"/>
              <w:tabs>
                <w:tab w:val="left" w:pos="426"/>
              </w:tabs>
              <w:spacing w:line="360" w:lineRule="auto"/>
              <w:rPr>
                <w:rFonts w:asciiTheme="majorHAnsi" w:hAnsiTheme="majorHAnsi" w:cstheme="majorHAnsi"/>
                <w:b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5F17BE1D" w14:textId="77777777" w:rsidR="00AA604C" w:rsidRPr="00AA604C" w:rsidRDefault="00AA604C" w:rsidP="00482B11">
            <w:pPr>
              <w:pStyle w:val="Title"/>
              <w:tabs>
                <w:tab w:val="left" w:pos="426"/>
              </w:tabs>
              <w:spacing w:line="360" w:lineRule="auto"/>
              <w:rPr>
                <w:rFonts w:asciiTheme="majorHAnsi" w:hAnsiTheme="majorHAnsi" w:cstheme="majorHAnsi"/>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CE5517A" w14:textId="77777777" w:rsidR="00AA604C" w:rsidRPr="00AA604C" w:rsidRDefault="00AA604C" w:rsidP="00482B11">
            <w:pPr>
              <w:pStyle w:val="Title"/>
              <w:tabs>
                <w:tab w:val="left" w:pos="426"/>
              </w:tabs>
              <w:spacing w:line="360" w:lineRule="auto"/>
              <w:rPr>
                <w:rFonts w:asciiTheme="majorHAnsi" w:hAnsiTheme="majorHAnsi" w:cstheme="majorHAnsi"/>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4738138" w14:textId="77777777" w:rsidR="00AA604C" w:rsidRPr="00AA604C" w:rsidRDefault="00AA604C" w:rsidP="00482B11">
            <w:pPr>
              <w:pStyle w:val="Title"/>
              <w:tabs>
                <w:tab w:val="left" w:pos="426"/>
              </w:tabs>
              <w:spacing w:line="360" w:lineRule="auto"/>
              <w:rPr>
                <w:rFonts w:asciiTheme="majorHAnsi" w:hAnsiTheme="majorHAnsi" w:cstheme="majorHAnsi"/>
                <w:b w:val="0"/>
                <w:color w:val="auto"/>
                <w:sz w:val="16"/>
                <w:szCs w:val="16"/>
                <w:lang w:val="en-US" w:eastAsia="en-US"/>
              </w:rPr>
            </w:pPr>
            <w:r w:rsidRPr="00AA604C">
              <w:rPr>
                <w:rFonts w:asciiTheme="majorHAnsi" w:hAnsiTheme="majorHAnsi" w:cstheme="majorHAnsi"/>
                <w:b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0E3141A0" w14:textId="77777777" w:rsidR="00AA604C" w:rsidRPr="00AA604C" w:rsidRDefault="00AA604C" w:rsidP="00482B11">
            <w:pPr>
              <w:spacing w:after="0" w:line="360" w:lineRule="auto"/>
              <w:ind w:left="-94" w:right="-122"/>
              <w:jc w:val="center"/>
              <w:rPr>
                <w:rFonts w:asciiTheme="majorHAnsi" w:hAnsiTheme="majorHAnsi" w:cstheme="majorHAnsi"/>
                <w:b/>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2AF4968"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Social Sciences and Humanities</w:t>
            </w:r>
          </w:p>
        </w:tc>
      </w:tr>
      <w:tr w:rsidR="00AA604C" w:rsidRPr="00AA604C" w14:paraId="61EC08F9"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3209338A"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53</w:t>
            </w:r>
          </w:p>
        </w:tc>
        <w:tc>
          <w:tcPr>
            <w:tcW w:w="363" w:type="pct"/>
            <w:tcBorders>
              <w:top w:val="single" w:sz="4" w:space="0" w:color="auto"/>
              <w:left w:val="single" w:sz="4" w:space="0" w:color="auto"/>
              <w:bottom w:val="single" w:sz="4" w:space="0" w:color="auto"/>
              <w:right w:val="single" w:sz="4" w:space="0" w:color="auto"/>
            </w:tcBorders>
            <w:vAlign w:val="center"/>
          </w:tcPr>
          <w:p w14:paraId="260AFD5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1060098</w:t>
            </w:r>
          </w:p>
        </w:tc>
        <w:tc>
          <w:tcPr>
            <w:tcW w:w="601" w:type="pct"/>
            <w:tcBorders>
              <w:top w:val="single" w:sz="4" w:space="0" w:color="auto"/>
              <w:left w:val="single" w:sz="4" w:space="0" w:color="auto"/>
              <w:bottom w:val="single" w:sz="4" w:space="0" w:color="auto"/>
              <w:right w:val="single" w:sz="4" w:space="0" w:color="auto"/>
            </w:tcBorders>
            <w:vAlign w:val="center"/>
          </w:tcPr>
          <w:p w14:paraId="0EA6B686"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Vietnamese Medieval Literature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CB4EF13"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3</w:t>
            </w:r>
          </w:p>
        </w:tc>
        <w:tc>
          <w:tcPr>
            <w:tcW w:w="309" w:type="pct"/>
            <w:tcBorders>
              <w:top w:val="single" w:sz="4" w:space="0" w:color="auto"/>
              <w:left w:val="single" w:sz="4" w:space="0" w:color="auto"/>
              <w:bottom w:val="single" w:sz="4" w:space="0" w:color="auto"/>
              <w:right w:val="single" w:sz="4" w:space="0" w:color="auto"/>
            </w:tcBorders>
            <w:vAlign w:val="center"/>
          </w:tcPr>
          <w:p w14:paraId="34446ED0" w14:textId="77777777" w:rsidR="00AA604C" w:rsidRPr="00AA604C" w:rsidRDefault="00AA604C" w:rsidP="00482B11">
            <w:pPr>
              <w:spacing w:after="0" w:line="360" w:lineRule="auto"/>
              <w:jc w:val="center"/>
              <w:rPr>
                <w:rFonts w:asciiTheme="majorHAnsi" w:hAnsiTheme="majorHAnsi" w:cstheme="majorHAnsi"/>
                <w:b/>
                <w:sz w:val="16"/>
                <w:szCs w:val="16"/>
                <w:lang w:val="en-US"/>
              </w:rPr>
            </w:pPr>
            <w:r w:rsidRPr="00AA604C">
              <w:rPr>
                <w:rFonts w:asciiTheme="majorHAnsi" w:hAnsiTheme="majorHAnsi" w:cstheme="majorHAnsi"/>
                <w:b/>
                <w:sz w:val="16"/>
                <w:szCs w:val="16"/>
                <w:lang w:val="en-US"/>
              </w:rPr>
              <w:t>3</w:t>
            </w:r>
          </w:p>
        </w:tc>
        <w:tc>
          <w:tcPr>
            <w:tcW w:w="293" w:type="pct"/>
            <w:tcBorders>
              <w:top w:val="single" w:sz="4" w:space="0" w:color="auto"/>
              <w:left w:val="single" w:sz="4" w:space="0" w:color="auto"/>
              <w:bottom w:val="single" w:sz="4" w:space="0" w:color="auto"/>
              <w:right w:val="single" w:sz="4" w:space="0" w:color="auto"/>
            </w:tcBorders>
            <w:vAlign w:val="center"/>
          </w:tcPr>
          <w:p w14:paraId="405C0345"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40</w:t>
            </w:r>
          </w:p>
        </w:tc>
        <w:tc>
          <w:tcPr>
            <w:tcW w:w="309" w:type="pct"/>
            <w:tcBorders>
              <w:top w:val="single" w:sz="4" w:space="0" w:color="auto"/>
              <w:left w:val="single" w:sz="4" w:space="0" w:color="auto"/>
              <w:bottom w:val="single" w:sz="4" w:space="0" w:color="auto"/>
              <w:right w:val="single" w:sz="4" w:space="0" w:color="auto"/>
            </w:tcBorders>
            <w:vAlign w:val="center"/>
          </w:tcPr>
          <w:p w14:paraId="24F64283"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6626A4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589381E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DEB548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816C88A" w14:textId="77777777" w:rsidR="00AA604C" w:rsidRPr="00AA604C" w:rsidRDefault="00AA604C" w:rsidP="00482B11">
            <w:pPr>
              <w:pStyle w:val="Title"/>
              <w:tabs>
                <w:tab w:val="left" w:pos="426"/>
              </w:tabs>
              <w:spacing w:line="360" w:lineRule="auto"/>
              <w:rPr>
                <w:rFonts w:asciiTheme="majorHAnsi" w:hAnsiTheme="majorHAnsi" w:cstheme="majorHAnsi"/>
                <w:b w:val="0"/>
                <w:color w:val="auto"/>
                <w:sz w:val="16"/>
                <w:szCs w:val="16"/>
                <w:lang w:val="en-US" w:eastAsia="en-US"/>
              </w:rPr>
            </w:pPr>
            <w:r w:rsidRPr="00AA604C">
              <w:rPr>
                <w:rFonts w:asciiTheme="majorHAnsi" w:hAnsiTheme="majorHAnsi" w:cstheme="majorHAnsi"/>
                <w:b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5D181585" w14:textId="77777777" w:rsidR="00AA604C" w:rsidRPr="00AA604C" w:rsidRDefault="00AA604C" w:rsidP="00482B11">
            <w:pPr>
              <w:spacing w:after="0" w:line="360" w:lineRule="auto"/>
              <w:ind w:right="-122"/>
              <w:jc w:val="center"/>
              <w:rPr>
                <w:rFonts w:asciiTheme="majorHAnsi" w:hAnsiTheme="majorHAnsi" w:cstheme="majorHAnsi"/>
                <w:bCs/>
                <w:sz w:val="16"/>
                <w:szCs w:val="16"/>
              </w:rPr>
            </w:pPr>
            <w:r w:rsidRPr="00AA604C">
              <w:rPr>
                <w:rFonts w:asciiTheme="majorHAnsi" w:hAnsiTheme="majorHAnsi" w:cstheme="majorHAnsi"/>
                <w:bCs/>
                <w:sz w:val="16"/>
                <w:szCs w:val="16"/>
              </w:rPr>
              <w:t>1060087</w:t>
            </w:r>
          </w:p>
        </w:tc>
        <w:tc>
          <w:tcPr>
            <w:tcW w:w="540" w:type="pct"/>
            <w:tcBorders>
              <w:top w:val="single" w:sz="4" w:space="0" w:color="auto"/>
              <w:left w:val="single" w:sz="4" w:space="0" w:color="auto"/>
              <w:bottom w:val="single" w:sz="4" w:space="0" w:color="auto"/>
              <w:right w:val="single" w:sz="4" w:space="0" w:color="auto"/>
            </w:tcBorders>
            <w:vAlign w:val="center"/>
          </w:tcPr>
          <w:p w14:paraId="7FFE82C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6FB0B400"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37211BE3"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54</w:t>
            </w:r>
          </w:p>
        </w:tc>
        <w:tc>
          <w:tcPr>
            <w:tcW w:w="363" w:type="pct"/>
            <w:tcBorders>
              <w:top w:val="single" w:sz="4" w:space="0" w:color="auto"/>
              <w:left w:val="single" w:sz="4" w:space="0" w:color="auto"/>
              <w:bottom w:val="single" w:sz="4" w:space="0" w:color="auto"/>
              <w:right w:val="single" w:sz="4" w:space="0" w:color="auto"/>
            </w:tcBorders>
            <w:vAlign w:val="center"/>
          </w:tcPr>
          <w:p w14:paraId="0C37AEBB"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1060244</w:t>
            </w:r>
          </w:p>
        </w:tc>
        <w:tc>
          <w:tcPr>
            <w:tcW w:w="601" w:type="pct"/>
            <w:tcBorders>
              <w:top w:val="single" w:sz="4" w:space="0" w:color="auto"/>
              <w:left w:val="single" w:sz="4" w:space="0" w:color="auto"/>
              <w:bottom w:val="single" w:sz="4" w:space="0" w:color="auto"/>
              <w:right w:val="single" w:sz="4" w:space="0" w:color="auto"/>
            </w:tcBorders>
            <w:vAlign w:val="center"/>
          </w:tcPr>
          <w:p w14:paraId="4F36F88D"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Modern Literature</w:t>
            </w:r>
          </w:p>
          <w:p w14:paraId="0AEA110B"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09C81FA"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5</w:t>
            </w:r>
          </w:p>
        </w:tc>
        <w:tc>
          <w:tcPr>
            <w:tcW w:w="309" w:type="pct"/>
            <w:tcBorders>
              <w:top w:val="single" w:sz="4" w:space="0" w:color="auto"/>
              <w:left w:val="single" w:sz="4" w:space="0" w:color="auto"/>
              <w:bottom w:val="single" w:sz="4" w:space="0" w:color="auto"/>
              <w:right w:val="single" w:sz="4" w:space="0" w:color="auto"/>
            </w:tcBorders>
            <w:vAlign w:val="center"/>
          </w:tcPr>
          <w:p w14:paraId="1F332964" w14:textId="77777777" w:rsidR="00AA604C" w:rsidRPr="00AA604C" w:rsidRDefault="00AA604C" w:rsidP="00482B11">
            <w:pPr>
              <w:spacing w:after="0" w:line="360" w:lineRule="auto"/>
              <w:jc w:val="center"/>
              <w:rPr>
                <w:rFonts w:asciiTheme="majorHAnsi" w:hAnsiTheme="majorHAnsi" w:cstheme="majorHAnsi"/>
                <w:b/>
                <w:sz w:val="16"/>
                <w:szCs w:val="16"/>
                <w:lang w:val="en-US"/>
              </w:rPr>
            </w:pPr>
            <w:r w:rsidRPr="00AA604C">
              <w:rPr>
                <w:rFonts w:asciiTheme="majorHAnsi" w:hAnsiTheme="majorHAnsi" w:cstheme="majorHAnsi"/>
                <w:b/>
                <w:sz w:val="16"/>
                <w:szCs w:val="16"/>
                <w:lang w:val="en-US"/>
              </w:rPr>
              <w:t>3</w:t>
            </w:r>
          </w:p>
        </w:tc>
        <w:tc>
          <w:tcPr>
            <w:tcW w:w="293" w:type="pct"/>
            <w:tcBorders>
              <w:top w:val="single" w:sz="4" w:space="0" w:color="auto"/>
              <w:left w:val="single" w:sz="4" w:space="0" w:color="auto"/>
              <w:bottom w:val="single" w:sz="4" w:space="0" w:color="auto"/>
              <w:right w:val="single" w:sz="4" w:space="0" w:color="auto"/>
            </w:tcBorders>
            <w:vAlign w:val="center"/>
          </w:tcPr>
          <w:p w14:paraId="08C7A571"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40</w:t>
            </w:r>
          </w:p>
        </w:tc>
        <w:tc>
          <w:tcPr>
            <w:tcW w:w="309" w:type="pct"/>
            <w:tcBorders>
              <w:top w:val="single" w:sz="4" w:space="0" w:color="auto"/>
              <w:left w:val="single" w:sz="4" w:space="0" w:color="auto"/>
              <w:bottom w:val="single" w:sz="4" w:space="0" w:color="auto"/>
              <w:right w:val="single" w:sz="4" w:space="0" w:color="auto"/>
            </w:tcBorders>
            <w:vAlign w:val="center"/>
          </w:tcPr>
          <w:p w14:paraId="6E2297CC"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40264C5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184BA0B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86150A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8606ED6" w14:textId="77777777" w:rsidR="00AA604C" w:rsidRPr="00AA604C" w:rsidRDefault="00AA604C" w:rsidP="00482B11">
            <w:pPr>
              <w:pStyle w:val="Title"/>
              <w:tabs>
                <w:tab w:val="left" w:pos="426"/>
              </w:tabs>
              <w:spacing w:line="360" w:lineRule="auto"/>
              <w:rPr>
                <w:rFonts w:asciiTheme="majorHAnsi" w:hAnsiTheme="majorHAnsi" w:cstheme="majorHAnsi"/>
                <w:b w:val="0"/>
                <w:color w:val="auto"/>
                <w:sz w:val="16"/>
                <w:szCs w:val="16"/>
                <w:lang w:val="en-US" w:eastAsia="en-US"/>
              </w:rPr>
            </w:pPr>
            <w:r w:rsidRPr="00AA604C">
              <w:rPr>
                <w:rFonts w:asciiTheme="majorHAnsi" w:hAnsiTheme="majorHAnsi" w:cstheme="majorHAnsi"/>
                <w:b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6688E2DA" w14:textId="77777777" w:rsidR="00AA604C" w:rsidRPr="00AA604C" w:rsidRDefault="00AA604C" w:rsidP="00482B11">
            <w:pPr>
              <w:spacing w:after="0" w:line="360" w:lineRule="auto"/>
              <w:ind w:right="-122"/>
              <w:jc w:val="center"/>
              <w:rPr>
                <w:rFonts w:asciiTheme="majorHAnsi" w:hAnsiTheme="majorHAnsi" w:cstheme="majorHAnsi"/>
                <w:bCs/>
                <w:sz w:val="16"/>
                <w:szCs w:val="16"/>
              </w:rPr>
            </w:pPr>
            <w:r w:rsidRPr="00AA604C">
              <w:rPr>
                <w:rFonts w:asciiTheme="majorHAnsi" w:hAnsiTheme="majorHAnsi" w:cstheme="majorHAnsi"/>
                <w:bCs/>
                <w:sz w:val="16"/>
                <w:szCs w:val="16"/>
              </w:rPr>
              <w:t>1060098</w:t>
            </w:r>
          </w:p>
        </w:tc>
        <w:tc>
          <w:tcPr>
            <w:tcW w:w="540" w:type="pct"/>
            <w:tcBorders>
              <w:top w:val="single" w:sz="4" w:space="0" w:color="auto"/>
              <w:left w:val="single" w:sz="4" w:space="0" w:color="auto"/>
              <w:bottom w:val="single" w:sz="4" w:space="0" w:color="auto"/>
              <w:right w:val="single" w:sz="4" w:space="0" w:color="auto"/>
            </w:tcBorders>
            <w:vAlign w:val="center"/>
          </w:tcPr>
          <w:p w14:paraId="2C73C09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39DEDBCC"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68F65EF5"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lastRenderedPageBreak/>
              <w:t>55</w:t>
            </w:r>
          </w:p>
        </w:tc>
        <w:tc>
          <w:tcPr>
            <w:tcW w:w="363" w:type="pct"/>
            <w:tcBorders>
              <w:top w:val="single" w:sz="4" w:space="0" w:color="auto"/>
              <w:left w:val="single" w:sz="4" w:space="0" w:color="auto"/>
              <w:bottom w:val="single" w:sz="4" w:space="0" w:color="auto"/>
              <w:right w:val="single" w:sz="4" w:space="0" w:color="auto"/>
            </w:tcBorders>
            <w:vAlign w:val="center"/>
          </w:tcPr>
          <w:p w14:paraId="4EA5B9B1"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2030285</w:t>
            </w:r>
          </w:p>
          <w:p w14:paraId="46D1893A" w14:textId="77777777" w:rsidR="00AA604C" w:rsidRPr="00AA604C" w:rsidRDefault="00AA604C" w:rsidP="00482B11">
            <w:pPr>
              <w:spacing w:after="0" w:line="360" w:lineRule="auto"/>
              <w:ind w:left="-94" w:right="-122"/>
              <w:jc w:val="center"/>
              <w:rPr>
                <w:rFonts w:asciiTheme="majorHAnsi" w:hAnsiTheme="majorHAnsi" w:cstheme="majorHAnsi"/>
                <w:bCs/>
                <w:sz w:val="16"/>
                <w:szCs w:val="16"/>
                <w:lang w:val="en-US"/>
              </w:rPr>
            </w:pPr>
          </w:p>
        </w:tc>
        <w:tc>
          <w:tcPr>
            <w:tcW w:w="601" w:type="pct"/>
            <w:tcBorders>
              <w:top w:val="single" w:sz="4" w:space="0" w:color="auto"/>
              <w:left w:val="single" w:sz="4" w:space="0" w:color="auto"/>
              <w:bottom w:val="single" w:sz="4" w:space="0" w:color="auto"/>
              <w:right w:val="single" w:sz="4" w:space="0" w:color="auto"/>
            </w:tcBorders>
            <w:vAlign w:val="center"/>
          </w:tcPr>
          <w:p w14:paraId="6F8A4C4F"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Vietnamese Grammar</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79E7587"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w:t>
            </w:r>
          </w:p>
        </w:tc>
        <w:tc>
          <w:tcPr>
            <w:tcW w:w="309" w:type="pct"/>
            <w:tcBorders>
              <w:top w:val="single" w:sz="4" w:space="0" w:color="auto"/>
              <w:left w:val="single" w:sz="4" w:space="0" w:color="auto"/>
              <w:bottom w:val="single" w:sz="4" w:space="0" w:color="auto"/>
              <w:right w:val="single" w:sz="4" w:space="0" w:color="auto"/>
            </w:tcBorders>
            <w:vAlign w:val="center"/>
          </w:tcPr>
          <w:p w14:paraId="050F7511" w14:textId="77777777" w:rsidR="00AA604C" w:rsidRPr="00AA604C" w:rsidRDefault="00AA604C" w:rsidP="00482B11">
            <w:pPr>
              <w:spacing w:after="0" w:line="360" w:lineRule="auto"/>
              <w:jc w:val="center"/>
              <w:rPr>
                <w:rFonts w:asciiTheme="majorHAnsi" w:hAnsiTheme="majorHAnsi" w:cstheme="majorHAnsi"/>
                <w:b/>
                <w:sz w:val="16"/>
                <w:szCs w:val="16"/>
                <w:lang w:val="en-US"/>
              </w:rPr>
            </w:pPr>
            <w:r w:rsidRPr="00AA604C">
              <w:rPr>
                <w:rFonts w:asciiTheme="majorHAnsi" w:hAnsiTheme="majorHAnsi" w:cstheme="majorHAnsi"/>
                <w:b/>
                <w:sz w:val="16"/>
                <w:szCs w:val="16"/>
                <w:lang w:val="en-US"/>
              </w:rPr>
              <w:t>3</w:t>
            </w:r>
          </w:p>
        </w:tc>
        <w:tc>
          <w:tcPr>
            <w:tcW w:w="293" w:type="pct"/>
            <w:tcBorders>
              <w:top w:val="single" w:sz="4" w:space="0" w:color="auto"/>
              <w:left w:val="single" w:sz="4" w:space="0" w:color="auto"/>
              <w:bottom w:val="single" w:sz="4" w:space="0" w:color="auto"/>
              <w:right w:val="single" w:sz="4" w:space="0" w:color="auto"/>
            </w:tcBorders>
            <w:vAlign w:val="center"/>
          </w:tcPr>
          <w:p w14:paraId="3D0AC96B"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35</w:t>
            </w:r>
          </w:p>
        </w:tc>
        <w:tc>
          <w:tcPr>
            <w:tcW w:w="309" w:type="pct"/>
            <w:tcBorders>
              <w:top w:val="single" w:sz="4" w:space="0" w:color="auto"/>
              <w:left w:val="single" w:sz="4" w:space="0" w:color="auto"/>
              <w:bottom w:val="single" w:sz="4" w:space="0" w:color="auto"/>
              <w:right w:val="single" w:sz="4" w:space="0" w:color="auto"/>
            </w:tcBorders>
            <w:vAlign w:val="center"/>
          </w:tcPr>
          <w:p w14:paraId="61DDE935"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10</w:t>
            </w:r>
          </w:p>
        </w:tc>
        <w:tc>
          <w:tcPr>
            <w:tcW w:w="378" w:type="pct"/>
            <w:tcBorders>
              <w:top w:val="single" w:sz="4" w:space="0" w:color="auto"/>
              <w:left w:val="single" w:sz="4" w:space="0" w:color="auto"/>
              <w:bottom w:val="single" w:sz="4" w:space="0" w:color="auto"/>
              <w:right w:val="single" w:sz="4" w:space="0" w:color="auto"/>
            </w:tcBorders>
            <w:vAlign w:val="center"/>
          </w:tcPr>
          <w:p w14:paraId="1948803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0D6B1E9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6181363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50987AA" w14:textId="77777777" w:rsidR="00AA604C" w:rsidRPr="00AA604C" w:rsidRDefault="00AA604C" w:rsidP="00482B11">
            <w:pPr>
              <w:pStyle w:val="Title"/>
              <w:tabs>
                <w:tab w:val="left" w:pos="426"/>
              </w:tabs>
              <w:spacing w:line="360" w:lineRule="auto"/>
              <w:rPr>
                <w:rFonts w:asciiTheme="majorHAnsi" w:hAnsiTheme="majorHAnsi" w:cstheme="majorHAnsi"/>
                <w:b w:val="0"/>
                <w:color w:val="auto"/>
                <w:sz w:val="16"/>
                <w:szCs w:val="16"/>
                <w:lang w:val="en-US" w:eastAsia="en-US"/>
              </w:rPr>
            </w:pPr>
            <w:r w:rsidRPr="00AA604C">
              <w:rPr>
                <w:rFonts w:asciiTheme="majorHAnsi" w:hAnsiTheme="majorHAnsi" w:cstheme="majorHAnsi"/>
                <w:b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49A65AA0"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DEF8C1D"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235CDD74"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35A301D8"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56</w:t>
            </w:r>
          </w:p>
        </w:tc>
        <w:tc>
          <w:tcPr>
            <w:tcW w:w="363" w:type="pct"/>
            <w:tcBorders>
              <w:top w:val="single" w:sz="4" w:space="0" w:color="auto"/>
              <w:left w:val="single" w:sz="4" w:space="0" w:color="auto"/>
              <w:bottom w:val="single" w:sz="4" w:space="0" w:color="auto"/>
              <w:right w:val="single" w:sz="4" w:space="0" w:color="auto"/>
            </w:tcBorders>
            <w:vAlign w:val="center"/>
          </w:tcPr>
          <w:p w14:paraId="498A820D" w14:textId="77777777" w:rsidR="00AA604C" w:rsidRPr="00AA604C" w:rsidRDefault="00AA604C" w:rsidP="00482B11">
            <w:pPr>
              <w:spacing w:line="360" w:lineRule="auto"/>
              <w:jc w:val="center"/>
              <w:rPr>
                <w:rFonts w:asciiTheme="majorHAnsi" w:hAnsiTheme="majorHAnsi" w:cstheme="majorHAnsi"/>
                <w:bCs/>
                <w:sz w:val="16"/>
                <w:szCs w:val="16"/>
                <w:lang w:val="en-US"/>
              </w:rPr>
            </w:pPr>
            <w:r w:rsidRPr="00AA604C">
              <w:rPr>
                <w:rFonts w:asciiTheme="majorHAnsi" w:hAnsiTheme="majorHAnsi" w:cstheme="majorHAnsi"/>
                <w:sz w:val="16"/>
                <w:szCs w:val="16"/>
              </w:rPr>
              <w:t>2030293</w:t>
            </w:r>
          </w:p>
        </w:tc>
        <w:tc>
          <w:tcPr>
            <w:tcW w:w="601" w:type="pct"/>
            <w:tcBorders>
              <w:top w:val="single" w:sz="4" w:space="0" w:color="auto"/>
              <w:left w:val="single" w:sz="4" w:space="0" w:color="auto"/>
              <w:bottom w:val="single" w:sz="4" w:space="0" w:color="auto"/>
              <w:right w:val="single" w:sz="4" w:space="0" w:color="auto"/>
            </w:tcBorders>
            <w:vAlign w:val="center"/>
          </w:tcPr>
          <w:p w14:paraId="61AC0A9B"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Pragmatics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01FCD01"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5</w:t>
            </w:r>
          </w:p>
        </w:tc>
        <w:tc>
          <w:tcPr>
            <w:tcW w:w="309" w:type="pct"/>
            <w:tcBorders>
              <w:top w:val="single" w:sz="4" w:space="0" w:color="auto"/>
              <w:left w:val="single" w:sz="4" w:space="0" w:color="auto"/>
              <w:bottom w:val="single" w:sz="4" w:space="0" w:color="auto"/>
              <w:right w:val="single" w:sz="4" w:space="0" w:color="auto"/>
            </w:tcBorders>
            <w:vAlign w:val="center"/>
          </w:tcPr>
          <w:p w14:paraId="7F085A07"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7E72C75C"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rPr>
              <w:t>2</w:t>
            </w:r>
            <w:r w:rsidRPr="00AA604C">
              <w:rPr>
                <w:rFonts w:asciiTheme="majorHAnsi" w:hAnsiTheme="majorHAnsi" w:cstheme="majorHAnsi"/>
                <w:bCs/>
                <w:sz w:val="16"/>
                <w:szCs w:val="16"/>
                <w:lang w:val="en-US"/>
              </w:rPr>
              <w:t>2</w:t>
            </w:r>
          </w:p>
        </w:tc>
        <w:tc>
          <w:tcPr>
            <w:tcW w:w="309" w:type="pct"/>
            <w:tcBorders>
              <w:top w:val="single" w:sz="4" w:space="0" w:color="auto"/>
              <w:left w:val="single" w:sz="4" w:space="0" w:color="auto"/>
              <w:bottom w:val="single" w:sz="4" w:space="0" w:color="auto"/>
              <w:right w:val="single" w:sz="4" w:space="0" w:color="auto"/>
            </w:tcBorders>
            <w:vAlign w:val="center"/>
          </w:tcPr>
          <w:p w14:paraId="14570830"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8</w:t>
            </w:r>
          </w:p>
        </w:tc>
        <w:tc>
          <w:tcPr>
            <w:tcW w:w="378" w:type="pct"/>
            <w:tcBorders>
              <w:top w:val="single" w:sz="4" w:space="0" w:color="auto"/>
              <w:left w:val="single" w:sz="4" w:space="0" w:color="auto"/>
              <w:bottom w:val="single" w:sz="4" w:space="0" w:color="auto"/>
              <w:right w:val="single" w:sz="4" w:space="0" w:color="auto"/>
            </w:tcBorders>
            <w:vAlign w:val="center"/>
          </w:tcPr>
          <w:p w14:paraId="69E1E556"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1A28148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0EA80AF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FB92E4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5E310207"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927B52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258C20C6"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3CA86789"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57</w:t>
            </w:r>
          </w:p>
        </w:tc>
        <w:tc>
          <w:tcPr>
            <w:tcW w:w="363" w:type="pct"/>
            <w:tcBorders>
              <w:top w:val="single" w:sz="4" w:space="0" w:color="auto"/>
              <w:left w:val="single" w:sz="4" w:space="0" w:color="auto"/>
              <w:bottom w:val="single" w:sz="4" w:space="0" w:color="auto"/>
              <w:right w:val="single" w:sz="4" w:space="0" w:color="auto"/>
            </w:tcBorders>
            <w:vAlign w:val="center"/>
          </w:tcPr>
          <w:p w14:paraId="2398B5AF"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1060216</w:t>
            </w:r>
          </w:p>
        </w:tc>
        <w:tc>
          <w:tcPr>
            <w:tcW w:w="601" w:type="pct"/>
            <w:tcBorders>
              <w:top w:val="single" w:sz="4" w:space="0" w:color="auto"/>
              <w:left w:val="single" w:sz="4" w:space="0" w:color="auto"/>
              <w:bottom w:val="single" w:sz="4" w:space="0" w:color="auto"/>
              <w:right w:val="single" w:sz="4" w:space="0" w:color="auto"/>
            </w:tcBorders>
            <w:vAlign w:val="center"/>
          </w:tcPr>
          <w:p w14:paraId="347EB5EB" w14:textId="77777777" w:rsidR="00AA604C" w:rsidRPr="00AA604C" w:rsidRDefault="00AA604C" w:rsidP="00482B11">
            <w:pPr>
              <w:spacing w:after="0" w:line="360" w:lineRule="auto"/>
              <w:ind w:left="-95"/>
              <w:jc w:val="center"/>
              <w:rPr>
                <w:rFonts w:asciiTheme="majorHAnsi" w:hAnsiTheme="majorHAnsi" w:cstheme="majorHAnsi"/>
                <w:bCs/>
                <w:sz w:val="16"/>
                <w:szCs w:val="16"/>
              </w:rPr>
            </w:pPr>
            <w:r w:rsidRPr="00AA604C">
              <w:rPr>
                <w:rFonts w:asciiTheme="majorHAnsi" w:hAnsiTheme="majorHAnsi" w:cstheme="majorHAnsi"/>
                <w:bCs/>
                <w:sz w:val="16"/>
                <w:szCs w:val="16"/>
              </w:rPr>
              <w:t>Cultural Place Names</w:t>
            </w:r>
          </w:p>
          <w:p w14:paraId="7C15CCD0" w14:textId="77777777" w:rsidR="00AA604C" w:rsidRPr="00AA604C" w:rsidRDefault="00AA604C" w:rsidP="00482B11">
            <w:pPr>
              <w:spacing w:after="0" w:line="360" w:lineRule="auto"/>
              <w:ind w:left="-95"/>
              <w:jc w:val="center"/>
              <w:rPr>
                <w:rFonts w:asciiTheme="majorHAnsi" w:hAnsiTheme="majorHAnsi" w:cstheme="majorHAnsi"/>
                <w:bCs/>
                <w:sz w:val="16"/>
                <w:szCs w:val="16"/>
              </w:rPr>
            </w:pPr>
            <w:r w:rsidRPr="00AA604C">
              <w:rPr>
                <w:rFonts w:asciiTheme="majorHAnsi" w:hAnsiTheme="majorHAnsi" w:cstheme="majorHAnsi"/>
                <w:bCs/>
                <w:sz w:val="16"/>
                <w:szCs w:val="16"/>
              </w:rPr>
              <w:t>History, and Tourism</w:t>
            </w:r>
          </w:p>
          <w:p w14:paraId="6B5F3C99" w14:textId="77777777" w:rsidR="00AA604C" w:rsidRPr="00AA604C" w:rsidRDefault="00AA604C" w:rsidP="00482B11">
            <w:pPr>
              <w:spacing w:after="0" w:line="360" w:lineRule="auto"/>
              <w:ind w:left="-95"/>
              <w:jc w:val="center"/>
              <w:rPr>
                <w:rFonts w:asciiTheme="majorHAnsi" w:hAnsiTheme="majorHAnsi" w:cstheme="majorHAnsi"/>
                <w:bCs/>
                <w:sz w:val="16"/>
                <w:szCs w:val="16"/>
              </w:rPr>
            </w:pPr>
            <w:r w:rsidRPr="00AA604C">
              <w:rPr>
                <w:rFonts w:asciiTheme="majorHAnsi" w:hAnsiTheme="majorHAnsi" w:cstheme="majorHAnsi"/>
                <w:bCs/>
                <w:sz w:val="16"/>
                <w:szCs w:val="16"/>
              </w:rPr>
              <w:t>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3FA4AF25"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5</w:t>
            </w:r>
          </w:p>
        </w:tc>
        <w:tc>
          <w:tcPr>
            <w:tcW w:w="309" w:type="pct"/>
            <w:tcBorders>
              <w:top w:val="single" w:sz="4" w:space="0" w:color="auto"/>
              <w:left w:val="single" w:sz="4" w:space="0" w:color="auto"/>
              <w:bottom w:val="single" w:sz="4" w:space="0" w:color="auto"/>
              <w:right w:val="single" w:sz="4" w:space="0" w:color="auto"/>
            </w:tcBorders>
            <w:vAlign w:val="center"/>
          </w:tcPr>
          <w:p w14:paraId="2BDFF822"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4A3EF41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6C26D19F"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844B49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6ED14AB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6E2D29D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5AB46F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26CE698B"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7B3BDF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28A64FBB"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0BD21690"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58</w:t>
            </w:r>
          </w:p>
        </w:tc>
        <w:tc>
          <w:tcPr>
            <w:tcW w:w="363" w:type="pct"/>
            <w:tcBorders>
              <w:top w:val="single" w:sz="4" w:space="0" w:color="auto"/>
              <w:left w:val="single" w:sz="4" w:space="0" w:color="auto"/>
              <w:bottom w:val="single" w:sz="4" w:space="0" w:color="auto"/>
              <w:right w:val="single" w:sz="4" w:space="0" w:color="auto"/>
            </w:tcBorders>
            <w:vAlign w:val="center"/>
          </w:tcPr>
          <w:p w14:paraId="15B8427F" w14:textId="77777777" w:rsidR="00AA604C" w:rsidRPr="00AA604C" w:rsidRDefault="00AA604C" w:rsidP="00482B11">
            <w:pPr>
              <w:spacing w:after="0" w:line="360" w:lineRule="auto"/>
              <w:ind w:right="-122"/>
              <w:jc w:val="center"/>
              <w:rPr>
                <w:rFonts w:asciiTheme="majorHAnsi" w:hAnsiTheme="majorHAnsi" w:cstheme="majorHAnsi"/>
                <w:bCs/>
                <w:sz w:val="16"/>
                <w:szCs w:val="16"/>
              </w:rPr>
            </w:pPr>
            <w:r w:rsidRPr="00AA604C">
              <w:rPr>
                <w:rFonts w:asciiTheme="majorHAnsi" w:hAnsiTheme="majorHAnsi" w:cstheme="majorHAnsi"/>
                <w:bCs/>
                <w:sz w:val="16"/>
                <w:szCs w:val="16"/>
              </w:rPr>
              <w:t>1060058</w:t>
            </w:r>
          </w:p>
        </w:tc>
        <w:tc>
          <w:tcPr>
            <w:tcW w:w="601" w:type="pct"/>
            <w:tcBorders>
              <w:top w:val="single" w:sz="4" w:space="0" w:color="auto"/>
              <w:left w:val="single" w:sz="4" w:space="0" w:color="auto"/>
              <w:bottom w:val="single" w:sz="4" w:space="0" w:color="auto"/>
              <w:right w:val="single" w:sz="4" w:space="0" w:color="auto"/>
            </w:tcBorders>
            <w:vAlign w:val="center"/>
          </w:tcPr>
          <w:p w14:paraId="58DBADBE"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Customs - Practices - Festivals of 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EA5474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25AC9FA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A748A6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13ED6922"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5E6F22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57E5845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B13995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9EF336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48935C6B"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84D4D9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70199ED1"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0F4D836A"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59</w:t>
            </w:r>
          </w:p>
        </w:tc>
        <w:tc>
          <w:tcPr>
            <w:tcW w:w="363" w:type="pct"/>
            <w:tcBorders>
              <w:top w:val="single" w:sz="4" w:space="0" w:color="auto"/>
              <w:left w:val="single" w:sz="4" w:space="0" w:color="auto"/>
              <w:bottom w:val="single" w:sz="4" w:space="0" w:color="auto"/>
              <w:right w:val="single" w:sz="4" w:space="0" w:color="auto"/>
            </w:tcBorders>
            <w:vAlign w:val="center"/>
          </w:tcPr>
          <w:p w14:paraId="2BB7421D"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2030057</w:t>
            </w:r>
          </w:p>
        </w:tc>
        <w:tc>
          <w:tcPr>
            <w:tcW w:w="601" w:type="pct"/>
            <w:tcBorders>
              <w:top w:val="single" w:sz="4" w:space="0" w:color="auto"/>
              <w:left w:val="single" w:sz="4" w:space="0" w:color="auto"/>
              <w:bottom w:val="single" w:sz="4" w:space="0" w:color="auto"/>
              <w:right w:val="single" w:sz="4" w:space="0" w:color="auto"/>
            </w:tcBorders>
            <w:vAlign w:val="center"/>
          </w:tcPr>
          <w:p w14:paraId="30702CC0" w14:textId="77777777" w:rsidR="00AA604C" w:rsidRPr="00AA604C" w:rsidRDefault="00AA604C" w:rsidP="00482B11">
            <w:pPr>
              <w:spacing w:after="0" w:line="360" w:lineRule="auto"/>
              <w:ind w:left="-95"/>
              <w:jc w:val="center"/>
              <w:rPr>
                <w:rFonts w:asciiTheme="majorHAnsi" w:hAnsiTheme="majorHAnsi" w:cstheme="majorHAnsi"/>
                <w:bCs/>
                <w:sz w:val="16"/>
                <w:szCs w:val="16"/>
              </w:rPr>
            </w:pPr>
            <w:r w:rsidRPr="00AA604C">
              <w:rPr>
                <w:rFonts w:asciiTheme="majorHAnsi" w:hAnsiTheme="majorHAnsi" w:cstheme="majorHAnsi"/>
                <w:bCs/>
                <w:sz w:val="16"/>
                <w:szCs w:val="16"/>
              </w:rPr>
              <w:t>Religions and Beliefs in Vietnamese Culture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A718FE6"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6</w:t>
            </w:r>
          </w:p>
        </w:tc>
        <w:tc>
          <w:tcPr>
            <w:tcW w:w="309" w:type="pct"/>
            <w:tcBorders>
              <w:top w:val="single" w:sz="4" w:space="0" w:color="auto"/>
              <w:left w:val="single" w:sz="4" w:space="0" w:color="auto"/>
              <w:bottom w:val="single" w:sz="4" w:space="0" w:color="auto"/>
              <w:right w:val="single" w:sz="4" w:space="0" w:color="auto"/>
            </w:tcBorders>
            <w:vAlign w:val="center"/>
          </w:tcPr>
          <w:p w14:paraId="51AA55B4"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0EA6AA7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2AE75DEB"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90AD86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001D1E6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823D1E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113829C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2A80C51"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3ED426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7FF92E11"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1EEAEB0"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60</w:t>
            </w:r>
          </w:p>
        </w:tc>
        <w:tc>
          <w:tcPr>
            <w:tcW w:w="363" w:type="pct"/>
            <w:tcBorders>
              <w:top w:val="single" w:sz="4" w:space="0" w:color="auto"/>
              <w:left w:val="single" w:sz="4" w:space="0" w:color="auto"/>
              <w:bottom w:val="single" w:sz="4" w:space="0" w:color="auto"/>
              <w:right w:val="single" w:sz="4" w:space="0" w:color="auto"/>
            </w:tcBorders>
            <w:vAlign w:val="center"/>
          </w:tcPr>
          <w:p w14:paraId="5CB06C07"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2030279</w:t>
            </w:r>
          </w:p>
          <w:p w14:paraId="772D3D6E" w14:textId="77777777" w:rsidR="00AA604C" w:rsidRPr="00AA604C" w:rsidRDefault="00AA604C" w:rsidP="00482B11">
            <w:pPr>
              <w:spacing w:after="0" w:line="360" w:lineRule="auto"/>
              <w:jc w:val="center"/>
              <w:rPr>
                <w:rFonts w:asciiTheme="majorHAnsi" w:hAnsiTheme="majorHAnsi" w:cstheme="majorHAnsi"/>
                <w:sz w:val="16"/>
                <w:szCs w:val="16"/>
                <w:lang w:val="en-US"/>
              </w:rPr>
            </w:pPr>
          </w:p>
        </w:tc>
        <w:tc>
          <w:tcPr>
            <w:tcW w:w="601" w:type="pct"/>
            <w:tcBorders>
              <w:top w:val="single" w:sz="4" w:space="0" w:color="auto"/>
              <w:left w:val="single" w:sz="4" w:space="0" w:color="auto"/>
              <w:bottom w:val="single" w:sz="4" w:space="0" w:color="auto"/>
              <w:right w:val="single" w:sz="4" w:space="0" w:color="auto"/>
            </w:tcBorders>
            <w:vAlign w:val="center"/>
          </w:tcPr>
          <w:p w14:paraId="1D9A8C97" w14:textId="77777777" w:rsidR="00AA604C" w:rsidRPr="00AA604C" w:rsidRDefault="00AA604C" w:rsidP="00482B11">
            <w:pPr>
              <w:spacing w:after="0" w:line="360" w:lineRule="auto"/>
              <w:ind w:left="-104" w:hanging="34"/>
              <w:jc w:val="center"/>
              <w:rPr>
                <w:rFonts w:asciiTheme="majorHAnsi" w:hAnsiTheme="majorHAnsi" w:cstheme="majorHAnsi"/>
                <w:sz w:val="16"/>
                <w:szCs w:val="16"/>
              </w:rPr>
            </w:pPr>
            <w:r w:rsidRPr="00AA604C">
              <w:rPr>
                <w:rFonts w:asciiTheme="majorHAnsi" w:hAnsiTheme="majorHAnsi" w:cstheme="majorHAnsi"/>
                <w:sz w:val="16"/>
                <w:szCs w:val="16"/>
              </w:rPr>
              <w:t>Traditional Vietnamese Art Forms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D10386C"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6</w:t>
            </w:r>
          </w:p>
        </w:tc>
        <w:tc>
          <w:tcPr>
            <w:tcW w:w="309" w:type="pct"/>
            <w:tcBorders>
              <w:top w:val="single" w:sz="4" w:space="0" w:color="auto"/>
              <w:left w:val="single" w:sz="4" w:space="0" w:color="auto"/>
              <w:bottom w:val="single" w:sz="4" w:space="0" w:color="auto"/>
              <w:right w:val="single" w:sz="4" w:space="0" w:color="auto"/>
            </w:tcBorders>
            <w:vAlign w:val="center"/>
          </w:tcPr>
          <w:p w14:paraId="02517096"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0958ECCF"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25</w:t>
            </w:r>
          </w:p>
        </w:tc>
        <w:tc>
          <w:tcPr>
            <w:tcW w:w="309" w:type="pct"/>
            <w:tcBorders>
              <w:top w:val="single" w:sz="4" w:space="0" w:color="auto"/>
              <w:left w:val="single" w:sz="4" w:space="0" w:color="auto"/>
              <w:bottom w:val="single" w:sz="4" w:space="0" w:color="auto"/>
              <w:right w:val="single" w:sz="4" w:space="0" w:color="auto"/>
            </w:tcBorders>
            <w:vAlign w:val="center"/>
          </w:tcPr>
          <w:p w14:paraId="33816B2A"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6F8E9F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163375E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F3F6C6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F2EC48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50368978" w14:textId="77777777" w:rsidR="00AA604C" w:rsidRPr="00AA604C" w:rsidRDefault="00AA604C" w:rsidP="00482B11">
            <w:pPr>
              <w:spacing w:after="0" w:line="360" w:lineRule="auto"/>
              <w:ind w:left="-94" w:right="-122"/>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744A84B"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Social Sciences and Humanities</w:t>
            </w:r>
          </w:p>
        </w:tc>
      </w:tr>
      <w:tr w:rsidR="00AA604C" w:rsidRPr="00AA604C" w14:paraId="6F048AFC"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156946CD"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61</w:t>
            </w:r>
          </w:p>
        </w:tc>
        <w:tc>
          <w:tcPr>
            <w:tcW w:w="363" w:type="pct"/>
            <w:tcBorders>
              <w:top w:val="single" w:sz="4" w:space="0" w:color="auto"/>
              <w:left w:val="single" w:sz="4" w:space="0" w:color="auto"/>
              <w:bottom w:val="single" w:sz="4" w:space="0" w:color="auto"/>
              <w:right w:val="single" w:sz="4" w:space="0" w:color="auto"/>
            </w:tcBorders>
            <w:vAlign w:val="center"/>
          </w:tcPr>
          <w:p w14:paraId="02CDED4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2030197</w:t>
            </w:r>
          </w:p>
        </w:tc>
        <w:tc>
          <w:tcPr>
            <w:tcW w:w="601" w:type="pct"/>
            <w:tcBorders>
              <w:top w:val="single" w:sz="4" w:space="0" w:color="auto"/>
              <w:left w:val="single" w:sz="4" w:space="0" w:color="auto"/>
              <w:bottom w:val="single" w:sz="4" w:space="0" w:color="auto"/>
              <w:right w:val="single" w:sz="4" w:space="0" w:color="auto"/>
            </w:tcBorders>
            <w:vAlign w:val="center"/>
          </w:tcPr>
          <w:p w14:paraId="3114AF96" w14:textId="77777777" w:rsidR="00AA604C" w:rsidRPr="00AA604C" w:rsidRDefault="00AA604C" w:rsidP="00482B11">
            <w:pPr>
              <w:spacing w:after="0" w:line="360" w:lineRule="auto"/>
              <w:ind w:left="-104" w:hanging="34"/>
              <w:jc w:val="center"/>
              <w:rPr>
                <w:rFonts w:asciiTheme="majorHAnsi" w:hAnsiTheme="majorHAnsi" w:cstheme="majorHAnsi"/>
                <w:sz w:val="16"/>
                <w:szCs w:val="16"/>
              </w:rPr>
            </w:pPr>
            <w:r w:rsidRPr="00AA604C">
              <w:rPr>
                <w:rFonts w:asciiTheme="majorHAnsi" w:hAnsiTheme="majorHAnsi" w:cstheme="majorHAnsi"/>
                <w:sz w:val="16"/>
                <w:szCs w:val="16"/>
              </w:rPr>
              <w:t>Cultures of Southeast Asian Countries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1A0CB7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10AA40A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E7F889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2DA7A4C5"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368D33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377AA61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741948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29EC857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71C81DEF" w14:textId="77777777" w:rsidR="00AA604C" w:rsidRPr="00AA604C" w:rsidRDefault="00AA604C" w:rsidP="00482B11">
            <w:pPr>
              <w:spacing w:after="0" w:line="360" w:lineRule="auto"/>
              <w:ind w:left="-94" w:right="-122"/>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5314A85"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Social Sciences and Humanities</w:t>
            </w:r>
          </w:p>
        </w:tc>
      </w:tr>
      <w:tr w:rsidR="00AA604C" w:rsidRPr="00AA604C" w14:paraId="712D033A"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1C54C801"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62</w:t>
            </w:r>
          </w:p>
        </w:tc>
        <w:tc>
          <w:tcPr>
            <w:tcW w:w="363" w:type="pct"/>
            <w:tcBorders>
              <w:top w:val="single" w:sz="4" w:space="0" w:color="auto"/>
              <w:left w:val="single" w:sz="4" w:space="0" w:color="auto"/>
              <w:bottom w:val="single" w:sz="4" w:space="0" w:color="auto"/>
              <w:right w:val="single" w:sz="4" w:space="0" w:color="auto"/>
            </w:tcBorders>
            <w:vAlign w:val="center"/>
          </w:tcPr>
          <w:p w14:paraId="7B899BC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2030198</w:t>
            </w:r>
          </w:p>
        </w:tc>
        <w:tc>
          <w:tcPr>
            <w:tcW w:w="601" w:type="pct"/>
            <w:tcBorders>
              <w:top w:val="single" w:sz="4" w:space="0" w:color="auto"/>
              <w:left w:val="single" w:sz="4" w:space="0" w:color="auto"/>
              <w:bottom w:val="single" w:sz="4" w:space="0" w:color="auto"/>
              <w:right w:val="single" w:sz="4" w:space="0" w:color="auto"/>
            </w:tcBorders>
            <w:vAlign w:val="center"/>
          </w:tcPr>
          <w:p w14:paraId="69297A07" w14:textId="77777777" w:rsidR="00AA604C" w:rsidRPr="00AA604C" w:rsidRDefault="00AA604C" w:rsidP="00482B11">
            <w:pPr>
              <w:spacing w:after="0" w:line="360" w:lineRule="auto"/>
              <w:ind w:left="-104" w:hanging="34"/>
              <w:jc w:val="center"/>
              <w:rPr>
                <w:rFonts w:asciiTheme="majorHAnsi" w:hAnsiTheme="majorHAnsi" w:cstheme="majorHAnsi"/>
                <w:sz w:val="16"/>
                <w:szCs w:val="16"/>
              </w:rPr>
            </w:pPr>
            <w:r w:rsidRPr="00AA604C">
              <w:rPr>
                <w:rFonts w:asciiTheme="majorHAnsi" w:hAnsiTheme="majorHAnsi" w:cstheme="majorHAnsi"/>
                <w:sz w:val="16"/>
                <w:szCs w:val="16"/>
              </w:rPr>
              <w:t>General History</w:t>
            </w:r>
          </w:p>
          <w:p w14:paraId="773B57D9" w14:textId="77777777" w:rsidR="00AA604C" w:rsidRPr="00AA604C" w:rsidRDefault="00AA604C" w:rsidP="00482B11">
            <w:pPr>
              <w:spacing w:after="0" w:line="360" w:lineRule="auto"/>
              <w:ind w:left="-104" w:hanging="34"/>
              <w:jc w:val="center"/>
              <w:rPr>
                <w:rFonts w:asciiTheme="majorHAnsi" w:hAnsiTheme="majorHAnsi" w:cstheme="majorHAnsi"/>
                <w:sz w:val="16"/>
                <w:szCs w:val="16"/>
              </w:rPr>
            </w:pPr>
            <w:r w:rsidRPr="00AA604C">
              <w:rPr>
                <w:rFonts w:asciiTheme="majorHAnsi" w:hAnsiTheme="majorHAnsi" w:cstheme="majorHAnsi"/>
                <w:sz w:val="16"/>
                <w:szCs w:val="16"/>
              </w:rPr>
              <w:t>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3AA622F5"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6</w:t>
            </w:r>
          </w:p>
        </w:tc>
        <w:tc>
          <w:tcPr>
            <w:tcW w:w="309" w:type="pct"/>
            <w:tcBorders>
              <w:top w:val="single" w:sz="4" w:space="0" w:color="auto"/>
              <w:left w:val="single" w:sz="4" w:space="0" w:color="auto"/>
              <w:bottom w:val="single" w:sz="4" w:space="0" w:color="auto"/>
              <w:right w:val="single" w:sz="4" w:space="0" w:color="auto"/>
            </w:tcBorders>
            <w:vAlign w:val="center"/>
          </w:tcPr>
          <w:p w14:paraId="1297E5E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85B7AAD"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26</w:t>
            </w:r>
          </w:p>
        </w:tc>
        <w:tc>
          <w:tcPr>
            <w:tcW w:w="309" w:type="pct"/>
            <w:tcBorders>
              <w:top w:val="single" w:sz="4" w:space="0" w:color="auto"/>
              <w:left w:val="single" w:sz="4" w:space="0" w:color="auto"/>
              <w:bottom w:val="single" w:sz="4" w:space="0" w:color="auto"/>
              <w:right w:val="single" w:sz="4" w:space="0" w:color="auto"/>
            </w:tcBorders>
            <w:vAlign w:val="center"/>
          </w:tcPr>
          <w:p w14:paraId="187E1BB0"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w:t>
            </w:r>
          </w:p>
        </w:tc>
        <w:tc>
          <w:tcPr>
            <w:tcW w:w="378" w:type="pct"/>
            <w:tcBorders>
              <w:top w:val="single" w:sz="4" w:space="0" w:color="auto"/>
              <w:left w:val="single" w:sz="4" w:space="0" w:color="auto"/>
              <w:bottom w:val="single" w:sz="4" w:space="0" w:color="auto"/>
              <w:right w:val="single" w:sz="4" w:space="0" w:color="auto"/>
            </w:tcBorders>
            <w:vAlign w:val="center"/>
          </w:tcPr>
          <w:p w14:paraId="38F8E47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w:t>
            </w:r>
          </w:p>
        </w:tc>
        <w:tc>
          <w:tcPr>
            <w:tcW w:w="544" w:type="pct"/>
            <w:tcBorders>
              <w:top w:val="single" w:sz="4" w:space="0" w:color="auto"/>
              <w:left w:val="single" w:sz="4" w:space="0" w:color="auto"/>
              <w:bottom w:val="single" w:sz="4" w:space="0" w:color="auto"/>
              <w:right w:val="single" w:sz="4" w:space="0" w:color="auto"/>
            </w:tcBorders>
            <w:vAlign w:val="center"/>
          </w:tcPr>
          <w:p w14:paraId="3F606AB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0E9BF2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256ED2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6BD48446" w14:textId="77777777" w:rsidR="00AA604C" w:rsidRPr="00AA604C" w:rsidRDefault="00AA604C" w:rsidP="00482B11">
            <w:pPr>
              <w:spacing w:after="0" w:line="360" w:lineRule="auto"/>
              <w:ind w:left="-94" w:right="-122"/>
              <w:jc w:val="center"/>
              <w:rPr>
                <w:rFonts w:asciiTheme="majorHAnsi" w:hAnsiTheme="majorHAnsi" w:cstheme="majorHAnsi"/>
                <w:sz w:val="16"/>
                <w:szCs w:val="16"/>
              </w:rPr>
            </w:pPr>
            <w:r w:rsidRPr="00AA604C">
              <w:rPr>
                <w:rFonts w:asciiTheme="majorHAnsi" w:hAnsiTheme="majorHAnsi" w:cstheme="majorHAnsi"/>
                <w:sz w:val="16"/>
                <w:szCs w:val="16"/>
              </w:rPr>
              <w:t>2030054</w:t>
            </w:r>
          </w:p>
        </w:tc>
        <w:tc>
          <w:tcPr>
            <w:tcW w:w="540" w:type="pct"/>
            <w:tcBorders>
              <w:top w:val="single" w:sz="4" w:space="0" w:color="auto"/>
              <w:left w:val="single" w:sz="4" w:space="0" w:color="auto"/>
              <w:bottom w:val="single" w:sz="4" w:space="0" w:color="auto"/>
              <w:right w:val="single" w:sz="4" w:space="0" w:color="auto"/>
            </w:tcBorders>
            <w:vAlign w:val="center"/>
          </w:tcPr>
          <w:p w14:paraId="52E3577B" w14:textId="77777777" w:rsidR="00AA604C" w:rsidRPr="00AA604C" w:rsidRDefault="00AA604C" w:rsidP="00482B11">
            <w:pPr>
              <w:spacing w:after="0" w:line="360" w:lineRule="auto"/>
              <w:jc w:val="center"/>
              <w:rPr>
                <w:rFonts w:asciiTheme="majorHAnsi" w:hAnsiTheme="majorHAnsi" w:cstheme="majorHAnsi"/>
                <w:sz w:val="16"/>
                <w:szCs w:val="16"/>
              </w:rPr>
            </w:pPr>
          </w:p>
          <w:p w14:paraId="769FF2A8"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Social Sciences and Humanities</w:t>
            </w:r>
          </w:p>
        </w:tc>
      </w:tr>
      <w:tr w:rsidR="00AA604C" w:rsidRPr="00AA604C" w14:paraId="31039DC7"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66E1ACFF"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63</w:t>
            </w:r>
          </w:p>
        </w:tc>
        <w:tc>
          <w:tcPr>
            <w:tcW w:w="363" w:type="pct"/>
            <w:tcBorders>
              <w:top w:val="single" w:sz="4" w:space="0" w:color="auto"/>
              <w:left w:val="single" w:sz="4" w:space="0" w:color="auto"/>
              <w:bottom w:val="single" w:sz="4" w:space="0" w:color="auto"/>
              <w:right w:val="single" w:sz="4" w:space="0" w:color="auto"/>
            </w:tcBorders>
            <w:vAlign w:val="center"/>
          </w:tcPr>
          <w:p w14:paraId="7AB6A63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1060227</w:t>
            </w:r>
          </w:p>
        </w:tc>
        <w:tc>
          <w:tcPr>
            <w:tcW w:w="601" w:type="pct"/>
            <w:tcBorders>
              <w:top w:val="single" w:sz="4" w:space="0" w:color="auto"/>
              <w:left w:val="single" w:sz="4" w:space="0" w:color="auto"/>
              <w:bottom w:val="single" w:sz="4" w:space="0" w:color="auto"/>
              <w:right w:val="single" w:sz="4" w:space="0" w:color="auto"/>
            </w:tcBorders>
            <w:vAlign w:val="center"/>
          </w:tcPr>
          <w:p w14:paraId="4C14C981" w14:textId="77777777" w:rsidR="00AA604C" w:rsidRPr="00AA604C" w:rsidRDefault="00AA604C" w:rsidP="00482B11">
            <w:pPr>
              <w:spacing w:after="0" w:line="360" w:lineRule="auto"/>
              <w:rPr>
                <w:rFonts w:asciiTheme="majorHAnsi" w:hAnsiTheme="majorHAnsi" w:cstheme="majorHAnsi"/>
                <w:bCs/>
                <w:sz w:val="16"/>
                <w:szCs w:val="16"/>
              </w:rPr>
            </w:pPr>
            <w:r w:rsidRPr="00AA604C">
              <w:rPr>
                <w:rFonts w:asciiTheme="majorHAnsi" w:hAnsiTheme="majorHAnsi" w:cstheme="majorHAnsi"/>
                <w:bCs/>
                <w:sz w:val="16"/>
                <w:szCs w:val="16"/>
              </w:rPr>
              <w:t>Language and Culture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483350D"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6</w:t>
            </w:r>
          </w:p>
        </w:tc>
        <w:tc>
          <w:tcPr>
            <w:tcW w:w="309" w:type="pct"/>
            <w:tcBorders>
              <w:top w:val="single" w:sz="4" w:space="0" w:color="auto"/>
              <w:left w:val="single" w:sz="4" w:space="0" w:color="auto"/>
              <w:bottom w:val="single" w:sz="4" w:space="0" w:color="auto"/>
              <w:right w:val="single" w:sz="4" w:space="0" w:color="auto"/>
            </w:tcBorders>
            <w:vAlign w:val="center"/>
          </w:tcPr>
          <w:p w14:paraId="48970FBC"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6437B3B"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45DB81C4"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10E154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6453B6F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A9ED79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AC21FC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444A50FD"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211D41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5BE9766E" w14:textId="77777777" w:rsidTr="00AA604C">
        <w:trPr>
          <w:trHeight w:val="465"/>
        </w:trPr>
        <w:tc>
          <w:tcPr>
            <w:tcW w:w="1485" w:type="pct"/>
            <w:gridSpan w:val="5"/>
            <w:tcBorders>
              <w:top w:val="single" w:sz="4" w:space="0" w:color="auto"/>
              <w:left w:val="single" w:sz="4" w:space="0" w:color="auto"/>
              <w:bottom w:val="single" w:sz="4" w:space="0" w:color="auto"/>
              <w:right w:val="single" w:sz="4" w:space="0" w:color="auto"/>
            </w:tcBorders>
            <w:vAlign w:val="center"/>
          </w:tcPr>
          <w:p w14:paraId="72C8A026" w14:textId="77777777" w:rsidR="00AA604C" w:rsidRPr="00AA604C" w:rsidRDefault="00AA604C" w:rsidP="00482B11">
            <w:pPr>
              <w:spacing w:after="0" w:line="360" w:lineRule="auto"/>
              <w:jc w:val="center"/>
              <w:rPr>
                <w:rFonts w:asciiTheme="majorHAnsi" w:hAnsiTheme="majorHAnsi" w:cstheme="majorHAnsi"/>
                <w:bCs/>
                <w:i/>
                <w:sz w:val="16"/>
                <w:szCs w:val="16"/>
                <w:lang w:val="en-US"/>
              </w:rPr>
            </w:pPr>
            <w:r>
              <w:rPr>
                <w:rFonts w:asciiTheme="majorHAnsi" w:hAnsiTheme="majorHAnsi" w:cstheme="majorHAnsi"/>
                <w:bCs/>
                <w:i/>
                <w:sz w:val="16"/>
                <w:szCs w:val="16"/>
              </w:rPr>
              <w:t xml:space="preserve">II.2.1b. </w:t>
            </w:r>
            <w:r>
              <w:rPr>
                <w:rFonts w:asciiTheme="majorHAnsi" w:hAnsiTheme="majorHAnsi" w:cstheme="majorHAnsi"/>
                <w:bCs/>
                <w:i/>
                <w:sz w:val="16"/>
                <w:szCs w:val="16"/>
                <w:lang w:val="en-US"/>
              </w:rPr>
              <w:t>Optinal</w:t>
            </w:r>
          </w:p>
          <w:p w14:paraId="15B4CF3D" w14:textId="77777777" w:rsidR="00AA604C" w:rsidRPr="00AA604C" w:rsidRDefault="00AA604C" w:rsidP="00482B11">
            <w:pPr>
              <w:spacing w:after="0" w:line="360" w:lineRule="auto"/>
              <w:jc w:val="center"/>
              <w:rPr>
                <w:rFonts w:asciiTheme="majorHAnsi" w:hAnsiTheme="majorHAnsi" w:cstheme="majorHAnsi"/>
                <w:bCs/>
                <w:i/>
                <w:sz w:val="16"/>
                <w:szCs w:val="16"/>
              </w:rPr>
            </w:pPr>
            <w:r w:rsidRPr="00AA604C">
              <w:rPr>
                <w:rFonts w:asciiTheme="majorHAnsi" w:hAnsiTheme="majorHAnsi" w:cstheme="majorHAnsi"/>
                <w:bCs/>
                <w:i/>
                <w:sz w:val="16"/>
                <w:szCs w:val="16"/>
              </w:rPr>
              <w:t>Choose 04/08 Credits</w:t>
            </w:r>
          </w:p>
        </w:tc>
        <w:tc>
          <w:tcPr>
            <w:tcW w:w="309" w:type="pct"/>
            <w:tcBorders>
              <w:top w:val="single" w:sz="4" w:space="0" w:color="auto"/>
              <w:left w:val="single" w:sz="4" w:space="0" w:color="auto"/>
              <w:bottom w:val="single" w:sz="4" w:space="0" w:color="auto"/>
              <w:right w:val="single" w:sz="4" w:space="0" w:color="auto"/>
            </w:tcBorders>
            <w:vAlign w:val="center"/>
          </w:tcPr>
          <w:p w14:paraId="547F0D2F"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i/>
                <w:sz w:val="16"/>
                <w:szCs w:val="16"/>
              </w:rPr>
              <w:t>04</w:t>
            </w:r>
          </w:p>
        </w:tc>
        <w:tc>
          <w:tcPr>
            <w:tcW w:w="293" w:type="pct"/>
            <w:tcBorders>
              <w:top w:val="single" w:sz="4" w:space="0" w:color="auto"/>
              <w:left w:val="single" w:sz="4" w:space="0" w:color="auto"/>
              <w:bottom w:val="single" w:sz="4" w:space="0" w:color="auto"/>
              <w:right w:val="single" w:sz="4" w:space="0" w:color="auto"/>
            </w:tcBorders>
            <w:vAlign w:val="center"/>
          </w:tcPr>
          <w:p w14:paraId="29299C7E"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3C654E23"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5736FA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08902D5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E2764B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850076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61395129"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EEB820F"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02309435" w14:textId="77777777" w:rsidTr="00AA604C">
        <w:trPr>
          <w:trHeight w:val="380"/>
        </w:trPr>
        <w:tc>
          <w:tcPr>
            <w:tcW w:w="188" w:type="pct"/>
            <w:tcBorders>
              <w:top w:val="single" w:sz="4" w:space="0" w:color="auto"/>
              <w:left w:val="single" w:sz="4" w:space="0" w:color="auto"/>
              <w:bottom w:val="single" w:sz="4" w:space="0" w:color="auto"/>
              <w:right w:val="single" w:sz="4" w:space="0" w:color="auto"/>
            </w:tcBorders>
            <w:vAlign w:val="center"/>
          </w:tcPr>
          <w:p w14:paraId="267132E7"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64</w:t>
            </w:r>
          </w:p>
        </w:tc>
        <w:tc>
          <w:tcPr>
            <w:tcW w:w="363" w:type="pct"/>
            <w:tcBorders>
              <w:top w:val="single" w:sz="4" w:space="0" w:color="auto"/>
              <w:left w:val="single" w:sz="4" w:space="0" w:color="auto"/>
              <w:bottom w:val="single" w:sz="4" w:space="0" w:color="auto"/>
              <w:right w:val="single" w:sz="4" w:space="0" w:color="auto"/>
            </w:tcBorders>
            <w:vAlign w:val="center"/>
          </w:tcPr>
          <w:p w14:paraId="5FBA92B2"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2030058</w:t>
            </w:r>
          </w:p>
        </w:tc>
        <w:tc>
          <w:tcPr>
            <w:tcW w:w="601" w:type="pct"/>
            <w:tcBorders>
              <w:top w:val="single" w:sz="4" w:space="0" w:color="auto"/>
              <w:left w:val="single" w:sz="4" w:space="0" w:color="auto"/>
              <w:bottom w:val="single" w:sz="4" w:space="0" w:color="auto"/>
              <w:right w:val="single" w:sz="4" w:space="0" w:color="auto"/>
            </w:tcBorders>
            <w:vAlign w:val="center"/>
          </w:tcPr>
          <w:p w14:paraId="139A9B25" w14:textId="77777777" w:rsidR="00AA604C" w:rsidRPr="00AA604C" w:rsidRDefault="00AA604C" w:rsidP="00482B11">
            <w:pPr>
              <w:spacing w:after="0" w:line="360" w:lineRule="auto"/>
              <w:ind w:left="-19" w:right="112"/>
              <w:rPr>
                <w:rFonts w:asciiTheme="majorHAnsi" w:hAnsiTheme="majorHAnsi" w:cstheme="majorHAnsi"/>
                <w:bCs/>
                <w:sz w:val="16"/>
                <w:szCs w:val="16"/>
              </w:rPr>
            </w:pPr>
            <w:r w:rsidRPr="00AA604C">
              <w:rPr>
                <w:rFonts w:asciiTheme="majorHAnsi" w:hAnsiTheme="majorHAnsi" w:cstheme="majorHAnsi"/>
                <w:bCs/>
                <w:sz w:val="16"/>
                <w:szCs w:val="16"/>
              </w:rPr>
              <w:t>Tourism Planning and Development</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D3EA42C"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572CFBA2"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73BE52E9"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677FA569"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6F9953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4FDE6AA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2AE2BF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0ED9450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403ABE8B"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8ACA48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6F6CA412" w14:textId="77777777" w:rsidTr="00AA604C">
        <w:trPr>
          <w:trHeight w:val="380"/>
        </w:trPr>
        <w:tc>
          <w:tcPr>
            <w:tcW w:w="188" w:type="pct"/>
            <w:tcBorders>
              <w:top w:val="single" w:sz="4" w:space="0" w:color="auto"/>
              <w:left w:val="single" w:sz="4" w:space="0" w:color="auto"/>
              <w:bottom w:val="single" w:sz="4" w:space="0" w:color="auto"/>
              <w:right w:val="single" w:sz="4" w:space="0" w:color="auto"/>
            </w:tcBorders>
            <w:vAlign w:val="center"/>
          </w:tcPr>
          <w:p w14:paraId="1CB25B78"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65</w:t>
            </w:r>
          </w:p>
        </w:tc>
        <w:tc>
          <w:tcPr>
            <w:tcW w:w="363" w:type="pct"/>
            <w:tcBorders>
              <w:top w:val="single" w:sz="4" w:space="0" w:color="auto"/>
              <w:left w:val="single" w:sz="4" w:space="0" w:color="auto"/>
              <w:bottom w:val="single" w:sz="4" w:space="0" w:color="auto"/>
              <w:right w:val="single" w:sz="4" w:space="0" w:color="auto"/>
            </w:tcBorders>
            <w:vAlign w:val="center"/>
          </w:tcPr>
          <w:p w14:paraId="016BD68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2030059</w:t>
            </w:r>
          </w:p>
        </w:tc>
        <w:tc>
          <w:tcPr>
            <w:tcW w:w="601" w:type="pct"/>
            <w:tcBorders>
              <w:top w:val="single" w:sz="4" w:space="0" w:color="auto"/>
              <w:left w:val="single" w:sz="4" w:space="0" w:color="auto"/>
              <w:bottom w:val="single" w:sz="4" w:space="0" w:color="auto"/>
              <w:right w:val="single" w:sz="4" w:space="0" w:color="auto"/>
            </w:tcBorders>
            <w:vAlign w:val="center"/>
          </w:tcPr>
          <w:p w14:paraId="2110B70E" w14:textId="77777777" w:rsidR="00AA604C" w:rsidRPr="00AA604C" w:rsidRDefault="00AA604C" w:rsidP="00482B11">
            <w:pPr>
              <w:spacing w:after="0" w:line="360" w:lineRule="auto"/>
              <w:ind w:left="-19" w:right="112"/>
              <w:rPr>
                <w:rFonts w:asciiTheme="majorHAnsi" w:hAnsiTheme="majorHAnsi" w:cstheme="majorHAnsi"/>
                <w:bCs/>
                <w:sz w:val="16"/>
                <w:szCs w:val="16"/>
              </w:rPr>
            </w:pPr>
            <w:r w:rsidRPr="00AA604C">
              <w:rPr>
                <w:rFonts w:asciiTheme="majorHAnsi" w:hAnsiTheme="majorHAnsi" w:cstheme="majorHAnsi"/>
                <w:bCs/>
                <w:sz w:val="16"/>
                <w:szCs w:val="16"/>
              </w:rPr>
              <w:t>Agricultural and Rural Tourism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94B63AA"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7C3B2BFC"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0513661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54401BB4"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3A73ADB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02DB4F5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27EC57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46A6DC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42024C53"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D36EE9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1C625778" w14:textId="77777777" w:rsidTr="00AA604C">
        <w:trPr>
          <w:trHeight w:val="380"/>
        </w:trPr>
        <w:tc>
          <w:tcPr>
            <w:tcW w:w="188" w:type="pct"/>
            <w:tcBorders>
              <w:top w:val="single" w:sz="4" w:space="0" w:color="auto"/>
              <w:left w:val="single" w:sz="4" w:space="0" w:color="auto"/>
              <w:bottom w:val="single" w:sz="4" w:space="0" w:color="auto"/>
              <w:right w:val="single" w:sz="4" w:space="0" w:color="auto"/>
            </w:tcBorders>
            <w:vAlign w:val="center"/>
          </w:tcPr>
          <w:p w14:paraId="35DF38CE"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66</w:t>
            </w:r>
          </w:p>
        </w:tc>
        <w:tc>
          <w:tcPr>
            <w:tcW w:w="363" w:type="pct"/>
            <w:tcBorders>
              <w:top w:val="single" w:sz="4" w:space="0" w:color="auto"/>
              <w:left w:val="single" w:sz="4" w:space="0" w:color="auto"/>
              <w:bottom w:val="single" w:sz="4" w:space="0" w:color="auto"/>
              <w:right w:val="single" w:sz="4" w:space="0" w:color="auto"/>
            </w:tcBorders>
            <w:vAlign w:val="center"/>
          </w:tcPr>
          <w:p w14:paraId="4F9310D3"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2030277</w:t>
            </w:r>
          </w:p>
          <w:p w14:paraId="57F94E42" w14:textId="77777777" w:rsidR="00AA604C" w:rsidRPr="00AA604C" w:rsidRDefault="00AA604C" w:rsidP="00482B11">
            <w:pPr>
              <w:spacing w:after="0" w:line="360" w:lineRule="auto"/>
              <w:jc w:val="center"/>
              <w:rPr>
                <w:rFonts w:asciiTheme="majorHAnsi" w:hAnsiTheme="majorHAnsi" w:cstheme="majorHAnsi"/>
                <w:sz w:val="16"/>
                <w:szCs w:val="16"/>
                <w:lang w:val="en-US"/>
              </w:rPr>
            </w:pPr>
          </w:p>
        </w:tc>
        <w:tc>
          <w:tcPr>
            <w:tcW w:w="601" w:type="pct"/>
            <w:tcBorders>
              <w:top w:val="single" w:sz="4" w:space="0" w:color="auto"/>
              <w:left w:val="single" w:sz="4" w:space="0" w:color="auto"/>
              <w:bottom w:val="single" w:sz="4" w:space="0" w:color="auto"/>
              <w:right w:val="single" w:sz="4" w:space="0" w:color="auto"/>
            </w:tcBorders>
            <w:vAlign w:val="center"/>
          </w:tcPr>
          <w:p w14:paraId="123C317E" w14:textId="77777777" w:rsidR="00AA604C" w:rsidRPr="00AA604C" w:rsidRDefault="00AA604C" w:rsidP="00482B11">
            <w:pPr>
              <w:spacing w:after="0" w:line="360" w:lineRule="auto"/>
              <w:ind w:left="-19" w:right="112"/>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Cultural Regions and Sub-regions of 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A435763"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747C35AC"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5C23F6FA"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6AC6B972"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4C5487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7F7904D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60BACA1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8E80ACD"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p>
          <w:p w14:paraId="78F365FC"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2C9C7CF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A73ED4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2558989B" w14:textId="77777777" w:rsidTr="00AA604C">
        <w:trPr>
          <w:trHeight w:val="380"/>
        </w:trPr>
        <w:tc>
          <w:tcPr>
            <w:tcW w:w="188" w:type="pct"/>
            <w:tcBorders>
              <w:top w:val="single" w:sz="4" w:space="0" w:color="auto"/>
              <w:left w:val="single" w:sz="4" w:space="0" w:color="auto"/>
              <w:bottom w:val="single" w:sz="4" w:space="0" w:color="auto"/>
              <w:right w:val="single" w:sz="4" w:space="0" w:color="auto"/>
            </w:tcBorders>
            <w:vAlign w:val="center"/>
          </w:tcPr>
          <w:p w14:paraId="03C2638D"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67</w:t>
            </w:r>
          </w:p>
        </w:tc>
        <w:tc>
          <w:tcPr>
            <w:tcW w:w="363" w:type="pct"/>
            <w:tcBorders>
              <w:top w:val="single" w:sz="4" w:space="0" w:color="auto"/>
              <w:left w:val="single" w:sz="4" w:space="0" w:color="auto"/>
              <w:bottom w:val="single" w:sz="4" w:space="0" w:color="auto"/>
              <w:right w:val="single" w:sz="4" w:space="0" w:color="auto"/>
            </w:tcBorders>
            <w:vAlign w:val="center"/>
          </w:tcPr>
          <w:p w14:paraId="5371BA3D"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2030278</w:t>
            </w:r>
          </w:p>
          <w:p w14:paraId="4D02A1D5"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601" w:type="pct"/>
            <w:tcBorders>
              <w:top w:val="single" w:sz="4" w:space="0" w:color="auto"/>
              <w:left w:val="single" w:sz="4" w:space="0" w:color="auto"/>
              <w:bottom w:val="single" w:sz="4" w:space="0" w:color="auto"/>
              <w:right w:val="single" w:sz="4" w:space="0" w:color="auto"/>
            </w:tcBorders>
            <w:vAlign w:val="center"/>
          </w:tcPr>
          <w:p w14:paraId="790742E4" w14:textId="77777777" w:rsidR="00AA604C" w:rsidRPr="00AA604C" w:rsidRDefault="00AA604C" w:rsidP="00482B11">
            <w:pPr>
              <w:spacing w:after="0" w:line="360" w:lineRule="auto"/>
              <w:ind w:left="-19" w:right="112"/>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Organizing Local Experiential Activities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69E0EDB"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4</w:t>
            </w:r>
          </w:p>
        </w:tc>
        <w:tc>
          <w:tcPr>
            <w:tcW w:w="309" w:type="pct"/>
            <w:tcBorders>
              <w:top w:val="single" w:sz="4" w:space="0" w:color="auto"/>
              <w:left w:val="single" w:sz="4" w:space="0" w:color="auto"/>
              <w:bottom w:val="single" w:sz="4" w:space="0" w:color="auto"/>
              <w:right w:val="single" w:sz="4" w:space="0" w:color="auto"/>
            </w:tcBorders>
            <w:vAlign w:val="center"/>
          </w:tcPr>
          <w:p w14:paraId="18AC9BF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30E6F864"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27D3E2A1"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6AA0D3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44C9987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04EB3B3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F4B7DF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p w14:paraId="1E2CC73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6E3A2A9"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5E3F5C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661B0018" w14:textId="77777777" w:rsidTr="00AA604C">
        <w:trPr>
          <w:trHeight w:val="411"/>
        </w:trPr>
        <w:tc>
          <w:tcPr>
            <w:tcW w:w="1485" w:type="pct"/>
            <w:gridSpan w:val="5"/>
            <w:tcBorders>
              <w:top w:val="single" w:sz="4" w:space="0" w:color="auto"/>
              <w:left w:val="single" w:sz="4" w:space="0" w:color="auto"/>
              <w:bottom w:val="single" w:sz="4" w:space="0" w:color="auto"/>
              <w:right w:val="single" w:sz="4" w:space="0" w:color="auto"/>
            </w:tcBorders>
            <w:vAlign w:val="center"/>
          </w:tcPr>
          <w:p w14:paraId="52E32675"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
                <w:i/>
                <w:sz w:val="16"/>
                <w:szCs w:val="16"/>
              </w:rPr>
              <w:t>II.2.2. Specialized Knowledge</w:t>
            </w:r>
          </w:p>
        </w:tc>
        <w:tc>
          <w:tcPr>
            <w:tcW w:w="309" w:type="pct"/>
            <w:tcBorders>
              <w:top w:val="single" w:sz="4" w:space="0" w:color="auto"/>
              <w:left w:val="single" w:sz="4" w:space="0" w:color="auto"/>
              <w:bottom w:val="single" w:sz="4" w:space="0" w:color="auto"/>
              <w:right w:val="single" w:sz="4" w:space="0" w:color="auto"/>
            </w:tcBorders>
            <w:vAlign w:val="center"/>
          </w:tcPr>
          <w:p w14:paraId="6F474086" w14:textId="77777777" w:rsidR="00AA604C" w:rsidRPr="00AA604C" w:rsidRDefault="00AA604C" w:rsidP="00482B11">
            <w:pPr>
              <w:spacing w:after="0" w:line="360" w:lineRule="auto"/>
              <w:jc w:val="center"/>
              <w:rPr>
                <w:rFonts w:asciiTheme="majorHAnsi" w:hAnsiTheme="majorHAnsi" w:cstheme="majorHAnsi"/>
                <w:b/>
                <w:bCs/>
                <w:sz w:val="16"/>
                <w:szCs w:val="16"/>
                <w:lang w:eastAsia="zh-CN"/>
              </w:rPr>
            </w:pPr>
            <w:r w:rsidRPr="00AA604C">
              <w:rPr>
                <w:rFonts w:asciiTheme="majorHAnsi" w:hAnsiTheme="majorHAnsi" w:cstheme="majorHAnsi"/>
                <w:b/>
                <w:bCs/>
                <w:sz w:val="16"/>
                <w:szCs w:val="16"/>
              </w:rPr>
              <w:t>14</w:t>
            </w:r>
          </w:p>
        </w:tc>
        <w:tc>
          <w:tcPr>
            <w:tcW w:w="293" w:type="pct"/>
            <w:tcBorders>
              <w:top w:val="single" w:sz="4" w:space="0" w:color="auto"/>
              <w:left w:val="single" w:sz="4" w:space="0" w:color="auto"/>
              <w:bottom w:val="single" w:sz="4" w:space="0" w:color="auto"/>
              <w:right w:val="single" w:sz="4" w:space="0" w:color="auto"/>
            </w:tcBorders>
            <w:vAlign w:val="center"/>
          </w:tcPr>
          <w:p w14:paraId="1B8355B5"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187BD25B"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141991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2C9BE63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3DCCA4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848623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0BEC3418"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F97300B"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1BDADA0E" w14:textId="77777777" w:rsidTr="00AA604C">
        <w:trPr>
          <w:trHeight w:val="416"/>
        </w:trPr>
        <w:tc>
          <w:tcPr>
            <w:tcW w:w="1485" w:type="pct"/>
            <w:gridSpan w:val="5"/>
            <w:tcBorders>
              <w:top w:val="single" w:sz="4" w:space="0" w:color="auto"/>
              <w:left w:val="single" w:sz="4" w:space="0" w:color="auto"/>
              <w:bottom w:val="single" w:sz="4" w:space="0" w:color="auto"/>
              <w:right w:val="single" w:sz="4" w:space="0" w:color="auto"/>
            </w:tcBorders>
            <w:vAlign w:val="center"/>
          </w:tcPr>
          <w:p w14:paraId="34DF7A5A" w14:textId="77777777" w:rsidR="00AA604C" w:rsidRPr="00AA604C" w:rsidRDefault="00AA604C" w:rsidP="00482B11">
            <w:pPr>
              <w:spacing w:after="0" w:line="360" w:lineRule="auto"/>
              <w:jc w:val="center"/>
              <w:rPr>
                <w:rFonts w:asciiTheme="majorHAnsi" w:hAnsiTheme="majorHAnsi" w:cstheme="majorHAnsi"/>
                <w:bCs/>
                <w:sz w:val="16"/>
                <w:szCs w:val="16"/>
              </w:rPr>
            </w:pPr>
            <w:r>
              <w:rPr>
                <w:rFonts w:asciiTheme="majorHAnsi" w:hAnsiTheme="majorHAnsi" w:cstheme="majorHAnsi"/>
                <w:bCs/>
                <w:i/>
                <w:sz w:val="16"/>
                <w:szCs w:val="16"/>
              </w:rPr>
              <w:t>II.2.2a. Compulsory</w:t>
            </w:r>
          </w:p>
        </w:tc>
        <w:tc>
          <w:tcPr>
            <w:tcW w:w="309" w:type="pct"/>
            <w:tcBorders>
              <w:top w:val="single" w:sz="4" w:space="0" w:color="auto"/>
              <w:left w:val="single" w:sz="4" w:space="0" w:color="auto"/>
              <w:bottom w:val="single" w:sz="4" w:space="0" w:color="auto"/>
              <w:right w:val="single" w:sz="4" w:space="0" w:color="auto"/>
            </w:tcBorders>
            <w:vAlign w:val="center"/>
          </w:tcPr>
          <w:p w14:paraId="7C659C2B" w14:textId="77777777" w:rsidR="00AA604C" w:rsidRPr="00AA604C" w:rsidRDefault="00AA604C" w:rsidP="00482B11">
            <w:pPr>
              <w:spacing w:after="0" w:line="360" w:lineRule="auto"/>
              <w:jc w:val="center"/>
              <w:rPr>
                <w:rFonts w:asciiTheme="majorHAnsi" w:hAnsiTheme="majorHAnsi" w:cstheme="majorHAnsi"/>
                <w:bCs/>
                <w:i/>
                <w:sz w:val="16"/>
                <w:szCs w:val="16"/>
              </w:rPr>
            </w:pPr>
            <w:r w:rsidRPr="00AA604C">
              <w:rPr>
                <w:rFonts w:asciiTheme="majorHAnsi" w:hAnsiTheme="majorHAnsi" w:cstheme="majorHAnsi"/>
                <w:bCs/>
                <w:i/>
                <w:sz w:val="16"/>
                <w:szCs w:val="16"/>
              </w:rPr>
              <w:t>12</w:t>
            </w:r>
          </w:p>
        </w:tc>
        <w:tc>
          <w:tcPr>
            <w:tcW w:w="293" w:type="pct"/>
            <w:tcBorders>
              <w:top w:val="single" w:sz="4" w:space="0" w:color="auto"/>
              <w:left w:val="single" w:sz="4" w:space="0" w:color="auto"/>
              <w:bottom w:val="single" w:sz="4" w:space="0" w:color="auto"/>
              <w:right w:val="single" w:sz="4" w:space="0" w:color="auto"/>
            </w:tcBorders>
            <w:vAlign w:val="center"/>
          </w:tcPr>
          <w:p w14:paraId="612516C7"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66E7C58E"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492BCB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6C5D9F8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EBEC87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81DCB8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0A15163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602FE18"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02AF81D5"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35EBFDD0"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lastRenderedPageBreak/>
              <w:t>68</w:t>
            </w:r>
          </w:p>
        </w:tc>
        <w:tc>
          <w:tcPr>
            <w:tcW w:w="363" w:type="pct"/>
            <w:tcBorders>
              <w:top w:val="single" w:sz="4" w:space="0" w:color="auto"/>
              <w:left w:val="single" w:sz="4" w:space="0" w:color="auto"/>
              <w:bottom w:val="single" w:sz="4" w:space="0" w:color="auto"/>
              <w:right w:val="single" w:sz="4" w:space="0" w:color="auto"/>
            </w:tcBorders>
            <w:vAlign w:val="center"/>
          </w:tcPr>
          <w:p w14:paraId="3974ED47"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2030282</w:t>
            </w:r>
          </w:p>
          <w:p w14:paraId="55BF9907" w14:textId="77777777" w:rsidR="00AA604C" w:rsidRPr="00AA604C" w:rsidRDefault="00AA604C" w:rsidP="00482B11">
            <w:pPr>
              <w:spacing w:after="0" w:line="360" w:lineRule="auto"/>
              <w:ind w:left="-94" w:right="-122"/>
              <w:jc w:val="center"/>
              <w:rPr>
                <w:rFonts w:asciiTheme="majorHAnsi" w:hAnsiTheme="majorHAnsi" w:cstheme="majorHAnsi"/>
                <w:bCs/>
                <w:sz w:val="16"/>
                <w:szCs w:val="16"/>
                <w:lang w:val="en-US"/>
              </w:rPr>
            </w:pPr>
          </w:p>
        </w:tc>
        <w:tc>
          <w:tcPr>
            <w:tcW w:w="601" w:type="pct"/>
            <w:tcBorders>
              <w:top w:val="single" w:sz="4" w:space="0" w:color="auto"/>
              <w:left w:val="single" w:sz="4" w:space="0" w:color="auto"/>
              <w:bottom w:val="single" w:sz="4" w:space="0" w:color="auto"/>
              <w:right w:val="single" w:sz="4" w:space="0" w:color="auto"/>
            </w:tcBorders>
            <w:vAlign w:val="center"/>
          </w:tcPr>
          <w:p w14:paraId="325E9263" w14:textId="77777777" w:rsidR="00AA604C" w:rsidRPr="00AA604C" w:rsidRDefault="00AA604C" w:rsidP="00482B11">
            <w:pPr>
              <w:spacing w:after="0" w:line="360" w:lineRule="auto"/>
              <w:ind w:right="-122"/>
              <w:rPr>
                <w:rFonts w:asciiTheme="majorHAnsi" w:hAnsiTheme="majorHAnsi" w:cstheme="majorHAnsi"/>
                <w:bCs/>
                <w:sz w:val="16"/>
                <w:szCs w:val="16"/>
              </w:rPr>
            </w:pPr>
            <w:r w:rsidRPr="00AA604C">
              <w:rPr>
                <w:rFonts w:asciiTheme="majorHAnsi" w:hAnsiTheme="majorHAnsi" w:cstheme="majorHAnsi"/>
                <w:bCs/>
                <w:sz w:val="16"/>
                <w:szCs w:val="16"/>
                <w:lang w:val="en-US"/>
              </w:rPr>
              <w:t>Overview of Tourism Science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122A891" w14:textId="77777777" w:rsidR="00AA604C" w:rsidRPr="00AA604C" w:rsidRDefault="00AA604C" w:rsidP="00482B11">
            <w:pPr>
              <w:spacing w:after="0" w:line="360" w:lineRule="auto"/>
              <w:jc w:val="center"/>
              <w:rPr>
                <w:rFonts w:asciiTheme="majorHAnsi" w:hAnsiTheme="majorHAnsi" w:cstheme="majorHAnsi"/>
                <w:b/>
                <w:sz w:val="16"/>
                <w:szCs w:val="16"/>
                <w:lang w:val="en-US"/>
              </w:rPr>
            </w:pPr>
            <w:r w:rsidRPr="00AA604C">
              <w:rPr>
                <w:rFonts w:asciiTheme="majorHAnsi" w:hAnsiTheme="majorHAnsi" w:cstheme="majorHAnsi"/>
                <w:b/>
                <w:sz w:val="16"/>
                <w:szCs w:val="16"/>
                <w:lang w:val="en-US"/>
              </w:rPr>
              <w:t>3</w:t>
            </w:r>
          </w:p>
        </w:tc>
        <w:tc>
          <w:tcPr>
            <w:tcW w:w="309" w:type="pct"/>
            <w:tcBorders>
              <w:top w:val="single" w:sz="4" w:space="0" w:color="auto"/>
              <w:left w:val="single" w:sz="4" w:space="0" w:color="auto"/>
              <w:bottom w:val="single" w:sz="4" w:space="0" w:color="auto"/>
              <w:right w:val="single" w:sz="4" w:space="0" w:color="auto"/>
            </w:tcBorders>
            <w:vAlign w:val="center"/>
          </w:tcPr>
          <w:p w14:paraId="59A9C34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0B462C3" w14:textId="77777777" w:rsidR="00AA604C" w:rsidRPr="00AA604C" w:rsidRDefault="00AA604C" w:rsidP="00482B11">
            <w:pPr>
              <w:spacing w:after="0" w:line="360" w:lineRule="auto"/>
              <w:rPr>
                <w:rFonts w:asciiTheme="majorHAnsi" w:hAnsiTheme="majorHAnsi" w:cstheme="majorHAnsi"/>
                <w:bCs/>
                <w:sz w:val="16"/>
                <w:szCs w:val="16"/>
                <w:lang w:val="en-US"/>
              </w:rPr>
            </w:pPr>
            <w:r w:rsidRPr="00AA604C">
              <w:rPr>
                <w:rFonts w:asciiTheme="majorHAnsi" w:hAnsiTheme="majorHAnsi" w:cstheme="majorHAnsi"/>
                <w:bCs/>
                <w:sz w:val="16"/>
                <w:szCs w:val="16"/>
                <w:lang w:val="en-US"/>
              </w:rPr>
              <w:t>25</w:t>
            </w:r>
          </w:p>
        </w:tc>
        <w:tc>
          <w:tcPr>
            <w:tcW w:w="309" w:type="pct"/>
            <w:tcBorders>
              <w:top w:val="single" w:sz="4" w:space="0" w:color="auto"/>
              <w:left w:val="single" w:sz="4" w:space="0" w:color="auto"/>
              <w:bottom w:val="single" w:sz="4" w:space="0" w:color="auto"/>
              <w:right w:val="single" w:sz="4" w:space="0" w:color="auto"/>
            </w:tcBorders>
            <w:vAlign w:val="center"/>
          </w:tcPr>
          <w:p w14:paraId="033DBDFE"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w:t>
            </w:r>
          </w:p>
        </w:tc>
        <w:tc>
          <w:tcPr>
            <w:tcW w:w="378" w:type="pct"/>
            <w:tcBorders>
              <w:top w:val="single" w:sz="4" w:space="0" w:color="auto"/>
              <w:left w:val="single" w:sz="4" w:space="0" w:color="auto"/>
              <w:bottom w:val="single" w:sz="4" w:space="0" w:color="auto"/>
              <w:right w:val="single" w:sz="4" w:space="0" w:color="auto"/>
            </w:tcBorders>
            <w:vAlign w:val="center"/>
          </w:tcPr>
          <w:p w14:paraId="72AE6301"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w:t>
            </w:r>
          </w:p>
        </w:tc>
        <w:tc>
          <w:tcPr>
            <w:tcW w:w="544" w:type="pct"/>
            <w:tcBorders>
              <w:top w:val="single" w:sz="4" w:space="0" w:color="auto"/>
              <w:left w:val="single" w:sz="4" w:space="0" w:color="auto"/>
              <w:bottom w:val="single" w:sz="4" w:space="0" w:color="auto"/>
              <w:right w:val="single" w:sz="4" w:space="0" w:color="auto"/>
            </w:tcBorders>
            <w:vAlign w:val="center"/>
          </w:tcPr>
          <w:p w14:paraId="2719243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0A9000C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17A396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58F98C05"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87D86F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5E77A782"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214829A"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69</w:t>
            </w:r>
          </w:p>
        </w:tc>
        <w:tc>
          <w:tcPr>
            <w:tcW w:w="363" w:type="pct"/>
            <w:tcBorders>
              <w:top w:val="single" w:sz="4" w:space="0" w:color="auto"/>
              <w:left w:val="single" w:sz="4" w:space="0" w:color="auto"/>
              <w:bottom w:val="single" w:sz="4" w:space="0" w:color="auto"/>
              <w:right w:val="single" w:sz="4" w:space="0" w:color="auto"/>
            </w:tcBorders>
            <w:vAlign w:val="center"/>
          </w:tcPr>
          <w:p w14:paraId="07E30699"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1080269</w:t>
            </w:r>
          </w:p>
        </w:tc>
        <w:tc>
          <w:tcPr>
            <w:tcW w:w="601" w:type="pct"/>
            <w:tcBorders>
              <w:top w:val="single" w:sz="4" w:space="0" w:color="auto"/>
              <w:left w:val="single" w:sz="4" w:space="0" w:color="auto"/>
              <w:bottom w:val="single" w:sz="4" w:space="0" w:color="auto"/>
              <w:right w:val="single" w:sz="4" w:space="0" w:color="auto"/>
            </w:tcBorders>
            <w:vAlign w:val="center"/>
          </w:tcPr>
          <w:p w14:paraId="2B80CBFD" w14:textId="77777777" w:rsidR="00AA604C" w:rsidRPr="00AA604C" w:rsidRDefault="00AA604C" w:rsidP="00482B11">
            <w:pPr>
              <w:spacing w:after="0" w:line="360" w:lineRule="auto"/>
              <w:ind w:right="-122"/>
              <w:rPr>
                <w:rFonts w:asciiTheme="majorHAnsi" w:hAnsiTheme="majorHAnsi" w:cstheme="majorHAnsi"/>
                <w:bCs/>
                <w:sz w:val="16"/>
                <w:szCs w:val="16"/>
              </w:rPr>
            </w:pPr>
            <w:r w:rsidRPr="00AA604C">
              <w:rPr>
                <w:rFonts w:asciiTheme="majorHAnsi" w:hAnsiTheme="majorHAnsi" w:cstheme="majorHAnsi"/>
                <w:bCs/>
                <w:sz w:val="16"/>
                <w:szCs w:val="16"/>
              </w:rPr>
              <w:t>Tourism Geography of 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71E696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7</w:t>
            </w:r>
          </w:p>
        </w:tc>
        <w:tc>
          <w:tcPr>
            <w:tcW w:w="309" w:type="pct"/>
            <w:tcBorders>
              <w:top w:val="single" w:sz="4" w:space="0" w:color="auto"/>
              <w:left w:val="single" w:sz="4" w:space="0" w:color="auto"/>
              <w:bottom w:val="single" w:sz="4" w:space="0" w:color="auto"/>
              <w:right w:val="single" w:sz="4" w:space="0" w:color="auto"/>
            </w:tcBorders>
            <w:vAlign w:val="center"/>
          </w:tcPr>
          <w:p w14:paraId="34BF3D23"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27992695"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3969E4D1"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E7BF2B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641BAA6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46418C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F17D72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0A59782"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BB233BC"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Natural Sciences</w:t>
            </w:r>
          </w:p>
        </w:tc>
      </w:tr>
      <w:tr w:rsidR="00AA604C" w:rsidRPr="00AA604C" w14:paraId="367EC763"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F621BDE"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70</w:t>
            </w:r>
          </w:p>
        </w:tc>
        <w:tc>
          <w:tcPr>
            <w:tcW w:w="363" w:type="pct"/>
            <w:tcBorders>
              <w:top w:val="single" w:sz="4" w:space="0" w:color="auto"/>
              <w:left w:val="single" w:sz="4" w:space="0" w:color="auto"/>
              <w:bottom w:val="single" w:sz="4" w:space="0" w:color="auto"/>
              <w:right w:val="single" w:sz="4" w:space="0" w:color="auto"/>
            </w:tcBorders>
            <w:vAlign w:val="center"/>
          </w:tcPr>
          <w:p w14:paraId="61D3CDD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1060023</w:t>
            </w:r>
          </w:p>
        </w:tc>
        <w:tc>
          <w:tcPr>
            <w:tcW w:w="601" w:type="pct"/>
            <w:tcBorders>
              <w:top w:val="single" w:sz="4" w:space="0" w:color="auto"/>
              <w:left w:val="single" w:sz="4" w:space="0" w:color="auto"/>
              <w:bottom w:val="single" w:sz="4" w:space="0" w:color="auto"/>
              <w:right w:val="single" w:sz="4" w:space="0" w:color="auto"/>
            </w:tcBorders>
            <w:vAlign w:val="center"/>
          </w:tcPr>
          <w:p w14:paraId="158D9CA9" w14:textId="77777777" w:rsidR="00AA604C" w:rsidRPr="00AA604C" w:rsidRDefault="00AA604C" w:rsidP="00482B11">
            <w:pPr>
              <w:spacing w:after="0" w:line="360" w:lineRule="auto"/>
              <w:ind w:left="26" w:right="-122" w:hanging="26"/>
              <w:rPr>
                <w:rFonts w:asciiTheme="majorHAnsi" w:hAnsiTheme="majorHAnsi" w:cstheme="majorHAnsi"/>
                <w:bCs/>
                <w:sz w:val="16"/>
                <w:szCs w:val="16"/>
              </w:rPr>
            </w:pPr>
            <w:r w:rsidRPr="00AA604C">
              <w:rPr>
                <w:rFonts w:asciiTheme="majorHAnsi" w:hAnsiTheme="majorHAnsi" w:cstheme="majorHAnsi"/>
                <w:bCs/>
                <w:sz w:val="16"/>
                <w:szCs w:val="16"/>
              </w:rPr>
              <w:t>Architectural and Fine Arts Heritage of Vietnam</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4BFBF2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6</w:t>
            </w:r>
          </w:p>
        </w:tc>
        <w:tc>
          <w:tcPr>
            <w:tcW w:w="309" w:type="pct"/>
            <w:tcBorders>
              <w:top w:val="single" w:sz="4" w:space="0" w:color="auto"/>
              <w:left w:val="single" w:sz="4" w:space="0" w:color="auto"/>
              <w:bottom w:val="single" w:sz="4" w:space="0" w:color="auto"/>
              <w:right w:val="single" w:sz="4" w:space="0" w:color="auto"/>
            </w:tcBorders>
            <w:vAlign w:val="center"/>
          </w:tcPr>
          <w:p w14:paraId="7B155179"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7BE37707"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605A5348"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439E83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3C8E77D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099837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C5499A8"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497BBCA"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C0C149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791A1724"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38B3F556"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71</w:t>
            </w:r>
          </w:p>
        </w:tc>
        <w:tc>
          <w:tcPr>
            <w:tcW w:w="363" w:type="pct"/>
            <w:tcBorders>
              <w:top w:val="single" w:sz="4" w:space="0" w:color="auto"/>
              <w:left w:val="single" w:sz="4" w:space="0" w:color="auto"/>
              <w:bottom w:val="single" w:sz="4" w:space="0" w:color="auto"/>
              <w:right w:val="single" w:sz="4" w:space="0" w:color="auto"/>
            </w:tcBorders>
            <w:vAlign w:val="center"/>
          </w:tcPr>
          <w:p w14:paraId="6AD7ABF2"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2030060</w:t>
            </w:r>
          </w:p>
        </w:tc>
        <w:tc>
          <w:tcPr>
            <w:tcW w:w="601" w:type="pct"/>
            <w:tcBorders>
              <w:top w:val="single" w:sz="4" w:space="0" w:color="auto"/>
              <w:left w:val="single" w:sz="4" w:space="0" w:color="auto"/>
              <w:bottom w:val="single" w:sz="4" w:space="0" w:color="auto"/>
              <w:right w:val="single" w:sz="4" w:space="0" w:color="auto"/>
            </w:tcBorders>
            <w:vAlign w:val="center"/>
          </w:tcPr>
          <w:p w14:paraId="6EEC5C98" w14:textId="77777777" w:rsidR="00AA604C" w:rsidRPr="00AA604C" w:rsidRDefault="00AA604C" w:rsidP="00482B11">
            <w:pPr>
              <w:spacing w:after="0" w:line="360" w:lineRule="auto"/>
              <w:ind w:left="26" w:right="-122" w:hanging="26"/>
              <w:rPr>
                <w:rFonts w:asciiTheme="majorHAnsi" w:hAnsiTheme="majorHAnsi" w:cstheme="majorHAnsi"/>
                <w:bCs/>
                <w:sz w:val="16"/>
                <w:szCs w:val="16"/>
              </w:rPr>
            </w:pPr>
            <w:r w:rsidRPr="00AA604C">
              <w:rPr>
                <w:rFonts w:asciiTheme="majorHAnsi" w:hAnsiTheme="majorHAnsi" w:cstheme="majorHAnsi"/>
                <w:bCs/>
                <w:sz w:val="16"/>
                <w:szCs w:val="16"/>
              </w:rPr>
              <w:t>Cham Culture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CA932D1"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5</w:t>
            </w:r>
          </w:p>
        </w:tc>
        <w:tc>
          <w:tcPr>
            <w:tcW w:w="309" w:type="pct"/>
            <w:tcBorders>
              <w:top w:val="single" w:sz="4" w:space="0" w:color="auto"/>
              <w:left w:val="single" w:sz="4" w:space="0" w:color="auto"/>
              <w:bottom w:val="single" w:sz="4" w:space="0" w:color="auto"/>
              <w:right w:val="single" w:sz="4" w:space="0" w:color="auto"/>
            </w:tcBorders>
            <w:vAlign w:val="center"/>
          </w:tcPr>
          <w:p w14:paraId="020F8905"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2908397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3B9264DA"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7A33D40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3159689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E0EE35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2C34631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70C92A36"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70654BC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13AA1EAA"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78F6C346"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72</w:t>
            </w:r>
          </w:p>
        </w:tc>
        <w:tc>
          <w:tcPr>
            <w:tcW w:w="363" w:type="pct"/>
            <w:tcBorders>
              <w:top w:val="single" w:sz="4" w:space="0" w:color="auto"/>
              <w:left w:val="single" w:sz="4" w:space="0" w:color="auto"/>
              <w:bottom w:val="single" w:sz="4" w:space="0" w:color="auto"/>
              <w:right w:val="single" w:sz="4" w:space="0" w:color="auto"/>
            </w:tcBorders>
            <w:vAlign w:val="center"/>
          </w:tcPr>
          <w:p w14:paraId="2DAE56BB"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1060222</w:t>
            </w:r>
          </w:p>
        </w:tc>
        <w:tc>
          <w:tcPr>
            <w:tcW w:w="601" w:type="pct"/>
            <w:tcBorders>
              <w:top w:val="single" w:sz="4" w:space="0" w:color="auto"/>
              <w:left w:val="single" w:sz="4" w:space="0" w:color="auto"/>
              <w:bottom w:val="single" w:sz="4" w:space="0" w:color="auto"/>
              <w:right w:val="single" w:sz="4" w:space="0" w:color="auto"/>
            </w:tcBorders>
            <w:vAlign w:val="center"/>
          </w:tcPr>
          <w:p w14:paraId="144218FB" w14:textId="77777777" w:rsidR="00AA604C" w:rsidRPr="00AA604C" w:rsidRDefault="00AA604C" w:rsidP="00482B11">
            <w:pPr>
              <w:spacing w:after="0" w:line="360" w:lineRule="auto"/>
              <w:ind w:left="26" w:right="-122" w:hanging="26"/>
              <w:rPr>
                <w:rFonts w:asciiTheme="majorHAnsi" w:hAnsiTheme="majorHAnsi" w:cstheme="majorHAnsi"/>
                <w:bCs/>
                <w:sz w:val="16"/>
                <w:szCs w:val="16"/>
              </w:rPr>
            </w:pPr>
            <w:r w:rsidRPr="00AA604C">
              <w:rPr>
                <w:rFonts w:asciiTheme="majorHAnsi" w:hAnsiTheme="majorHAnsi" w:cstheme="majorHAnsi"/>
                <w:bCs/>
                <w:sz w:val="16"/>
                <w:szCs w:val="16"/>
              </w:rPr>
              <w:t>Tourism Culture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6C50EE1"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6</w:t>
            </w:r>
          </w:p>
        </w:tc>
        <w:tc>
          <w:tcPr>
            <w:tcW w:w="309" w:type="pct"/>
            <w:tcBorders>
              <w:top w:val="single" w:sz="4" w:space="0" w:color="auto"/>
              <w:left w:val="single" w:sz="4" w:space="0" w:color="auto"/>
              <w:bottom w:val="single" w:sz="4" w:space="0" w:color="auto"/>
              <w:right w:val="single" w:sz="4" w:space="0" w:color="auto"/>
            </w:tcBorders>
            <w:vAlign w:val="center"/>
          </w:tcPr>
          <w:p w14:paraId="10D8A25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1D8737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47D36FBB"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572334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5926C6B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FA17D9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15B1AE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0F234FEF"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8BE32A7" w14:textId="77777777" w:rsidR="00AA604C" w:rsidRPr="00AA604C" w:rsidRDefault="00AA604C" w:rsidP="00482B11">
            <w:pPr>
              <w:tabs>
                <w:tab w:val="left" w:pos="1106"/>
              </w:tabs>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0A3C6473" w14:textId="77777777" w:rsidTr="00AA604C">
        <w:trPr>
          <w:trHeight w:val="720"/>
        </w:trPr>
        <w:tc>
          <w:tcPr>
            <w:tcW w:w="188" w:type="pct"/>
            <w:tcBorders>
              <w:top w:val="single" w:sz="4" w:space="0" w:color="auto"/>
              <w:left w:val="single" w:sz="4" w:space="0" w:color="auto"/>
              <w:bottom w:val="single" w:sz="4" w:space="0" w:color="auto"/>
              <w:right w:val="single" w:sz="4" w:space="0" w:color="auto"/>
            </w:tcBorders>
            <w:vAlign w:val="center"/>
          </w:tcPr>
          <w:p w14:paraId="00672C1D"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73</w:t>
            </w:r>
          </w:p>
        </w:tc>
        <w:tc>
          <w:tcPr>
            <w:tcW w:w="363" w:type="pct"/>
            <w:tcBorders>
              <w:top w:val="single" w:sz="4" w:space="0" w:color="auto"/>
              <w:left w:val="single" w:sz="4" w:space="0" w:color="auto"/>
              <w:bottom w:val="single" w:sz="4" w:space="0" w:color="auto"/>
              <w:right w:val="single" w:sz="4" w:space="0" w:color="auto"/>
            </w:tcBorders>
            <w:vAlign w:val="center"/>
          </w:tcPr>
          <w:p w14:paraId="11140B89"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1060104</w:t>
            </w:r>
          </w:p>
        </w:tc>
        <w:tc>
          <w:tcPr>
            <w:tcW w:w="601" w:type="pct"/>
            <w:tcBorders>
              <w:top w:val="single" w:sz="4" w:space="0" w:color="auto"/>
              <w:left w:val="single" w:sz="4" w:space="0" w:color="auto"/>
              <w:bottom w:val="single" w:sz="4" w:space="0" w:color="auto"/>
              <w:right w:val="single" w:sz="4" w:space="0" w:color="auto"/>
            </w:tcBorders>
            <w:vAlign w:val="center"/>
          </w:tcPr>
          <w:p w14:paraId="490B46AF" w14:textId="77777777" w:rsidR="00AA604C" w:rsidRPr="00AA604C" w:rsidRDefault="00AA604C" w:rsidP="00482B11">
            <w:pPr>
              <w:spacing w:after="0" w:line="360" w:lineRule="auto"/>
              <w:ind w:left="26" w:right="-122" w:hanging="26"/>
              <w:jc w:val="center"/>
              <w:rPr>
                <w:rFonts w:asciiTheme="majorHAnsi" w:hAnsiTheme="majorHAnsi" w:cstheme="majorHAnsi"/>
                <w:bCs/>
                <w:sz w:val="16"/>
                <w:szCs w:val="16"/>
              </w:rPr>
            </w:pPr>
            <w:r w:rsidRPr="00AA604C">
              <w:rPr>
                <w:rFonts w:asciiTheme="majorHAnsi" w:hAnsiTheme="majorHAnsi" w:cstheme="majorHAnsi"/>
                <w:bCs/>
                <w:sz w:val="16"/>
                <w:szCs w:val="16"/>
              </w:rPr>
              <w:t>Tourism Promotion and Marketing</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0A38D75"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6</w:t>
            </w:r>
          </w:p>
        </w:tc>
        <w:tc>
          <w:tcPr>
            <w:tcW w:w="309" w:type="pct"/>
            <w:tcBorders>
              <w:top w:val="single" w:sz="4" w:space="0" w:color="auto"/>
              <w:left w:val="single" w:sz="4" w:space="0" w:color="auto"/>
              <w:bottom w:val="single" w:sz="4" w:space="0" w:color="auto"/>
              <w:right w:val="single" w:sz="4" w:space="0" w:color="auto"/>
            </w:tcBorders>
            <w:vAlign w:val="center"/>
          </w:tcPr>
          <w:p w14:paraId="2D76A469"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3B8E20F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569489BD"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B74ECD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6FAF553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464052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C26869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6D06AF30"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47BBE32" w14:textId="77777777" w:rsidR="00AA604C" w:rsidRPr="00AA604C" w:rsidRDefault="00AA604C" w:rsidP="00482B11">
            <w:pPr>
              <w:tabs>
                <w:tab w:val="left" w:pos="1106"/>
              </w:tabs>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5AA1F20E" w14:textId="77777777" w:rsidTr="00AA604C">
        <w:trPr>
          <w:trHeight w:val="472"/>
        </w:trPr>
        <w:tc>
          <w:tcPr>
            <w:tcW w:w="1485" w:type="pct"/>
            <w:gridSpan w:val="5"/>
            <w:tcBorders>
              <w:top w:val="single" w:sz="4" w:space="0" w:color="auto"/>
              <w:left w:val="single" w:sz="4" w:space="0" w:color="auto"/>
              <w:bottom w:val="single" w:sz="4" w:space="0" w:color="auto"/>
              <w:right w:val="single" w:sz="4" w:space="0" w:color="auto"/>
            </w:tcBorders>
            <w:vAlign w:val="center"/>
          </w:tcPr>
          <w:p w14:paraId="49E652EA" w14:textId="77777777" w:rsidR="00AA604C" w:rsidRPr="00AA604C" w:rsidRDefault="00AA604C" w:rsidP="00482B11">
            <w:pPr>
              <w:spacing w:after="0" w:line="360" w:lineRule="auto"/>
              <w:jc w:val="center"/>
              <w:rPr>
                <w:rFonts w:asciiTheme="majorHAnsi" w:hAnsiTheme="majorHAnsi" w:cstheme="majorHAnsi"/>
                <w:bCs/>
                <w:i/>
                <w:sz w:val="16"/>
                <w:szCs w:val="16"/>
                <w:lang w:val="en-US"/>
              </w:rPr>
            </w:pPr>
            <w:r>
              <w:rPr>
                <w:rFonts w:asciiTheme="majorHAnsi" w:hAnsiTheme="majorHAnsi" w:cstheme="majorHAnsi"/>
                <w:bCs/>
                <w:i/>
                <w:sz w:val="16"/>
                <w:szCs w:val="16"/>
              </w:rPr>
              <w:t xml:space="preserve">II.2.2b. </w:t>
            </w:r>
            <w:r>
              <w:rPr>
                <w:rFonts w:asciiTheme="majorHAnsi" w:hAnsiTheme="majorHAnsi" w:cstheme="majorHAnsi"/>
                <w:bCs/>
                <w:i/>
                <w:sz w:val="16"/>
                <w:szCs w:val="16"/>
                <w:lang w:val="en-US"/>
              </w:rPr>
              <w:t>Optinal</w:t>
            </w:r>
          </w:p>
          <w:p w14:paraId="2407AB42"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i/>
                <w:sz w:val="16"/>
                <w:szCs w:val="16"/>
              </w:rPr>
              <w:t>Choose 2/4 Credits</w:t>
            </w:r>
          </w:p>
        </w:tc>
        <w:tc>
          <w:tcPr>
            <w:tcW w:w="309" w:type="pct"/>
            <w:tcBorders>
              <w:top w:val="single" w:sz="4" w:space="0" w:color="auto"/>
              <w:left w:val="single" w:sz="4" w:space="0" w:color="auto"/>
              <w:bottom w:val="single" w:sz="4" w:space="0" w:color="auto"/>
              <w:right w:val="single" w:sz="4" w:space="0" w:color="auto"/>
            </w:tcBorders>
            <w:vAlign w:val="center"/>
          </w:tcPr>
          <w:p w14:paraId="5541CB0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5817CE3F"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245031E3"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339693A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32AA49E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9E0EDA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50A840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0F78B2C7"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46F3DC8"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1EB3AA4E"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11CFD91B"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74</w:t>
            </w:r>
          </w:p>
        </w:tc>
        <w:tc>
          <w:tcPr>
            <w:tcW w:w="363" w:type="pct"/>
            <w:tcBorders>
              <w:top w:val="single" w:sz="4" w:space="0" w:color="auto"/>
              <w:left w:val="single" w:sz="4" w:space="0" w:color="auto"/>
              <w:bottom w:val="single" w:sz="4" w:space="0" w:color="auto"/>
              <w:right w:val="single" w:sz="4" w:space="0" w:color="auto"/>
            </w:tcBorders>
            <w:vAlign w:val="center"/>
          </w:tcPr>
          <w:p w14:paraId="6DC8A85D"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1100105</w:t>
            </w:r>
          </w:p>
        </w:tc>
        <w:tc>
          <w:tcPr>
            <w:tcW w:w="601" w:type="pct"/>
            <w:tcBorders>
              <w:top w:val="single" w:sz="4" w:space="0" w:color="auto"/>
              <w:left w:val="single" w:sz="4" w:space="0" w:color="auto"/>
              <w:bottom w:val="single" w:sz="4" w:space="0" w:color="auto"/>
              <w:right w:val="single" w:sz="4" w:space="0" w:color="auto"/>
            </w:tcBorders>
            <w:vAlign w:val="center"/>
          </w:tcPr>
          <w:p w14:paraId="45EFE388" w14:textId="77777777" w:rsidR="00AA604C" w:rsidRPr="00AA604C" w:rsidRDefault="00AA604C" w:rsidP="00482B11">
            <w:pPr>
              <w:spacing w:after="0" w:line="360" w:lineRule="auto"/>
              <w:ind w:right="-122"/>
              <w:jc w:val="center"/>
              <w:rPr>
                <w:rFonts w:asciiTheme="majorHAnsi" w:hAnsiTheme="majorHAnsi" w:cstheme="majorHAnsi"/>
                <w:bCs/>
                <w:sz w:val="16"/>
                <w:szCs w:val="16"/>
              </w:rPr>
            </w:pPr>
            <w:r w:rsidRPr="00AA604C">
              <w:rPr>
                <w:rFonts w:asciiTheme="majorHAnsi" w:hAnsiTheme="majorHAnsi" w:cstheme="majorHAnsi"/>
                <w:bCs/>
                <w:sz w:val="16"/>
                <w:szCs w:val="16"/>
              </w:rPr>
              <w:t>Tourism Psychology</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EF8B9E4"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7</w:t>
            </w:r>
          </w:p>
        </w:tc>
        <w:tc>
          <w:tcPr>
            <w:tcW w:w="309" w:type="pct"/>
            <w:tcBorders>
              <w:top w:val="single" w:sz="4" w:space="0" w:color="auto"/>
              <w:left w:val="single" w:sz="4" w:space="0" w:color="auto"/>
              <w:bottom w:val="single" w:sz="4" w:space="0" w:color="auto"/>
              <w:right w:val="single" w:sz="4" w:space="0" w:color="auto"/>
            </w:tcBorders>
            <w:vAlign w:val="center"/>
          </w:tcPr>
          <w:p w14:paraId="47001F5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AC0342F"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6A9EE383"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C8AFCC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2B0FE5C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BEF302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21723B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0CC2956D"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FEB3DE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27222068" w14:textId="77777777" w:rsidTr="00AA604C">
        <w:trPr>
          <w:trHeight w:val="1578"/>
        </w:trPr>
        <w:tc>
          <w:tcPr>
            <w:tcW w:w="188" w:type="pct"/>
            <w:tcBorders>
              <w:top w:val="single" w:sz="4" w:space="0" w:color="auto"/>
              <w:left w:val="single" w:sz="4" w:space="0" w:color="auto"/>
              <w:bottom w:val="single" w:sz="4" w:space="0" w:color="auto"/>
              <w:right w:val="single" w:sz="4" w:space="0" w:color="auto"/>
            </w:tcBorders>
            <w:vAlign w:val="center"/>
          </w:tcPr>
          <w:p w14:paraId="6D9939D1"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75</w:t>
            </w:r>
          </w:p>
        </w:tc>
        <w:tc>
          <w:tcPr>
            <w:tcW w:w="363" w:type="pct"/>
            <w:tcBorders>
              <w:top w:val="single" w:sz="4" w:space="0" w:color="auto"/>
              <w:left w:val="single" w:sz="4" w:space="0" w:color="auto"/>
              <w:bottom w:val="single" w:sz="4" w:space="0" w:color="auto"/>
              <w:right w:val="single" w:sz="4" w:space="0" w:color="auto"/>
            </w:tcBorders>
            <w:vAlign w:val="center"/>
          </w:tcPr>
          <w:p w14:paraId="2A4BEBB5"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2030281</w:t>
            </w:r>
          </w:p>
          <w:p w14:paraId="3D9E3E12" w14:textId="77777777" w:rsidR="00AA604C" w:rsidRPr="00AA604C" w:rsidRDefault="00AA604C" w:rsidP="00482B11">
            <w:pPr>
              <w:spacing w:after="0" w:line="360" w:lineRule="auto"/>
              <w:ind w:left="-94" w:right="-122"/>
              <w:jc w:val="center"/>
              <w:rPr>
                <w:rFonts w:asciiTheme="majorHAnsi" w:hAnsiTheme="majorHAnsi" w:cstheme="majorHAnsi"/>
                <w:bCs/>
                <w:sz w:val="16"/>
                <w:szCs w:val="16"/>
                <w:lang w:val="en-US"/>
              </w:rPr>
            </w:pPr>
          </w:p>
        </w:tc>
        <w:tc>
          <w:tcPr>
            <w:tcW w:w="601" w:type="pct"/>
            <w:tcBorders>
              <w:top w:val="single" w:sz="4" w:space="0" w:color="auto"/>
              <w:left w:val="single" w:sz="4" w:space="0" w:color="auto"/>
              <w:bottom w:val="single" w:sz="4" w:space="0" w:color="auto"/>
              <w:right w:val="single" w:sz="4" w:space="0" w:color="auto"/>
            </w:tcBorders>
            <w:vAlign w:val="center"/>
          </w:tcPr>
          <w:p w14:paraId="7ABFFEAB" w14:textId="77777777" w:rsidR="00AA604C" w:rsidRPr="00AA604C" w:rsidRDefault="00AA604C" w:rsidP="00482B11">
            <w:pPr>
              <w:spacing w:after="0" w:line="360" w:lineRule="auto"/>
              <w:ind w:right="-122"/>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Sustainable Tourism Development</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3299E6E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7</w:t>
            </w:r>
          </w:p>
        </w:tc>
        <w:tc>
          <w:tcPr>
            <w:tcW w:w="309" w:type="pct"/>
            <w:tcBorders>
              <w:top w:val="single" w:sz="4" w:space="0" w:color="auto"/>
              <w:left w:val="single" w:sz="4" w:space="0" w:color="auto"/>
              <w:bottom w:val="single" w:sz="4" w:space="0" w:color="auto"/>
              <w:right w:val="single" w:sz="4" w:space="0" w:color="auto"/>
            </w:tcBorders>
            <w:vAlign w:val="center"/>
          </w:tcPr>
          <w:p w14:paraId="553CCED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18D8DA0A"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52317EBC"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4FD7C89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2438127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6293A7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6B5D6C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48FC81E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A115CC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0822E316" w14:textId="77777777" w:rsidTr="00AA604C">
        <w:trPr>
          <w:trHeight w:val="199"/>
        </w:trPr>
        <w:tc>
          <w:tcPr>
            <w:tcW w:w="1485" w:type="pct"/>
            <w:gridSpan w:val="5"/>
            <w:tcBorders>
              <w:top w:val="single" w:sz="4" w:space="0" w:color="auto"/>
              <w:left w:val="single" w:sz="4" w:space="0" w:color="auto"/>
              <w:bottom w:val="single" w:sz="4" w:space="0" w:color="auto"/>
              <w:right w:val="single" w:sz="4" w:space="0" w:color="auto"/>
            </w:tcBorders>
            <w:vAlign w:val="center"/>
          </w:tcPr>
          <w:p w14:paraId="6341F9E4"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
                <w:bCs/>
                <w:i/>
                <w:sz w:val="16"/>
                <w:szCs w:val="16"/>
              </w:rPr>
              <w:t>II.3. Supplementary Knowledge</w:t>
            </w:r>
          </w:p>
        </w:tc>
        <w:tc>
          <w:tcPr>
            <w:tcW w:w="309" w:type="pct"/>
            <w:tcBorders>
              <w:top w:val="single" w:sz="4" w:space="0" w:color="auto"/>
              <w:left w:val="single" w:sz="4" w:space="0" w:color="auto"/>
              <w:bottom w:val="single" w:sz="4" w:space="0" w:color="auto"/>
              <w:right w:val="single" w:sz="4" w:space="0" w:color="auto"/>
            </w:tcBorders>
            <w:vAlign w:val="center"/>
          </w:tcPr>
          <w:p w14:paraId="751C7DEF"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
                <w:bCs/>
                <w:sz w:val="16"/>
                <w:szCs w:val="16"/>
                <w:lang w:val="en-US"/>
              </w:rPr>
              <w:t>29</w:t>
            </w:r>
          </w:p>
        </w:tc>
        <w:tc>
          <w:tcPr>
            <w:tcW w:w="293" w:type="pct"/>
            <w:tcBorders>
              <w:top w:val="single" w:sz="4" w:space="0" w:color="auto"/>
              <w:left w:val="single" w:sz="4" w:space="0" w:color="auto"/>
              <w:bottom w:val="single" w:sz="4" w:space="0" w:color="auto"/>
              <w:right w:val="single" w:sz="4" w:space="0" w:color="auto"/>
            </w:tcBorders>
            <w:vAlign w:val="center"/>
          </w:tcPr>
          <w:p w14:paraId="61183F6B"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7A45E6FA"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6BAEF5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2C7DCE3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15D622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268C7A1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7635B107"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4D55B7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r>
      <w:tr w:rsidR="00AA604C" w:rsidRPr="00AA604C" w14:paraId="0CE0EECE" w14:textId="77777777" w:rsidTr="00AA604C">
        <w:trPr>
          <w:trHeight w:val="199"/>
        </w:trPr>
        <w:tc>
          <w:tcPr>
            <w:tcW w:w="1485" w:type="pct"/>
            <w:gridSpan w:val="5"/>
            <w:tcBorders>
              <w:top w:val="single" w:sz="4" w:space="0" w:color="auto"/>
              <w:left w:val="single" w:sz="4" w:space="0" w:color="auto"/>
              <w:bottom w:val="single" w:sz="4" w:space="0" w:color="auto"/>
              <w:right w:val="single" w:sz="4" w:space="0" w:color="auto"/>
            </w:tcBorders>
            <w:vAlign w:val="center"/>
          </w:tcPr>
          <w:p w14:paraId="3D6E8A53" w14:textId="77777777" w:rsidR="00AA604C" w:rsidRPr="00AA604C" w:rsidRDefault="00AA604C" w:rsidP="00482B11">
            <w:pPr>
              <w:spacing w:after="0" w:line="360" w:lineRule="auto"/>
              <w:jc w:val="center"/>
              <w:rPr>
                <w:rFonts w:asciiTheme="majorHAnsi" w:hAnsiTheme="majorHAnsi" w:cstheme="majorHAnsi"/>
                <w:b/>
                <w:bCs/>
                <w:i/>
                <w:sz w:val="16"/>
                <w:szCs w:val="16"/>
              </w:rPr>
            </w:pPr>
            <w:r w:rsidRPr="00AA604C">
              <w:rPr>
                <w:rFonts w:asciiTheme="majorHAnsi" w:hAnsiTheme="majorHAnsi" w:cstheme="majorHAnsi"/>
                <w:b/>
                <w:bCs/>
                <w:i/>
                <w:sz w:val="16"/>
                <w:szCs w:val="16"/>
              </w:rPr>
              <w:t xml:space="preserve">II.3.1. </w:t>
            </w:r>
            <w:r w:rsidR="00E2700B" w:rsidRPr="00E2700B">
              <w:rPr>
                <w:rFonts w:asciiTheme="majorHAnsi" w:hAnsiTheme="majorHAnsi" w:cstheme="majorHAnsi"/>
                <w:b/>
                <w:bCs/>
                <w:i/>
                <w:sz w:val="16"/>
                <w:szCs w:val="16"/>
                <w:lang w:val="en"/>
              </w:rPr>
              <w:t>Professional training</w:t>
            </w:r>
            <w:r w:rsidR="00E2700B" w:rsidRPr="00E2700B">
              <w:rPr>
                <w:rFonts w:asciiTheme="majorHAnsi" w:hAnsiTheme="majorHAnsi" w:cstheme="majorHAnsi"/>
                <w:b/>
                <w:bCs/>
                <w:i/>
                <w:sz w:val="16"/>
                <w:szCs w:val="16"/>
              </w:rPr>
              <w:t xml:space="preserve"> </w:t>
            </w:r>
            <w:r w:rsidRPr="00AA604C">
              <w:rPr>
                <w:rFonts w:asciiTheme="majorHAnsi" w:hAnsiTheme="majorHAnsi" w:cstheme="majorHAnsi"/>
                <w:b/>
                <w:bCs/>
                <w:i/>
                <w:sz w:val="16"/>
                <w:szCs w:val="16"/>
              </w:rPr>
              <w:t>for Career</w:t>
            </w:r>
          </w:p>
        </w:tc>
        <w:tc>
          <w:tcPr>
            <w:tcW w:w="309" w:type="pct"/>
            <w:tcBorders>
              <w:top w:val="single" w:sz="4" w:space="0" w:color="auto"/>
              <w:left w:val="single" w:sz="4" w:space="0" w:color="auto"/>
              <w:bottom w:val="single" w:sz="4" w:space="0" w:color="auto"/>
              <w:right w:val="single" w:sz="4" w:space="0" w:color="auto"/>
            </w:tcBorders>
            <w:vAlign w:val="center"/>
          </w:tcPr>
          <w:p w14:paraId="54BD68FE"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
                <w:bCs/>
                <w:sz w:val="16"/>
                <w:szCs w:val="16"/>
                <w:lang w:val="en-US"/>
              </w:rPr>
              <w:t>22</w:t>
            </w:r>
          </w:p>
        </w:tc>
        <w:tc>
          <w:tcPr>
            <w:tcW w:w="293" w:type="pct"/>
            <w:tcBorders>
              <w:top w:val="single" w:sz="4" w:space="0" w:color="auto"/>
              <w:left w:val="single" w:sz="4" w:space="0" w:color="auto"/>
              <w:bottom w:val="single" w:sz="4" w:space="0" w:color="auto"/>
              <w:right w:val="single" w:sz="4" w:space="0" w:color="auto"/>
            </w:tcBorders>
            <w:vAlign w:val="center"/>
          </w:tcPr>
          <w:p w14:paraId="0171C61F"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04CA51AE"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0AC3F7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4B0B0FC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026A3F1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102DC0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25BFB264"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462B798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r>
      <w:tr w:rsidR="00AA604C" w:rsidRPr="00AA604C" w14:paraId="5A0FA301"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C361D5E"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76</w:t>
            </w:r>
          </w:p>
        </w:tc>
        <w:tc>
          <w:tcPr>
            <w:tcW w:w="363" w:type="pct"/>
            <w:tcBorders>
              <w:top w:val="single" w:sz="4" w:space="0" w:color="auto"/>
              <w:left w:val="single" w:sz="4" w:space="0" w:color="auto"/>
              <w:bottom w:val="single" w:sz="4" w:space="0" w:color="auto"/>
              <w:right w:val="single" w:sz="4" w:space="0" w:color="auto"/>
            </w:tcBorders>
            <w:vAlign w:val="center"/>
          </w:tcPr>
          <w:p w14:paraId="33117265"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2030284</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3F5E5EF7" w14:textId="77777777" w:rsidR="00AA604C" w:rsidRPr="00AA604C" w:rsidRDefault="00AA604C" w:rsidP="00482B11">
            <w:pPr>
              <w:spacing w:after="0" w:line="360" w:lineRule="auto"/>
              <w:ind w:firstLine="70"/>
              <w:jc w:val="center"/>
              <w:rPr>
                <w:rFonts w:asciiTheme="majorHAnsi" w:hAnsiTheme="majorHAnsi" w:cstheme="majorHAnsi"/>
                <w:bCs/>
                <w:sz w:val="16"/>
                <w:szCs w:val="16"/>
              </w:rPr>
            </w:pPr>
            <w:r w:rsidRPr="00AA604C">
              <w:rPr>
                <w:rFonts w:asciiTheme="majorHAnsi" w:hAnsiTheme="majorHAnsi" w:cstheme="majorHAnsi"/>
                <w:bCs/>
                <w:sz w:val="16"/>
                <w:szCs w:val="16"/>
              </w:rPr>
              <w:t>Public Relations</w:t>
            </w:r>
          </w:p>
        </w:tc>
        <w:tc>
          <w:tcPr>
            <w:tcW w:w="167" w:type="pct"/>
            <w:tcBorders>
              <w:top w:val="single" w:sz="4" w:space="0" w:color="auto"/>
              <w:left w:val="single" w:sz="4" w:space="0" w:color="auto"/>
              <w:bottom w:val="single" w:sz="4" w:space="0" w:color="auto"/>
              <w:right w:val="single" w:sz="4" w:space="0" w:color="auto"/>
            </w:tcBorders>
            <w:vAlign w:val="center"/>
          </w:tcPr>
          <w:p w14:paraId="226DEE24" w14:textId="77777777" w:rsidR="00AA604C" w:rsidRPr="00AA604C" w:rsidRDefault="00AA604C" w:rsidP="00482B11">
            <w:pPr>
              <w:spacing w:after="0" w:line="360" w:lineRule="auto"/>
              <w:ind w:left="16" w:hanging="119"/>
              <w:jc w:val="center"/>
              <w:rPr>
                <w:rFonts w:asciiTheme="majorHAnsi" w:hAnsiTheme="majorHAnsi" w:cstheme="majorHAnsi"/>
                <w:bCs/>
                <w:sz w:val="16"/>
                <w:szCs w:val="16"/>
              </w:rPr>
            </w:pPr>
            <w:r w:rsidRPr="00AA604C">
              <w:rPr>
                <w:rFonts w:asciiTheme="majorHAnsi" w:hAnsiTheme="majorHAnsi" w:cstheme="majorHAnsi"/>
                <w:bCs/>
                <w:sz w:val="16"/>
                <w:szCs w:val="16"/>
              </w:rPr>
              <w:t>7</w:t>
            </w:r>
          </w:p>
        </w:tc>
        <w:tc>
          <w:tcPr>
            <w:tcW w:w="309" w:type="pct"/>
            <w:tcBorders>
              <w:top w:val="single" w:sz="4" w:space="0" w:color="auto"/>
              <w:left w:val="single" w:sz="4" w:space="0" w:color="auto"/>
              <w:bottom w:val="single" w:sz="4" w:space="0" w:color="auto"/>
              <w:right w:val="single" w:sz="4" w:space="0" w:color="auto"/>
            </w:tcBorders>
            <w:vAlign w:val="center"/>
          </w:tcPr>
          <w:p w14:paraId="6E55AEB2"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81BD7C6"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20</w:t>
            </w:r>
          </w:p>
        </w:tc>
        <w:tc>
          <w:tcPr>
            <w:tcW w:w="309" w:type="pct"/>
            <w:tcBorders>
              <w:top w:val="single" w:sz="4" w:space="0" w:color="auto"/>
              <w:left w:val="single" w:sz="4" w:space="0" w:color="auto"/>
              <w:bottom w:val="single" w:sz="4" w:space="0" w:color="auto"/>
              <w:right w:val="single" w:sz="4" w:space="0" w:color="auto"/>
            </w:tcBorders>
            <w:vAlign w:val="center"/>
          </w:tcPr>
          <w:p w14:paraId="0F31C38A"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10</w:t>
            </w:r>
          </w:p>
        </w:tc>
        <w:tc>
          <w:tcPr>
            <w:tcW w:w="378" w:type="pct"/>
            <w:tcBorders>
              <w:top w:val="single" w:sz="4" w:space="0" w:color="auto"/>
              <w:left w:val="single" w:sz="4" w:space="0" w:color="auto"/>
              <w:bottom w:val="single" w:sz="4" w:space="0" w:color="auto"/>
              <w:right w:val="single" w:sz="4" w:space="0" w:color="auto"/>
            </w:tcBorders>
            <w:vAlign w:val="center"/>
          </w:tcPr>
          <w:p w14:paraId="03273B3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131825D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06FA58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62E44B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68103444"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0B20FA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6865CBB4"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4ED4AB0"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77</w:t>
            </w:r>
          </w:p>
        </w:tc>
        <w:tc>
          <w:tcPr>
            <w:tcW w:w="363" w:type="pct"/>
            <w:tcBorders>
              <w:top w:val="single" w:sz="4" w:space="0" w:color="auto"/>
              <w:left w:val="single" w:sz="4" w:space="0" w:color="auto"/>
              <w:bottom w:val="single" w:sz="4" w:space="0" w:color="auto"/>
              <w:right w:val="single" w:sz="4" w:space="0" w:color="auto"/>
            </w:tcBorders>
            <w:vAlign w:val="center"/>
          </w:tcPr>
          <w:p w14:paraId="3E56F5F0"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2030283</w:t>
            </w:r>
          </w:p>
          <w:p w14:paraId="2925D447" w14:textId="77777777" w:rsidR="00AA604C" w:rsidRPr="00AA604C" w:rsidRDefault="00AA604C" w:rsidP="00482B11">
            <w:pPr>
              <w:spacing w:after="0" w:line="360" w:lineRule="auto"/>
              <w:jc w:val="center"/>
              <w:rPr>
                <w:rFonts w:asciiTheme="majorHAnsi" w:hAnsiTheme="majorHAnsi" w:cstheme="majorHAnsi"/>
                <w:sz w:val="16"/>
                <w:szCs w:val="16"/>
                <w:lang w:val="en-US"/>
              </w:rPr>
            </w:pP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2B4D6456" w14:textId="77777777" w:rsidR="00AA604C" w:rsidRPr="00AA604C" w:rsidRDefault="00AA604C" w:rsidP="00482B11">
            <w:pPr>
              <w:spacing w:after="0" w:line="360" w:lineRule="auto"/>
              <w:ind w:firstLine="70"/>
              <w:jc w:val="center"/>
              <w:rPr>
                <w:rFonts w:asciiTheme="majorHAnsi" w:hAnsiTheme="majorHAnsi" w:cstheme="majorHAnsi"/>
                <w:bCs/>
                <w:sz w:val="16"/>
                <w:szCs w:val="16"/>
              </w:rPr>
            </w:pPr>
            <w:r w:rsidRPr="00AA604C">
              <w:rPr>
                <w:rFonts w:asciiTheme="majorHAnsi" w:hAnsiTheme="majorHAnsi" w:cstheme="majorHAnsi"/>
                <w:bCs/>
                <w:sz w:val="16"/>
                <w:szCs w:val="16"/>
                <w:lang w:val="en-US"/>
              </w:rPr>
              <w:t>Designing and Developing Tourism Routes and Destinations in Vietnam</w:t>
            </w:r>
          </w:p>
        </w:tc>
        <w:tc>
          <w:tcPr>
            <w:tcW w:w="167" w:type="pct"/>
            <w:tcBorders>
              <w:top w:val="single" w:sz="4" w:space="0" w:color="auto"/>
              <w:left w:val="single" w:sz="4" w:space="0" w:color="auto"/>
              <w:bottom w:val="single" w:sz="4" w:space="0" w:color="auto"/>
              <w:right w:val="single" w:sz="4" w:space="0" w:color="auto"/>
            </w:tcBorders>
            <w:vAlign w:val="center"/>
          </w:tcPr>
          <w:p w14:paraId="530F0817" w14:textId="77777777" w:rsidR="00AA604C" w:rsidRPr="00AA604C" w:rsidRDefault="00AA604C" w:rsidP="00482B11">
            <w:pPr>
              <w:spacing w:after="0" w:line="360" w:lineRule="auto"/>
              <w:ind w:left="16" w:hanging="119"/>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4</w:t>
            </w:r>
          </w:p>
        </w:tc>
        <w:tc>
          <w:tcPr>
            <w:tcW w:w="309" w:type="pct"/>
            <w:tcBorders>
              <w:top w:val="single" w:sz="4" w:space="0" w:color="auto"/>
              <w:left w:val="single" w:sz="4" w:space="0" w:color="auto"/>
              <w:bottom w:val="single" w:sz="4" w:space="0" w:color="auto"/>
              <w:right w:val="single" w:sz="4" w:space="0" w:color="auto"/>
            </w:tcBorders>
            <w:vAlign w:val="center"/>
          </w:tcPr>
          <w:p w14:paraId="02B633D3" w14:textId="77777777" w:rsidR="00AA604C" w:rsidRPr="00AA604C" w:rsidRDefault="00AA604C" w:rsidP="00482B11">
            <w:pPr>
              <w:pStyle w:val="Title"/>
              <w:tabs>
                <w:tab w:val="left" w:pos="426"/>
              </w:tabs>
              <w:spacing w:line="360" w:lineRule="auto"/>
              <w:rPr>
                <w:rFonts w:asciiTheme="majorHAnsi" w:hAnsiTheme="majorHAnsi" w:cstheme="majorHAnsi"/>
                <w:color w:val="auto"/>
                <w:sz w:val="16"/>
                <w:szCs w:val="16"/>
                <w:lang w:val="en-US" w:eastAsia="en-US"/>
              </w:rPr>
            </w:pPr>
            <w:r w:rsidRPr="00AA604C">
              <w:rPr>
                <w:rFonts w:asciiTheme="majorHAnsi" w:hAnsiTheme="majorHAnsi" w:cstheme="majorHAnsi"/>
                <w:color w:val="auto"/>
                <w:sz w:val="16"/>
                <w:szCs w:val="16"/>
                <w:lang w:val="en-US" w:eastAsia="en-US"/>
              </w:rPr>
              <w:t>3</w:t>
            </w:r>
          </w:p>
        </w:tc>
        <w:tc>
          <w:tcPr>
            <w:tcW w:w="293" w:type="pct"/>
            <w:tcBorders>
              <w:top w:val="single" w:sz="4" w:space="0" w:color="auto"/>
              <w:left w:val="single" w:sz="4" w:space="0" w:color="auto"/>
              <w:bottom w:val="single" w:sz="4" w:space="0" w:color="auto"/>
              <w:right w:val="single" w:sz="4" w:space="0" w:color="auto"/>
            </w:tcBorders>
            <w:vAlign w:val="center"/>
          </w:tcPr>
          <w:p w14:paraId="22EED47C"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30</w:t>
            </w:r>
          </w:p>
        </w:tc>
        <w:tc>
          <w:tcPr>
            <w:tcW w:w="309" w:type="pct"/>
            <w:tcBorders>
              <w:top w:val="single" w:sz="4" w:space="0" w:color="auto"/>
              <w:left w:val="single" w:sz="4" w:space="0" w:color="auto"/>
              <w:bottom w:val="single" w:sz="4" w:space="0" w:color="auto"/>
              <w:right w:val="single" w:sz="4" w:space="0" w:color="auto"/>
            </w:tcBorders>
            <w:vAlign w:val="center"/>
          </w:tcPr>
          <w:p w14:paraId="3F5A60AE"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10</w:t>
            </w:r>
          </w:p>
        </w:tc>
        <w:tc>
          <w:tcPr>
            <w:tcW w:w="378" w:type="pct"/>
            <w:tcBorders>
              <w:top w:val="single" w:sz="4" w:space="0" w:color="auto"/>
              <w:left w:val="single" w:sz="4" w:space="0" w:color="auto"/>
              <w:bottom w:val="single" w:sz="4" w:space="0" w:color="auto"/>
              <w:right w:val="single" w:sz="4" w:space="0" w:color="auto"/>
            </w:tcBorders>
            <w:vAlign w:val="center"/>
          </w:tcPr>
          <w:p w14:paraId="093BD69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57A34CF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ECCAD3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D1D2E9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p w14:paraId="6391C92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6ADF8728"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C50F222"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6729EB99"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444B1ED"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bookmarkStart w:id="6" w:name="_Hlk198734862"/>
            <w:r w:rsidRPr="00AA604C">
              <w:rPr>
                <w:rFonts w:asciiTheme="majorHAnsi" w:hAnsiTheme="majorHAnsi" w:cstheme="majorHAnsi"/>
                <w:b w:val="0"/>
                <w:bCs w:val="0"/>
                <w:color w:val="auto"/>
                <w:sz w:val="16"/>
                <w:szCs w:val="16"/>
                <w:lang w:val="en-US" w:eastAsia="zh-CN"/>
              </w:rPr>
              <w:t>78</w:t>
            </w:r>
          </w:p>
        </w:tc>
        <w:tc>
          <w:tcPr>
            <w:tcW w:w="363" w:type="pct"/>
            <w:tcBorders>
              <w:top w:val="single" w:sz="4" w:space="0" w:color="auto"/>
              <w:left w:val="single" w:sz="4" w:space="0" w:color="auto"/>
              <w:bottom w:val="single" w:sz="4" w:space="0" w:color="auto"/>
              <w:right w:val="single" w:sz="4" w:space="0" w:color="auto"/>
            </w:tcBorders>
            <w:vAlign w:val="center"/>
          </w:tcPr>
          <w:p w14:paraId="7A6A9C66"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1060223</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66FEE3F2" w14:textId="77777777" w:rsidR="00AA604C" w:rsidRPr="00AA604C" w:rsidRDefault="00AA604C" w:rsidP="00482B11">
            <w:pPr>
              <w:spacing w:after="0" w:line="360" w:lineRule="auto"/>
              <w:ind w:left="-108" w:firstLine="70"/>
              <w:jc w:val="center"/>
              <w:rPr>
                <w:rFonts w:asciiTheme="majorHAnsi" w:hAnsiTheme="majorHAnsi" w:cstheme="majorHAnsi"/>
                <w:bCs/>
                <w:sz w:val="16"/>
                <w:szCs w:val="16"/>
              </w:rPr>
            </w:pPr>
            <w:r w:rsidRPr="00AA604C">
              <w:rPr>
                <w:rFonts w:asciiTheme="majorHAnsi" w:hAnsiTheme="majorHAnsi" w:cstheme="majorHAnsi"/>
                <w:bCs/>
                <w:sz w:val="16"/>
                <w:szCs w:val="16"/>
              </w:rPr>
              <w:t>Traditional Crafts and Cuisine of Vietnam</w:t>
            </w:r>
          </w:p>
        </w:tc>
        <w:tc>
          <w:tcPr>
            <w:tcW w:w="167" w:type="pct"/>
            <w:tcBorders>
              <w:top w:val="single" w:sz="4" w:space="0" w:color="auto"/>
              <w:left w:val="single" w:sz="4" w:space="0" w:color="auto"/>
              <w:bottom w:val="single" w:sz="4" w:space="0" w:color="auto"/>
              <w:right w:val="single" w:sz="4" w:space="0" w:color="auto"/>
            </w:tcBorders>
            <w:vAlign w:val="center"/>
          </w:tcPr>
          <w:p w14:paraId="5B7BB485" w14:textId="77777777" w:rsidR="00AA604C" w:rsidRPr="00AA604C" w:rsidRDefault="00AA604C" w:rsidP="00482B11">
            <w:pPr>
              <w:spacing w:after="0" w:line="360" w:lineRule="auto"/>
              <w:ind w:left="16" w:hanging="119"/>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7</w:t>
            </w:r>
          </w:p>
        </w:tc>
        <w:tc>
          <w:tcPr>
            <w:tcW w:w="309" w:type="pct"/>
            <w:tcBorders>
              <w:top w:val="single" w:sz="4" w:space="0" w:color="auto"/>
              <w:left w:val="single" w:sz="4" w:space="0" w:color="auto"/>
              <w:bottom w:val="single" w:sz="4" w:space="0" w:color="auto"/>
              <w:right w:val="single" w:sz="4" w:space="0" w:color="auto"/>
            </w:tcBorders>
            <w:vAlign w:val="center"/>
          </w:tcPr>
          <w:p w14:paraId="33C94AF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4C4D370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4945C158"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4171BB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558F380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264A09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197157A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2C3BC416"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BDE387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bookmarkEnd w:id="6"/>
      <w:tr w:rsidR="00AA604C" w:rsidRPr="00AA604C" w14:paraId="3C305A54" w14:textId="77777777" w:rsidTr="00AA604C">
        <w:trPr>
          <w:trHeight w:val="416"/>
        </w:trPr>
        <w:tc>
          <w:tcPr>
            <w:tcW w:w="188" w:type="pct"/>
            <w:tcBorders>
              <w:top w:val="single" w:sz="4" w:space="0" w:color="auto"/>
              <w:left w:val="single" w:sz="4" w:space="0" w:color="auto"/>
              <w:bottom w:val="single" w:sz="4" w:space="0" w:color="auto"/>
              <w:right w:val="single" w:sz="4" w:space="0" w:color="auto"/>
            </w:tcBorders>
            <w:vAlign w:val="center"/>
          </w:tcPr>
          <w:p w14:paraId="4E4044C4"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79</w:t>
            </w:r>
          </w:p>
        </w:tc>
        <w:tc>
          <w:tcPr>
            <w:tcW w:w="363" w:type="pct"/>
            <w:tcBorders>
              <w:top w:val="single" w:sz="4" w:space="0" w:color="auto"/>
              <w:left w:val="single" w:sz="4" w:space="0" w:color="auto"/>
              <w:bottom w:val="single" w:sz="4" w:space="0" w:color="auto"/>
              <w:right w:val="single" w:sz="4" w:space="0" w:color="auto"/>
            </w:tcBorders>
            <w:vAlign w:val="center"/>
          </w:tcPr>
          <w:p w14:paraId="129AFA88"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2030061</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5E89F963" w14:textId="77777777" w:rsidR="00AA604C" w:rsidRPr="00AA604C" w:rsidRDefault="00AA604C" w:rsidP="00482B11">
            <w:pPr>
              <w:spacing w:after="0" w:line="360" w:lineRule="auto"/>
              <w:ind w:firstLine="70"/>
              <w:jc w:val="center"/>
              <w:rPr>
                <w:rFonts w:asciiTheme="majorHAnsi" w:hAnsiTheme="majorHAnsi" w:cstheme="majorHAnsi"/>
                <w:bCs/>
                <w:sz w:val="16"/>
                <w:szCs w:val="16"/>
              </w:rPr>
            </w:pPr>
            <w:r w:rsidRPr="00AA604C">
              <w:rPr>
                <w:rFonts w:asciiTheme="majorHAnsi" w:hAnsiTheme="majorHAnsi" w:cstheme="majorHAnsi"/>
                <w:bCs/>
                <w:sz w:val="16"/>
                <w:szCs w:val="16"/>
              </w:rPr>
              <w:t>Tour Guiding Operations</w:t>
            </w:r>
          </w:p>
        </w:tc>
        <w:tc>
          <w:tcPr>
            <w:tcW w:w="167" w:type="pct"/>
            <w:tcBorders>
              <w:top w:val="single" w:sz="4" w:space="0" w:color="auto"/>
              <w:left w:val="single" w:sz="4" w:space="0" w:color="auto"/>
              <w:bottom w:val="single" w:sz="4" w:space="0" w:color="auto"/>
              <w:right w:val="single" w:sz="4" w:space="0" w:color="auto"/>
            </w:tcBorders>
            <w:vAlign w:val="center"/>
          </w:tcPr>
          <w:p w14:paraId="6E313DD4" w14:textId="77777777" w:rsidR="00AA604C" w:rsidRPr="00AA604C" w:rsidRDefault="00AA604C" w:rsidP="00482B11">
            <w:pPr>
              <w:spacing w:after="0" w:line="360" w:lineRule="auto"/>
              <w:ind w:left="16" w:hanging="119"/>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5</w:t>
            </w:r>
          </w:p>
        </w:tc>
        <w:tc>
          <w:tcPr>
            <w:tcW w:w="309" w:type="pct"/>
            <w:tcBorders>
              <w:top w:val="single" w:sz="4" w:space="0" w:color="auto"/>
              <w:left w:val="single" w:sz="4" w:space="0" w:color="auto"/>
              <w:bottom w:val="single" w:sz="4" w:space="0" w:color="auto"/>
              <w:right w:val="single" w:sz="4" w:space="0" w:color="auto"/>
            </w:tcBorders>
            <w:vAlign w:val="center"/>
          </w:tcPr>
          <w:p w14:paraId="721DD94F"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w:t>
            </w:r>
          </w:p>
        </w:tc>
        <w:tc>
          <w:tcPr>
            <w:tcW w:w="293" w:type="pct"/>
            <w:tcBorders>
              <w:top w:val="single" w:sz="4" w:space="0" w:color="auto"/>
              <w:left w:val="single" w:sz="4" w:space="0" w:color="auto"/>
              <w:bottom w:val="single" w:sz="4" w:space="0" w:color="auto"/>
              <w:right w:val="single" w:sz="4" w:space="0" w:color="auto"/>
            </w:tcBorders>
            <w:vAlign w:val="center"/>
          </w:tcPr>
          <w:p w14:paraId="7E26B018"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36</w:t>
            </w:r>
          </w:p>
        </w:tc>
        <w:tc>
          <w:tcPr>
            <w:tcW w:w="309" w:type="pct"/>
            <w:tcBorders>
              <w:top w:val="single" w:sz="4" w:space="0" w:color="auto"/>
              <w:left w:val="single" w:sz="4" w:space="0" w:color="auto"/>
              <w:bottom w:val="single" w:sz="4" w:space="0" w:color="auto"/>
              <w:right w:val="single" w:sz="4" w:space="0" w:color="auto"/>
            </w:tcBorders>
            <w:vAlign w:val="center"/>
          </w:tcPr>
          <w:p w14:paraId="2D3E876D"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4</w:t>
            </w:r>
          </w:p>
        </w:tc>
        <w:tc>
          <w:tcPr>
            <w:tcW w:w="378" w:type="pct"/>
            <w:tcBorders>
              <w:top w:val="single" w:sz="4" w:space="0" w:color="auto"/>
              <w:left w:val="single" w:sz="4" w:space="0" w:color="auto"/>
              <w:bottom w:val="single" w:sz="4" w:space="0" w:color="auto"/>
              <w:right w:val="single" w:sz="4" w:space="0" w:color="auto"/>
            </w:tcBorders>
            <w:vAlign w:val="center"/>
          </w:tcPr>
          <w:p w14:paraId="52DE1A1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2D9AE43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A326E0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BB4883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90</w:t>
            </w:r>
          </w:p>
        </w:tc>
        <w:tc>
          <w:tcPr>
            <w:tcW w:w="480" w:type="pct"/>
            <w:tcBorders>
              <w:top w:val="single" w:sz="4" w:space="0" w:color="auto"/>
              <w:left w:val="single" w:sz="4" w:space="0" w:color="auto"/>
              <w:bottom w:val="single" w:sz="4" w:space="0" w:color="auto"/>
              <w:right w:val="single" w:sz="4" w:space="0" w:color="auto"/>
            </w:tcBorders>
            <w:vAlign w:val="center"/>
          </w:tcPr>
          <w:p w14:paraId="07D9A4BC"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4391672F"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2FD9E3F9"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60623B5"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80</w:t>
            </w:r>
          </w:p>
        </w:tc>
        <w:tc>
          <w:tcPr>
            <w:tcW w:w="363" w:type="pct"/>
            <w:tcBorders>
              <w:top w:val="single" w:sz="4" w:space="0" w:color="auto"/>
              <w:left w:val="single" w:sz="4" w:space="0" w:color="auto"/>
              <w:bottom w:val="single" w:sz="4" w:space="0" w:color="auto"/>
              <w:right w:val="single" w:sz="4" w:space="0" w:color="auto"/>
            </w:tcBorders>
            <w:vAlign w:val="center"/>
          </w:tcPr>
          <w:p w14:paraId="54948C67"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pacing w:val="3"/>
                <w:sz w:val="16"/>
                <w:szCs w:val="16"/>
                <w:shd w:val="clear" w:color="auto" w:fill="FFFFFF"/>
              </w:rPr>
              <w:t>1060225</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61DB275A" w14:textId="77777777" w:rsidR="00AA604C" w:rsidRPr="00AA604C" w:rsidRDefault="00AA604C" w:rsidP="00482B11">
            <w:pPr>
              <w:spacing w:after="0" w:line="360" w:lineRule="auto"/>
              <w:ind w:firstLine="70"/>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Designing and Operating Tourism Programs</w:t>
            </w:r>
          </w:p>
        </w:tc>
        <w:tc>
          <w:tcPr>
            <w:tcW w:w="167" w:type="pct"/>
            <w:tcBorders>
              <w:top w:val="single" w:sz="4" w:space="0" w:color="auto"/>
              <w:left w:val="single" w:sz="4" w:space="0" w:color="auto"/>
              <w:bottom w:val="single" w:sz="4" w:space="0" w:color="auto"/>
              <w:right w:val="single" w:sz="4" w:space="0" w:color="auto"/>
            </w:tcBorders>
            <w:vAlign w:val="center"/>
          </w:tcPr>
          <w:p w14:paraId="2F81A307"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5</w:t>
            </w:r>
          </w:p>
        </w:tc>
        <w:tc>
          <w:tcPr>
            <w:tcW w:w="309" w:type="pct"/>
            <w:tcBorders>
              <w:top w:val="single" w:sz="4" w:space="0" w:color="auto"/>
              <w:left w:val="single" w:sz="4" w:space="0" w:color="auto"/>
              <w:bottom w:val="single" w:sz="4" w:space="0" w:color="auto"/>
              <w:right w:val="single" w:sz="4" w:space="0" w:color="auto"/>
            </w:tcBorders>
            <w:vAlign w:val="center"/>
          </w:tcPr>
          <w:p w14:paraId="1B581CA3"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1E4F4B92" w14:textId="77777777" w:rsidR="00AA604C" w:rsidRPr="00AA604C" w:rsidRDefault="00AA604C" w:rsidP="00482B11">
            <w:pPr>
              <w:spacing w:after="0"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25</w:t>
            </w:r>
          </w:p>
        </w:tc>
        <w:tc>
          <w:tcPr>
            <w:tcW w:w="309" w:type="pct"/>
            <w:tcBorders>
              <w:top w:val="single" w:sz="4" w:space="0" w:color="auto"/>
              <w:left w:val="single" w:sz="4" w:space="0" w:color="auto"/>
              <w:bottom w:val="single" w:sz="4" w:space="0" w:color="auto"/>
              <w:right w:val="single" w:sz="4" w:space="0" w:color="auto"/>
            </w:tcBorders>
            <w:vAlign w:val="center"/>
          </w:tcPr>
          <w:p w14:paraId="6312D5E9"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4A53C7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320E500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6A2083A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C68054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p w14:paraId="3D9F133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1AB0F515" w14:textId="77777777" w:rsidR="00AA604C" w:rsidRPr="00AA604C" w:rsidRDefault="00AA604C" w:rsidP="00482B11">
            <w:pPr>
              <w:spacing w:after="0" w:line="360" w:lineRule="auto"/>
              <w:ind w:left="-94" w:right="-122"/>
              <w:jc w:val="center"/>
              <w:rPr>
                <w:rFonts w:asciiTheme="majorHAnsi" w:hAnsiTheme="majorHAnsi" w:cstheme="majorHAnsi"/>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1B6E0C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Social Sciences and Humanities</w:t>
            </w:r>
          </w:p>
        </w:tc>
      </w:tr>
      <w:tr w:rsidR="00AA604C" w:rsidRPr="00AA604C" w14:paraId="4837400A"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550B8B57"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81</w:t>
            </w:r>
          </w:p>
        </w:tc>
        <w:tc>
          <w:tcPr>
            <w:tcW w:w="363" w:type="pct"/>
            <w:tcBorders>
              <w:top w:val="single" w:sz="4" w:space="0" w:color="auto"/>
              <w:left w:val="single" w:sz="4" w:space="0" w:color="auto"/>
              <w:bottom w:val="single" w:sz="4" w:space="0" w:color="auto"/>
              <w:right w:val="single" w:sz="4" w:space="0" w:color="auto"/>
            </w:tcBorders>
            <w:vAlign w:val="center"/>
          </w:tcPr>
          <w:p w14:paraId="36ED782D" w14:textId="77777777" w:rsidR="00AA604C" w:rsidRPr="00AA604C" w:rsidRDefault="00AA604C" w:rsidP="00482B11">
            <w:pPr>
              <w:spacing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rPr>
              <w:t>2030280</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4F281B95" w14:textId="77777777" w:rsidR="00AA604C" w:rsidRPr="00AA604C" w:rsidRDefault="00AA604C" w:rsidP="00482B11">
            <w:pPr>
              <w:spacing w:after="0" w:line="360" w:lineRule="auto"/>
              <w:ind w:left="-75" w:firstLine="70"/>
              <w:jc w:val="center"/>
              <w:rPr>
                <w:rFonts w:asciiTheme="majorHAnsi" w:hAnsiTheme="majorHAnsi" w:cstheme="majorHAnsi"/>
                <w:bCs/>
                <w:sz w:val="16"/>
                <w:szCs w:val="16"/>
              </w:rPr>
            </w:pPr>
            <w:r w:rsidRPr="00AA604C">
              <w:rPr>
                <w:rFonts w:asciiTheme="majorHAnsi" w:hAnsiTheme="majorHAnsi" w:cstheme="majorHAnsi"/>
                <w:bCs/>
                <w:sz w:val="16"/>
                <w:szCs w:val="16"/>
              </w:rPr>
              <w:t>Hotel Operations</w:t>
            </w:r>
          </w:p>
        </w:tc>
        <w:tc>
          <w:tcPr>
            <w:tcW w:w="167" w:type="pct"/>
            <w:tcBorders>
              <w:top w:val="single" w:sz="4" w:space="0" w:color="auto"/>
              <w:left w:val="single" w:sz="4" w:space="0" w:color="auto"/>
              <w:bottom w:val="single" w:sz="4" w:space="0" w:color="auto"/>
              <w:right w:val="single" w:sz="4" w:space="0" w:color="auto"/>
            </w:tcBorders>
            <w:vAlign w:val="center"/>
          </w:tcPr>
          <w:p w14:paraId="50B6F6AC"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7</w:t>
            </w:r>
          </w:p>
        </w:tc>
        <w:tc>
          <w:tcPr>
            <w:tcW w:w="309" w:type="pct"/>
            <w:tcBorders>
              <w:top w:val="single" w:sz="4" w:space="0" w:color="auto"/>
              <w:left w:val="single" w:sz="4" w:space="0" w:color="auto"/>
              <w:bottom w:val="single" w:sz="4" w:space="0" w:color="auto"/>
              <w:right w:val="single" w:sz="4" w:space="0" w:color="auto"/>
            </w:tcBorders>
            <w:vAlign w:val="center"/>
          </w:tcPr>
          <w:p w14:paraId="162212A2"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343184C7"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6ABF9B69"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53B9F22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1F8C527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65442F7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03DEB83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124DB561"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4A3401D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71B8EBEC" w14:textId="77777777" w:rsidTr="00AA604C">
        <w:trPr>
          <w:trHeight w:val="401"/>
        </w:trPr>
        <w:tc>
          <w:tcPr>
            <w:tcW w:w="188" w:type="pct"/>
            <w:tcBorders>
              <w:top w:val="single" w:sz="4" w:space="0" w:color="auto"/>
              <w:left w:val="single" w:sz="4" w:space="0" w:color="auto"/>
              <w:bottom w:val="single" w:sz="4" w:space="0" w:color="auto"/>
              <w:right w:val="single" w:sz="4" w:space="0" w:color="auto"/>
            </w:tcBorders>
            <w:vAlign w:val="center"/>
          </w:tcPr>
          <w:p w14:paraId="0AA09C8C"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lastRenderedPageBreak/>
              <w:t>82</w:t>
            </w:r>
          </w:p>
        </w:tc>
        <w:tc>
          <w:tcPr>
            <w:tcW w:w="363" w:type="pct"/>
            <w:tcBorders>
              <w:top w:val="single" w:sz="4" w:space="0" w:color="auto"/>
              <w:left w:val="single" w:sz="4" w:space="0" w:color="auto"/>
              <w:bottom w:val="single" w:sz="4" w:space="0" w:color="auto"/>
              <w:right w:val="single" w:sz="4" w:space="0" w:color="auto"/>
            </w:tcBorders>
            <w:vAlign w:val="center"/>
          </w:tcPr>
          <w:p w14:paraId="4EA26353"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2030065</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46C95765" w14:textId="77777777" w:rsidR="00AA604C" w:rsidRPr="00AA604C" w:rsidRDefault="00AA604C" w:rsidP="00482B11">
            <w:pPr>
              <w:spacing w:after="0" w:line="360" w:lineRule="auto"/>
              <w:ind w:firstLine="70"/>
              <w:jc w:val="center"/>
              <w:rPr>
                <w:rFonts w:asciiTheme="majorHAnsi" w:hAnsiTheme="majorHAnsi" w:cstheme="majorHAnsi"/>
                <w:bCs/>
                <w:sz w:val="16"/>
                <w:szCs w:val="16"/>
              </w:rPr>
            </w:pPr>
            <w:r w:rsidRPr="00AA604C">
              <w:rPr>
                <w:rFonts w:asciiTheme="majorHAnsi" w:hAnsiTheme="majorHAnsi" w:cstheme="majorHAnsi"/>
                <w:bCs/>
                <w:sz w:val="16"/>
                <w:szCs w:val="16"/>
              </w:rPr>
              <w:t>Journalism Operations</w:t>
            </w:r>
          </w:p>
        </w:tc>
        <w:tc>
          <w:tcPr>
            <w:tcW w:w="167" w:type="pct"/>
            <w:tcBorders>
              <w:top w:val="single" w:sz="4" w:space="0" w:color="auto"/>
              <w:left w:val="single" w:sz="4" w:space="0" w:color="auto"/>
              <w:bottom w:val="single" w:sz="4" w:space="0" w:color="auto"/>
              <w:right w:val="single" w:sz="4" w:space="0" w:color="auto"/>
            </w:tcBorders>
            <w:vAlign w:val="center"/>
          </w:tcPr>
          <w:p w14:paraId="352A9B47"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7</w:t>
            </w:r>
          </w:p>
        </w:tc>
        <w:tc>
          <w:tcPr>
            <w:tcW w:w="309" w:type="pct"/>
            <w:tcBorders>
              <w:top w:val="single" w:sz="4" w:space="0" w:color="auto"/>
              <w:left w:val="single" w:sz="4" w:space="0" w:color="auto"/>
              <w:bottom w:val="single" w:sz="4" w:space="0" w:color="auto"/>
              <w:right w:val="single" w:sz="4" w:space="0" w:color="auto"/>
            </w:tcBorders>
            <w:vAlign w:val="center"/>
          </w:tcPr>
          <w:p w14:paraId="3E93C79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465D9D3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20</w:t>
            </w:r>
          </w:p>
        </w:tc>
        <w:tc>
          <w:tcPr>
            <w:tcW w:w="309" w:type="pct"/>
            <w:tcBorders>
              <w:top w:val="single" w:sz="4" w:space="0" w:color="auto"/>
              <w:left w:val="single" w:sz="4" w:space="0" w:color="auto"/>
              <w:bottom w:val="single" w:sz="4" w:space="0" w:color="auto"/>
              <w:right w:val="single" w:sz="4" w:space="0" w:color="auto"/>
            </w:tcBorders>
            <w:vAlign w:val="center"/>
          </w:tcPr>
          <w:p w14:paraId="10641B66"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B7BCD2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077B2F3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394" w:type="pct"/>
            <w:tcBorders>
              <w:top w:val="single" w:sz="4" w:space="0" w:color="auto"/>
              <w:left w:val="single" w:sz="4" w:space="0" w:color="auto"/>
              <w:bottom w:val="single" w:sz="4" w:space="0" w:color="auto"/>
              <w:right w:val="single" w:sz="4" w:space="0" w:color="auto"/>
            </w:tcBorders>
            <w:vAlign w:val="center"/>
          </w:tcPr>
          <w:p w14:paraId="1BCFDC4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104159B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61BB2D9"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5FA901DA"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3827221B"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5E3FB3DE"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83</w:t>
            </w:r>
          </w:p>
        </w:tc>
        <w:tc>
          <w:tcPr>
            <w:tcW w:w="363" w:type="pct"/>
            <w:tcBorders>
              <w:top w:val="single" w:sz="4" w:space="0" w:color="auto"/>
              <w:left w:val="single" w:sz="4" w:space="0" w:color="auto"/>
              <w:bottom w:val="single" w:sz="4" w:space="0" w:color="auto"/>
              <w:right w:val="single" w:sz="4" w:space="0" w:color="auto"/>
            </w:tcBorders>
            <w:vAlign w:val="center"/>
          </w:tcPr>
          <w:p w14:paraId="4CE44482"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2030292</w:t>
            </w:r>
          </w:p>
          <w:p w14:paraId="6C25088A" w14:textId="77777777" w:rsidR="00AA604C" w:rsidRPr="00AA604C" w:rsidRDefault="00AA604C" w:rsidP="00482B11">
            <w:pPr>
              <w:spacing w:after="0" w:line="360" w:lineRule="auto"/>
              <w:jc w:val="center"/>
              <w:rPr>
                <w:rFonts w:asciiTheme="majorHAnsi" w:hAnsiTheme="majorHAnsi" w:cstheme="majorHAnsi"/>
                <w:sz w:val="16"/>
                <w:szCs w:val="16"/>
                <w:lang w:val="en-US"/>
              </w:rPr>
            </w:pP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63C583C0" w14:textId="77777777" w:rsidR="00AA604C" w:rsidRPr="00AA604C" w:rsidRDefault="00AA604C" w:rsidP="00482B11">
            <w:pPr>
              <w:spacing w:after="0" w:line="360" w:lineRule="auto"/>
              <w:ind w:firstLine="70"/>
              <w:jc w:val="center"/>
              <w:rPr>
                <w:rFonts w:asciiTheme="majorHAnsi" w:hAnsiTheme="majorHAnsi" w:cstheme="majorHAnsi"/>
                <w:bCs/>
                <w:sz w:val="16"/>
                <w:szCs w:val="16"/>
                <w:lang w:val="en-US"/>
              </w:rPr>
            </w:pPr>
            <w:r w:rsidRPr="00AA604C">
              <w:rPr>
                <w:rFonts w:asciiTheme="majorHAnsi" w:hAnsiTheme="majorHAnsi" w:cstheme="majorHAnsi"/>
                <w:bCs/>
                <w:sz w:val="16"/>
                <w:szCs w:val="16"/>
              </w:rPr>
              <w:t>Cultural and Tourism Event Organization Operations</w:t>
            </w:r>
          </w:p>
        </w:tc>
        <w:tc>
          <w:tcPr>
            <w:tcW w:w="167" w:type="pct"/>
            <w:tcBorders>
              <w:top w:val="single" w:sz="4" w:space="0" w:color="auto"/>
              <w:left w:val="single" w:sz="4" w:space="0" w:color="auto"/>
              <w:bottom w:val="single" w:sz="4" w:space="0" w:color="auto"/>
              <w:right w:val="single" w:sz="4" w:space="0" w:color="auto"/>
            </w:tcBorders>
            <w:vAlign w:val="center"/>
          </w:tcPr>
          <w:p w14:paraId="2B5C531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7</w:t>
            </w:r>
          </w:p>
        </w:tc>
        <w:tc>
          <w:tcPr>
            <w:tcW w:w="309" w:type="pct"/>
            <w:tcBorders>
              <w:top w:val="single" w:sz="4" w:space="0" w:color="auto"/>
              <w:left w:val="single" w:sz="4" w:space="0" w:color="auto"/>
              <w:bottom w:val="single" w:sz="4" w:space="0" w:color="auto"/>
              <w:right w:val="single" w:sz="4" w:space="0" w:color="auto"/>
            </w:tcBorders>
            <w:vAlign w:val="center"/>
          </w:tcPr>
          <w:p w14:paraId="0FEB5F63"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53B712E2"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20</w:t>
            </w:r>
          </w:p>
        </w:tc>
        <w:tc>
          <w:tcPr>
            <w:tcW w:w="309" w:type="pct"/>
            <w:tcBorders>
              <w:top w:val="single" w:sz="4" w:space="0" w:color="auto"/>
              <w:left w:val="single" w:sz="4" w:space="0" w:color="auto"/>
              <w:bottom w:val="single" w:sz="4" w:space="0" w:color="auto"/>
              <w:right w:val="single" w:sz="4" w:space="0" w:color="auto"/>
            </w:tcBorders>
            <w:vAlign w:val="center"/>
          </w:tcPr>
          <w:p w14:paraId="315C519A"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5</w:t>
            </w:r>
          </w:p>
        </w:tc>
        <w:tc>
          <w:tcPr>
            <w:tcW w:w="378" w:type="pct"/>
            <w:tcBorders>
              <w:top w:val="single" w:sz="4" w:space="0" w:color="auto"/>
              <w:left w:val="single" w:sz="4" w:space="0" w:color="auto"/>
              <w:bottom w:val="single" w:sz="4" w:space="0" w:color="auto"/>
              <w:right w:val="single" w:sz="4" w:space="0" w:color="auto"/>
            </w:tcBorders>
            <w:vAlign w:val="center"/>
          </w:tcPr>
          <w:p w14:paraId="3DB3513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233EB33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376F47B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31DEF9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6E7C9C90"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D8F291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Social Sciences and Humanities</w:t>
            </w:r>
          </w:p>
        </w:tc>
      </w:tr>
      <w:tr w:rsidR="00AA604C" w:rsidRPr="00AA604C" w14:paraId="662F4C05" w14:textId="77777777" w:rsidTr="00AA604C">
        <w:trPr>
          <w:trHeight w:val="442"/>
        </w:trPr>
        <w:tc>
          <w:tcPr>
            <w:tcW w:w="188" w:type="pct"/>
            <w:tcBorders>
              <w:top w:val="single" w:sz="4" w:space="0" w:color="auto"/>
              <w:left w:val="single" w:sz="4" w:space="0" w:color="auto"/>
              <w:bottom w:val="single" w:sz="4" w:space="0" w:color="auto"/>
              <w:right w:val="single" w:sz="4" w:space="0" w:color="auto"/>
            </w:tcBorders>
            <w:vAlign w:val="center"/>
          </w:tcPr>
          <w:p w14:paraId="505430BC"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84</w:t>
            </w:r>
          </w:p>
        </w:tc>
        <w:tc>
          <w:tcPr>
            <w:tcW w:w="363" w:type="pct"/>
            <w:tcBorders>
              <w:top w:val="single" w:sz="4" w:space="0" w:color="auto"/>
              <w:left w:val="single" w:sz="4" w:space="0" w:color="auto"/>
              <w:bottom w:val="single" w:sz="4" w:space="0" w:color="auto"/>
              <w:right w:val="single" w:sz="4" w:space="0" w:color="auto"/>
            </w:tcBorders>
            <w:vAlign w:val="center"/>
          </w:tcPr>
          <w:p w14:paraId="48DE8EB6"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2030069</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1D15C3F8" w14:textId="77777777" w:rsidR="00AA604C" w:rsidRPr="00AA604C" w:rsidRDefault="00AA604C" w:rsidP="00482B11">
            <w:pPr>
              <w:spacing w:after="0" w:line="360" w:lineRule="auto"/>
              <w:ind w:left="-161" w:firstLine="70"/>
              <w:jc w:val="center"/>
              <w:rPr>
                <w:rFonts w:asciiTheme="majorHAnsi" w:hAnsiTheme="majorHAnsi" w:cstheme="majorHAnsi"/>
                <w:bCs/>
                <w:sz w:val="16"/>
                <w:szCs w:val="16"/>
              </w:rPr>
            </w:pPr>
            <w:r w:rsidRPr="00AA604C">
              <w:rPr>
                <w:rFonts w:asciiTheme="majorHAnsi" w:hAnsiTheme="majorHAnsi" w:cstheme="majorHAnsi"/>
                <w:bCs/>
                <w:sz w:val="16"/>
                <w:szCs w:val="16"/>
              </w:rPr>
              <w:t>Organization and Management of Cultural Activities</w:t>
            </w:r>
          </w:p>
        </w:tc>
        <w:tc>
          <w:tcPr>
            <w:tcW w:w="167" w:type="pct"/>
            <w:tcBorders>
              <w:top w:val="single" w:sz="4" w:space="0" w:color="auto"/>
              <w:left w:val="single" w:sz="4" w:space="0" w:color="auto"/>
              <w:bottom w:val="single" w:sz="4" w:space="0" w:color="auto"/>
              <w:right w:val="single" w:sz="4" w:space="0" w:color="auto"/>
            </w:tcBorders>
            <w:vAlign w:val="center"/>
          </w:tcPr>
          <w:p w14:paraId="670BD17D"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7</w:t>
            </w:r>
          </w:p>
        </w:tc>
        <w:tc>
          <w:tcPr>
            <w:tcW w:w="309" w:type="pct"/>
            <w:tcBorders>
              <w:top w:val="single" w:sz="4" w:space="0" w:color="auto"/>
              <w:left w:val="single" w:sz="4" w:space="0" w:color="auto"/>
              <w:bottom w:val="single" w:sz="4" w:space="0" w:color="auto"/>
              <w:right w:val="single" w:sz="4" w:space="0" w:color="auto"/>
            </w:tcBorders>
            <w:vAlign w:val="center"/>
          </w:tcPr>
          <w:p w14:paraId="4B70A4CA"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3B6EC74E"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23E0C0B9" w14:textId="77777777" w:rsidR="00AA604C" w:rsidRPr="00AA604C" w:rsidRDefault="00AA604C" w:rsidP="00482B11">
            <w:pPr>
              <w:spacing w:after="0" w:line="360" w:lineRule="auto"/>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04E345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533A3A0E"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7BD2061F" w14:textId="77777777" w:rsidR="00AA604C" w:rsidRPr="00AA604C"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341D61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4FBEE960"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6A0BEA7A"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7C0E207F" w14:textId="77777777" w:rsidTr="00E2700B">
        <w:trPr>
          <w:trHeight w:val="442"/>
        </w:trPr>
        <w:tc>
          <w:tcPr>
            <w:tcW w:w="188" w:type="pct"/>
            <w:tcBorders>
              <w:top w:val="single" w:sz="4" w:space="0" w:color="auto"/>
              <w:left w:val="single" w:sz="4" w:space="0" w:color="auto"/>
              <w:bottom w:val="single" w:sz="4" w:space="0" w:color="auto"/>
              <w:right w:val="single" w:sz="4" w:space="0" w:color="auto"/>
            </w:tcBorders>
            <w:vAlign w:val="center"/>
          </w:tcPr>
          <w:p w14:paraId="3F8445C4" w14:textId="77777777" w:rsidR="00AA604C" w:rsidRPr="00E2700B"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E2700B">
              <w:rPr>
                <w:rFonts w:asciiTheme="majorHAnsi" w:hAnsiTheme="majorHAnsi" w:cstheme="majorHAnsi"/>
                <w:b w:val="0"/>
                <w:bCs w:val="0"/>
                <w:color w:val="auto"/>
                <w:sz w:val="16"/>
                <w:szCs w:val="16"/>
                <w:lang w:val="en-US" w:eastAsia="zh-CN"/>
              </w:rPr>
              <w:t>85</w:t>
            </w:r>
          </w:p>
        </w:tc>
        <w:tc>
          <w:tcPr>
            <w:tcW w:w="363" w:type="pct"/>
            <w:tcBorders>
              <w:top w:val="single" w:sz="4" w:space="0" w:color="auto"/>
              <w:left w:val="single" w:sz="4" w:space="0" w:color="auto"/>
              <w:bottom w:val="single" w:sz="4" w:space="0" w:color="auto"/>
              <w:right w:val="single" w:sz="4" w:space="0" w:color="auto"/>
            </w:tcBorders>
            <w:vAlign w:val="center"/>
          </w:tcPr>
          <w:p w14:paraId="507543E6" w14:textId="77777777" w:rsidR="00AA604C" w:rsidRPr="00E2700B" w:rsidRDefault="00AA604C" w:rsidP="00482B11">
            <w:pPr>
              <w:spacing w:after="0" w:line="360" w:lineRule="auto"/>
              <w:jc w:val="center"/>
              <w:rPr>
                <w:rFonts w:asciiTheme="majorHAnsi" w:hAnsiTheme="majorHAnsi" w:cstheme="majorHAnsi"/>
                <w:sz w:val="16"/>
                <w:szCs w:val="16"/>
                <w:lang w:val="en-US"/>
              </w:rPr>
            </w:pPr>
            <w:r w:rsidRPr="00E2700B">
              <w:rPr>
                <w:rFonts w:cs="Times New Roman"/>
                <w:sz w:val="16"/>
                <w:szCs w:val="16"/>
              </w:rPr>
              <w:t>2030480</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3DBAA446" w14:textId="77777777" w:rsidR="00AA604C" w:rsidRPr="00E2700B" w:rsidRDefault="00AA604C" w:rsidP="00482B11">
            <w:pPr>
              <w:spacing w:after="0" w:line="360" w:lineRule="auto"/>
              <w:ind w:left="-161" w:firstLine="70"/>
              <w:jc w:val="center"/>
              <w:rPr>
                <w:rFonts w:asciiTheme="majorHAnsi" w:hAnsiTheme="majorHAnsi" w:cstheme="majorHAnsi"/>
                <w:bCs/>
                <w:sz w:val="16"/>
                <w:szCs w:val="16"/>
                <w:lang w:val="en-US"/>
              </w:rPr>
            </w:pPr>
            <w:r w:rsidRPr="00E2700B">
              <w:rPr>
                <w:rFonts w:asciiTheme="majorHAnsi" w:hAnsiTheme="majorHAnsi" w:cstheme="majorHAnsi"/>
                <w:bCs/>
                <w:sz w:val="16"/>
                <w:szCs w:val="16"/>
                <w:lang w:val="en-US"/>
              </w:rPr>
              <w:t>Culture and Literature of the South Central Region</w:t>
            </w:r>
          </w:p>
        </w:tc>
        <w:tc>
          <w:tcPr>
            <w:tcW w:w="167" w:type="pct"/>
            <w:tcBorders>
              <w:top w:val="single" w:sz="4" w:space="0" w:color="auto"/>
              <w:left w:val="single" w:sz="4" w:space="0" w:color="auto"/>
              <w:bottom w:val="single" w:sz="4" w:space="0" w:color="auto"/>
              <w:right w:val="single" w:sz="4" w:space="0" w:color="auto"/>
            </w:tcBorders>
            <w:vAlign w:val="center"/>
          </w:tcPr>
          <w:p w14:paraId="3C3CE37A" w14:textId="77777777" w:rsidR="00AA604C" w:rsidRPr="00E2700B" w:rsidRDefault="00AA604C" w:rsidP="00482B11">
            <w:pPr>
              <w:spacing w:after="0" w:line="360" w:lineRule="auto"/>
              <w:jc w:val="center"/>
              <w:rPr>
                <w:rFonts w:asciiTheme="majorHAnsi" w:hAnsiTheme="majorHAnsi" w:cstheme="majorHAnsi"/>
                <w:bCs/>
                <w:sz w:val="16"/>
                <w:szCs w:val="16"/>
                <w:lang w:val="en-US"/>
              </w:rPr>
            </w:pPr>
            <w:r w:rsidRPr="00E2700B">
              <w:rPr>
                <w:rFonts w:asciiTheme="majorHAnsi" w:hAnsiTheme="majorHAnsi" w:cstheme="majorHAnsi"/>
                <w:bCs/>
                <w:sz w:val="16"/>
                <w:szCs w:val="16"/>
                <w:lang w:val="en-US"/>
              </w:rPr>
              <w:t>7</w:t>
            </w:r>
          </w:p>
        </w:tc>
        <w:tc>
          <w:tcPr>
            <w:tcW w:w="309" w:type="pct"/>
            <w:tcBorders>
              <w:top w:val="single" w:sz="4" w:space="0" w:color="auto"/>
              <w:left w:val="single" w:sz="4" w:space="0" w:color="auto"/>
              <w:bottom w:val="single" w:sz="4" w:space="0" w:color="auto"/>
              <w:right w:val="single" w:sz="4" w:space="0" w:color="auto"/>
            </w:tcBorders>
            <w:vAlign w:val="center"/>
          </w:tcPr>
          <w:p w14:paraId="06EF9531" w14:textId="77777777" w:rsidR="00AA604C" w:rsidRPr="00E2700B" w:rsidRDefault="00AA604C" w:rsidP="00482B11">
            <w:pPr>
              <w:spacing w:after="0" w:line="360" w:lineRule="auto"/>
              <w:jc w:val="center"/>
              <w:rPr>
                <w:rFonts w:asciiTheme="majorHAnsi" w:hAnsiTheme="majorHAnsi" w:cstheme="majorHAnsi"/>
                <w:bCs/>
                <w:sz w:val="16"/>
                <w:szCs w:val="16"/>
                <w:lang w:val="en-US"/>
              </w:rPr>
            </w:pPr>
            <w:r w:rsidRPr="00E2700B">
              <w:rPr>
                <w:rFonts w:asciiTheme="majorHAnsi" w:hAnsiTheme="majorHAnsi" w:cstheme="majorHAnsi"/>
                <w:bCs/>
                <w:sz w:val="16"/>
                <w:szCs w:val="16"/>
                <w:lang w:val="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303B326C" w14:textId="77777777" w:rsidR="00AA604C" w:rsidRPr="00E2700B" w:rsidRDefault="00AA604C" w:rsidP="00482B11">
            <w:pPr>
              <w:spacing w:after="0" w:line="360" w:lineRule="auto"/>
              <w:jc w:val="center"/>
              <w:rPr>
                <w:rFonts w:asciiTheme="majorHAnsi" w:hAnsiTheme="majorHAnsi" w:cstheme="majorHAnsi"/>
                <w:bCs/>
                <w:sz w:val="16"/>
                <w:szCs w:val="16"/>
                <w:lang w:val="en-US"/>
              </w:rPr>
            </w:pPr>
            <w:r w:rsidRPr="00E2700B">
              <w:rPr>
                <w:rFonts w:asciiTheme="majorHAnsi" w:hAnsiTheme="majorHAnsi" w:cstheme="majorHAnsi"/>
                <w:bCs/>
                <w:sz w:val="16"/>
                <w:szCs w:val="16"/>
                <w:lang w:val="en-US"/>
              </w:rPr>
              <w:t>25</w:t>
            </w:r>
          </w:p>
        </w:tc>
        <w:tc>
          <w:tcPr>
            <w:tcW w:w="309" w:type="pct"/>
            <w:tcBorders>
              <w:top w:val="single" w:sz="4" w:space="0" w:color="auto"/>
              <w:left w:val="single" w:sz="4" w:space="0" w:color="auto"/>
              <w:bottom w:val="single" w:sz="4" w:space="0" w:color="auto"/>
              <w:right w:val="single" w:sz="4" w:space="0" w:color="auto"/>
            </w:tcBorders>
            <w:vAlign w:val="center"/>
          </w:tcPr>
          <w:p w14:paraId="6A0A26DC" w14:textId="77777777" w:rsidR="00AA604C" w:rsidRPr="00E2700B" w:rsidRDefault="00AA604C" w:rsidP="00482B11">
            <w:pPr>
              <w:spacing w:after="0" w:line="360" w:lineRule="auto"/>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281A6A8" w14:textId="77777777" w:rsidR="00AA604C" w:rsidRPr="00E2700B"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E2700B">
              <w:rPr>
                <w:rFonts w:asciiTheme="majorHAnsi" w:hAnsiTheme="majorHAnsi" w:cstheme="majorHAnsi"/>
                <w:b w:val="0"/>
                <w:bCs w:val="0"/>
                <w:color w:val="auto"/>
                <w:sz w:val="16"/>
                <w:szCs w:val="16"/>
                <w:lang w:val="en-US" w:eastAsia="en-US"/>
              </w:rPr>
              <w:t>10</w:t>
            </w:r>
          </w:p>
        </w:tc>
        <w:tc>
          <w:tcPr>
            <w:tcW w:w="544" w:type="pct"/>
            <w:tcBorders>
              <w:top w:val="single" w:sz="4" w:space="0" w:color="auto"/>
              <w:left w:val="single" w:sz="4" w:space="0" w:color="auto"/>
              <w:bottom w:val="single" w:sz="4" w:space="0" w:color="auto"/>
              <w:right w:val="single" w:sz="4" w:space="0" w:color="auto"/>
            </w:tcBorders>
            <w:vAlign w:val="center"/>
          </w:tcPr>
          <w:p w14:paraId="62E3419D" w14:textId="77777777" w:rsidR="00AA604C" w:rsidRPr="00E2700B"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35901EC" w14:textId="77777777" w:rsidR="00AA604C" w:rsidRPr="00E2700B" w:rsidRDefault="00AA604C" w:rsidP="00482B11">
            <w:pPr>
              <w:pStyle w:val="Title"/>
              <w:tabs>
                <w:tab w:val="left" w:pos="426"/>
              </w:tabs>
              <w:spacing w:line="360" w:lineRule="auto"/>
              <w:jc w:val="left"/>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48AB8510" w14:textId="77777777" w:rsidR="00AA604C" w:rsidRPr="00E2700B"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E2700B">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771C97D7" w14:textId="77777777" w:rsidR="00AA604C" w:rsidRPr="00E2700B"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EFA1BED" w14:textId="77777777" w:rsidR="00AA604C" w:rsidRPr="00E2700B" w:rsidRDefault="00AA604C" w:rsidP="00482B11">
            <w:pPr>
              <w:spacing w:after="0" w:line="360" w:lineRule="auto"/>
              <w:jc w:val="center"/>
              <w:rPr>
                <w:rFonts w:asciiTheme="majorHAnsi" w:hAnsiTheme="majorHAnsi" w:cstheme="majorHAnsi"/>
                <w:bCs/>
                <w:sz w:val="16"/>
                <w:szCs w:val="16"/>
              </w:rPr>
            </w:pPr>
            <w:r w:rsidRPr="00E2700B">
              <w:rPr>
                <w:rFonts w:asciiTheme="majorHAnsi" w:hAnsiTheme="majorHAnsi" w:cstheme="majorHAnsi"/>
                <w:bCs/>
                <w:sz w:val="16"/>
                <w:szCs w:val="16"/>
              </w:rPr>
              <w:t>Social Sciences and Humanities</w:t>
            </w:r>
          </w:p>
        </w:tc>
      </w:tr>
      <w:tr w:rsidR="00AA604C" w:rsidRPr="00AA604C" w14:paraId="2965B385" w14:textId="77777777" w:rsidTr="00AA604C">
        <w:trPr>
          <w:trHeight w:val="199"/>
        </w:trPr>
        <w:tc>
          <w:tcPr>
            <w:tcW w:w="1317" w:type="pct"/>
            <w:gridSpan w:val="4"/>
            <w:tcBorders>
              <w:top w:val="single" w:sz="4" w:space="0" w:color="auto"/>
              <w:left w:val="single" w:sz="4" w:space="0" w:color="auto"/>
              <w:bottom w:val="single" w:sz="4" w:space="0" w:color="auto"/>
              <w:right w:val="single" w:sz="4" w:space="0" w:color="auto"/>
            </w:tcBorders>
            <w:vAlign w:val="center"/>
          </w:tcPr>
          <w:p w14:paraId="45019A54" w14:textId="77777777" w:rsidR="00AA604C" w:rsidRPr="00AA604C" w:rsidRDefault="00AA604C" w:rsidP="00482B11">
            <w:pPr>
              <w:spacing w:after="0" w:line="360" w:lineRule="auto"/>
              <w:ind w:left="-94" w:right="-122"/>
              <w:jc w:val="center"/>
              <w:rPr>
                <w:rFonts w:asciiTheme="majorHAnsi" w:hAnsiTheme="majorHAnsi" w:cstheme="majorHAnsi"/>
                <w:b/>
                <w:bCs/>
                <w:i/>
                <w:sz w:val="16"/>
                <w:szCs w:val="16"/>
              </w:rPr>
            </w:pPr>
            <w:r w:rsidRPr="00AA604C">
              <w:rPr>
                <w:rFonts w:asciiTheme="majorHAnsi" w:hAnsiTheme="majorHAnsi" w:cstheme="majorHAnsi"/>
                <w:b/>
                <w:bCs/>
                <w:i/>
                <w:sz w:val="16"/>
                <w:szCs w:val="16"/>
              </w:rPr>
              <w:t xml:space="preserve">II.3.2. </w:t>
            </w:r>
            <w:r w:rsidR="00E2700B" w:rsidRPr="00E2700B">
              <w:rPr>
                <w:rFonts w:asciiTheme="majorHAnsi" w:hAnsiTheme="majorHAnsi" w:cstheme="majorHAnsi"/>
                <w:b/>
                <w:bCs/>
                <w:i/>
                <w:sz w:val="16"/>
                <w:szCs w:val="16"/>
                <w:lang w:val="en"/>
              </w:rPr>
              <w:t>Internships</w:t>
            </w:r>
          </w:p>
        </w:tc>
        <w:tc>
          <w:tcPr>
            <w:tcW w:w="167" w:type="pct"/>
            <w:tcBorders>
              <w:top w:val="single" w:sz="4" w:space="0" w:color="auto"/>
              <w:left w:val="single" w:sz="4" w:space="0" w:color="auto"/>
              <w:bottom w:val="single" w:sz="4" w:space="0" w:color="auto"/>
              <w:right w:val="single" w:sz="4" w:space="0" w:color="auto"/>
            </w:tcBorders>
            <w:vAlign w:val="center"/>
          </w:tcPr>
          <w:p w14:paraId="698A5B76"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7BE39AA0"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
                <w:bCs/>
                <w:sz w:val="16"/>
                <w:szCs w:val="16"/>
                <w:lang w:val="en-US"/>
              </w:rPr>
              <w:t>7</w:t>
            </w:r>
          </w:p>
        </w:tc>
        <w:tc>
          <w:tcPr>
            <w:tcW w:w="293" w:type="pct"/>
            <w:tcBorders>
              <w:top w:val="single" w:sz="4" w:space="0" w:color="auto"/>
              <w:left w:val="single" w:sz="4" w:space="0" w:color="auto"/>
              <w:bottom w:val="single" w:sz="4" w:space="0" w:color="auto"/>
              <w:right w:val="single" w:sz="4" w:space="0" w:color="auto"/>
            </w:tcBorders>
            <w:vAlign w:val="center"/>
          </w:tcPr>
          <w:p w14:paraId="65AFE761"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284C6CCD"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6F6B1E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111435C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F5ED52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0423065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4EB61529"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A56A787" w14:textId="77777777" w:rsidR="00AA604C" w:rsidRPr="00AA604C" w:rsidRDefault="00AA604C" w:rsidP="00482B11">
            <w:pPr>
              <w:spacing w:after="0" w:line="360" w:lineRule="auto"/>
              <w:jc w:val="center"/>
              <w:rPr>
                <w:rFonts w:asciiTheme="majorHAnsi" w:hAnsiTheme="majorHAnsi" w:cstheme="majorHAnsi"/>
                <w:sz w:val="16"/>
                <w:szCs w:val="16"/>
              </w:rPr>
            </w:pPr>
          </w:p>
        </w:tc>
      </w:tr>
      <w:tr w:rsidR="00AA604C" w:rsidRPr="00AA604C" w14:paraId="570F3734" w14:textId="77777777" w:rsidTr="00AA604C">
        <w:trPr>
          <w:trHeight w:val="370"/>
        </w:trPr>
        <w:tc>
          <w:tcPr>
            <w:tcW w:w="188" w:type="pct"/>
            <w:tcBorders>
              <w:top w:val="single" w:sz="4" w:space="0" w:color="auto"/>
              <w:left w:val="single" w:sz="4" w:space="0" w:color="auto"/>
              <w:bottom w:val="single" w:sz="4" w:space="0" w:color="auto"/>
              <w:right w:val="single" w:sz="4" w:space="0" w:color="auto"/>
            </w:tcBorders>
            <w:vAlign w:val="center"/>
          </w:tcPr>
          <w:p w14:paraId="3DA4C81D"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86</w:t>
            </w:r>
          </w:p>
        </w:tc>
        <w:tc>
          <w:tcPr>
            <w:tcW w:w="363" w:type="pct"/>
            <w:tcBorders>
              <w:top w:val="single" w:sz="4" w:space="0" w:color="auto"/>
              <w:left w:val="single" w:sz="4" w:space="0" w:color="auto"/>
              <w:bottom w:val="single" w:sz="4" w:space="0" w:color="auto"/>
              <w:right w:val="single" w:sz="4" w:space="0" w:color="auto"/>
            </w:tcBorders>
            <w:vAlign w:val="center"/>
          </w:tcPr>
          <w:p w14:paraId="759DCF5B" w14:textId="77777777" w:rsidR="00AA604C" w:rsidRPr="00AA604C" w:rsidRDefault="00AA604C" w:rsidP="00482B11">
            <w:pPr>
              <w:spacing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2030200</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4228D98F" w14:textId="77777777" w:rsidR="00AA604C" w:rsidRPr="00AA604C" w:rsidRDefault="00AA604C" w:rsidP="00482B11">
            <w:pPr>
              <w:spacing w:after="0" w:line="360" w:lineRule="auto"/>
              <w:ind w:left="-94"/>
              <w:jc w:val="center"/>
              <w:rPr>
                <w:rFonts w:asciiTheme="majorHAnsi" w:hAnsiTheme="majorHAnsi" w:cstheme="majorHAnsi"/>
                <w:bCs/>
                <w:sz w:val="16"/>
                <w:szCs w:val="16"/>
              </w:rPr>
            </w:pPr>
            <w:r w:rsidRPr="00AA604C">
              <w:rPr>
                <w:rFonts w:asciiTheme="majorHAnsi" w:hAnsiTheme="majorHAnsi" w:cstheme="majorHAnsi"/>
                <w:bCs/>
                <w:sz w:val="16"/>
                <w:szCs w:val="16"/>
              </w:rPr>
              <w:t>Professional Awareness Internship 1</w:t>
            </w:r>
          </w:p>
        </w:tc>
        <w:tc>
          <w:tcPr>
            <w:tcW w:w="167" w:type="pct"/>
            <w:tcBorders>
              <w:top w:val="single" w:sz="4" w:space="0" w:color="auto"/>
              <w:left w:val="single" w:sz="4" w:space="0" w:color="auto"/>
              <w:bottom w:val="single" w:sz="4" w:space="0" w:color="auto"/>
              <w:right w:val="single" w:sz="4" w:space="0" w:color="auto"/>
            </w:tcBorders>
            <w:vAlign w:val="center"/>
          </w:tcPr>
          <w:p w14:paraId="342F1466"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w:t>
            </w:r>
          </w:p>
        </w:tc>
        <w:tc>
          <w:tcPr>
            <w:tcW w:w="309" w:type="pct"/>
            <w:tcBorders>
              <w:top w:val="single" w:sz="4" w:space="0" w:color="auto"/>
              <w:left w:val="single" w:sz="4" w:space="0" w:color="auto"/>
              <w:bottom w:val="single" w:sz="4" w:space="0" w:color="auto"/>
              <w:right w:val="single" w:sz="4" w:space="0" w:color="auto"/>
            </w:tcBorders>
            <w:vAlign w:val="center"/>
          </w:tcPr>
          <w:p w14:paraId="0D2E518B"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1</w:t>
            </w:r>
          </w:p>
        </w:tc>
        <w:tc>
          <w:tcPr>
            <w:tcW w:w="293" w:type="pct"/>
            <w:tcBorders>
              <w:top w:val="single" w:sz="4" w:space="0" w:color="auto"/>
              <w:left w:val="single" w:sz="4" w:space="0" w:color="auto"/>
              <w:bottom w:val="single" w:sz="4" w:space="0" w:color="auto"/>
              <w:right w:val="single" w:sz="4" w:space="0" w:color="auto"/>
            </w:tcBorders>
            <w:vAlign w:val="center"/>
          </w:tcPr>
          <w:p w14:paraId="44FAF5B9"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6AB184D5"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3741DC4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74ACAE7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1FAEE6A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Internship</w:t>
            </w:r>
          </w:p>
        </w:tc>
        <w:tc>
          <w:tcPr>
            <w:tcW w:w="269" w:type="pct"/>
            <w:tcBorders>
              <w:top w:val="single" w:sz="4" w:space="0" w:color="auto"/>
              <w:left w:val="single" w:sz="4" w:space="0" w:color="auto"/>
              <w:bottom w:val="single" w:sz="4" w:space="0" w:color="auto"/>
              <w:right w:val="single" w:sz="4" w:space="0" w:color="auto"/>
            </w:tcBorders>
            <w:vAlign w:val="center"/>
          </w:tcPr>
          <w:p w14:paraId="13D438A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4F8EA5FA"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E8247F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23EC262D" w14:textId="77777777" w:rsidTr="00AA604C">
        <w:trPr>
          <w:trHeight w:val="702"/>
        </w:trPr>
        <w:tc>
          <w:tcPr>
            <w:tcW w:w="188" w:type="pct"/>
            <w:tcBorders>
              <w:top w:val="single" w:sz="4" w:space="0" w:color="auto"/>
              <w:left w:val="single" w:sz="4" w:space="0" w:color="auto"/>
              <w:bottom w:val="single" w:sz="4" w:space="0" w:color="auto"/>
              <w:right w:val="single" w:sz="4" w:space="0" w:color="auto"/>
            </w:tcBorders>
            <w:vAlign w:val="center"/>
          </w:tcPr>
          <w:p w14:paraId="7DC59E61"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87</w:t>
            </w:r>
          </w:p>
        </w:tc>
        <w:tc>
          <w:tcPr>
            <w:tcW w:w="363" w:type="pct"/>
            <w:tcBorders>
              <w:top w:val="single" w:sz="4" w:space="0" w:color="auto"/>
              <w:left w:val="single" w:sz="4" w:space="0" w:color="auto"/>
              <w:bottom w:val="single" w:sz="4" w:space="0" w:color="auto"/>
              <w:right w:val="single" w:sz="4" w:space="0" w:color="auto"/>
            </w:tcBorders>
            <w:vAlign w:val="center"/>
          </w:tcPr>
          <w:p w14:paraId="2159DCEF" w14:textId="77777777" w:rsidR="00AA604C" w:rsidRPr="00AA604C" w:rsidRDefault="00AA604C" w:rsidP="00482B11">
            <w:pPr>
              <w:spacing w:line="360" w:lineRule="auto"/>
              <w:jc w:val="center"/>
              <w:rPr>
                <w:rFonts w:asciiTheme="majorHAnsi" w:hAnsiTheme="majorHAnsi" w:cstheme="majorHAnsi"/>
                <w:sz w:val="16"/>
                <w:szCs w:val="16"/>
                <w:lang w:val="en-US"/>
              </w:rPr>
            </w:pPr>
            <w:r w:rsidRPr="00AA604C">
              <w:rPr>
                <w:rFonts w:asciiTheme="majorHAnsi" w:hAnsiTheme="majorHAnsi" w:cstheme="majorHAnsi"/>
                <w:sz w:val="16"/>
                <w:szCs w:val="16"/>
                <w:lang w:val="en-US"/>
              </w:rPr>
              <w:t>2030201</w:t>
            </w:r>
          </w:p>
          <w:p w14:paraId="0F7D93AB" w14:textId="77777777" w:rsidR="00AA604C" w:rsidRPr="00AA604C" w:rsidRDefault="00AA604C" w:rsidP="00482B11">
            <w:pPr>
              <w:spacing w:after="0" w:line="360" w:lineRule="auto"/>
              <w:jc w:val="center"/>
              <w:rPr>
                <w:rFonts w:asciiTheme="majorHAnsi" w:hAnsiTheme="majorHAnsi" w:cstheme="majorHAnsi"/>
                <w:sz w:val="16"/>
                <w:szCs w:val="16"/>
                <w:lang w:val="en-US"/>
              </w:rPr>
            </w:pP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5F96CE9A" w14:textId="77777777" w:rsidR="00AA604C" w:rsidRPr="00AA604C" w:rsidRDefault="00AA604C" w:rsidP="00482B11">
            <w:pPr>
              <w:spacing w:after="0" w:line="360" w:lineRule="auto"/>
              <w:ind w:left="-94" w:right="69"/>
              <w:jc w:val="center"/>
              <w:rPr>
                <w:rFonts w:asciiTheme="majorHAnsi" w:hAnsiTheme="majorHAnsi" w:cstheme="majorHAnsi"/>
                <w:bCs/>
                <w:sz w:val="16"/>
                <w:szCs w:val="16"/>
              </w:rPr>
            </w:pPr>
            <w:r w:rsidRPr="00AA604C">
              <w:rPr>
                <w:rFonts w:asciiTheme="majorHAnsi" w:hAnsiTheme="majorHAnsi" w:cstheme="majorHAnsi"/>
                <w:bCs/>
                <w:sz w:val="16"/>
                <w:szCs w:val="16"/>
              </w:rPr>
              <w:t>Professional Awareness Internship 2</w:t>
            </w:r>
          </w:p>
        </w:tc>
        <w:tc>
          <w:tcPr>
            <w:tcW w:w="167" w:type="pct"/>
            <w:tcBorders>
              <w:top w:val="single" w:sz="4" w:space="0" w:color="auto"/>
              <w:left w:val="single" w:sz="4" w:space="0" w:color="auto"/>
              <w:bottom w:val="single" w:sz="4" w:space="0" w:color="auto"/>
              <w:right w:val="single" w:sz="4" w:space="0" w:color="auto"/>
            </w:tcBorders>
            <w:vAlign w:val="center"/>
          </w:tcPr>
          <w:p w14:paraId="3780CEBA"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6</w:t>
            </w:r>
          </w:p>
        </w:tc>
        <w:tc>
          <w:tcPr>
            <w:tcW w:w="309" w:type="pct"/>
            <w:tcBorders>
              <w:top w:val="single" w:sz="4" w:space="0" w:color="auto"/>
              <w:left w:val="single" w:sz="4" w:space="0" w:color="auto"/>
              <w:bottom w:val="single" w:sz="4" w:space="0" w:color="auto"/>
              <w:right w:val="single" w:sz="4" w:space="0" w:color="auto"/>
            </w:tcBorders>
            <w:vAlign w:val="center"/>
          </w:tcPr>
          <w:p w14:paraId="638774CF"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1</w:t>
            </w:r>
          </w:p>
        </w:tc>
        <w:tc>
          <w:tcPr>
            <w:tcW w:w="293" w:type="pct"/>
            <w:tcBorders>
              <w:top w:val="single" w:sz="4" w:space="0" w:color="auto"/>
              <w:left w:val="single" w:sz="4" w:space="0" w:color="auto"/>
              <w:bottom w:val="single" w:sz="4" w:space="0" w:color="auto"/>
              <w:right w:val="single" w:sz="4" w:space="0" w:color="auto"/>
            </w:tcBorders>
            <w:vAlign w:val="center"/>
          </w:tcPr>
          <w:p w14:paraId="5E990EBA"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30D6D422"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3C94D8A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3548FA6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BBC0D6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Internship</w:t>
            </w:r>
          </w:p>
        </w:tc>
        <w:tc>
          <w:tcPr>
            <w:tcW w:w="269" w:type="pct"/>
            <w:tcBorders>
              <w:top w:val="single" w:sz="4" w:space="0" w:color="auto"/>
              <w:left w:val="single" w:sz="4" w:space="0" w:color="auto"/>
              <w:bottom w:val="single" w:sz="4" w:space="0" w:color="auto"/>
              <w:right w:val="single" w:sz="4" w:space="0" w:color="auto"/>
            </w:tcBorders>
            <w:vAlign w:val="center"/>
          </w:tcPr>
          <w:p w14:paraId="085BE2A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48138C51"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0FAE33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5CB5555A"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35815AB9"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88</w:t>
            </w:r>
          </w:p>
        </w:tc>
        <w:tc>
          <w:tcPr>
            <w:tcW w:w="363" w:type="pct"/>
            <w:tcBorders>
              <w:top w:val="single" w:sz="4" w:space="0" w:color="auto"/>
              <w:left w:val="single" w:sz="4" w:space="0" w:color="auto"/>
              <w:bottom w:val="single" w:sz="4" w:space="0" w:color="auto"/>
              <w:right w:val="single" w:sz="4" w:space="0" w:color="auto"/>
            </w:tcBorders>
            <w:vAlign w:val="center"/>
          </w:tcPr>
          <w:p w14:paraId="3E8244E6"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2030288</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2699EF4B"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Graduation Internship</w:t>
            </w:r>
          </w:p>
        </w:tc>
        <w:tc>
          <w:tcPr>
            <w:tcW w:w="167" w:type="pct"/>
            <w:tcBorders>
              <w:top w:val="single" w:sz="4" w:space="0" w:color="auto"/>
              <w:left w:val="single" w:sz="4" w:space="0" w:color="auto"/>
              <w:bottom w:val="single" w:sz="4" w:space="0" w:color="auto"/>
              <w:right w:val="single" w:sz="4" w:space="0" w:color="auto"/>
            </w:tcBorders>
            <w:vAlign w:val="center"/>
          </w:tcPr>
          <w:p w14:paraId="7A7DCB83"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8</w:t>
            </w:r>
          </w:p>
        </w:tc>
        <w:tc>
          <w:tcPr>
            <w:tcW w:w="309" w:type="pct"/>
            <w:tcBorders>
              <w:top w:val="single" w:sz="4" w:space="0" w:color="auto"/>
              <w:left w:val="single" w:sz="4" w:space="0" w:color="auto"/>
              <w:bottom w:val="single" w:sz="4" w:space="0" w:color="auto"/>
              <w:right w:val="single" w:sz="4" w:space="0" w:color="auto"/>
            </w:tcBorders>
            <w:vAlign w:val="center"/>
          </w:tcPr>
          <w:p w14:paraId="46F5546E"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5</w:t>
            </w:r>
          </w:p>
        </w:tc>
        <w:tc>
          <w:tcPr>
            <w:tcW w:w="293" w:type="pct"/>
            <w:tcBorders>
              <w:top w:val="single" w:sz="4" w:space="0" w:color="auto"/>
              <w:left w:val="single" w:sz="4" w:space="0" w:color="auto"/>
              <w:bottom w:val="single" w:sz="4" w:space="0" w:color="auto"/>
              <w:right w:val="single" w:sz="4" w:space="0" w:color="auto"/>
            </w:tcBorders>
            <w:vAlign w:val="center"/>
          </w:tcPr>
          <w:p w14:paraId="4CB4D2C2"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50062B4D"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7B8061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09CF318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6CAC8560"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r w:rsidRPr="00AA604C">
              <w:rPr>
                <w:rFonts w:asciiTheme="majorHAnsi" w:hAnsiTheme="majorHAnsi" w:cstheme="majorHAnsi"/>
                <w:b w:val="0"/>
                <w:bCs w:val="0"/>
                <w:color w:val="auto"/>
                <w:sz w:val="16"/>
                <w:szCs w:val="16"/>
                <w:lang w:val="vi-VN" w:eastAsia="en-US"/>
              </w:rPr>
              <w:t>Internship</w:t>
            </w:r>
          </w:p>
        </w:tc>
        <w:tc>
          <w:tcPr>
            <w:tcW w:w="269" w:type="pct"/>
            <w:tcBorders>
              <w:top w:val="single" w:sz="4" w:space="0" w:color="auto"/>
              <w:left w:val="single" w:sz="4" w:space="0" w:color="auto"/>
              <w:bottom w:val="single" w:sz="4" w:space="0" w:color="auto"/>
              <w:right w:val="single" w:sz="4" w:space="0" w:color="auto"/>
            </w:tcBorders>
            <w:vAlign w:val="center"/>
          </w:tcPr>
          <w:p w14:paraId="31859296"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6C554EBE"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1FBACF7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2286AC20" w14:textId="77777777" w:rsidTr="00AA604C">
        <w:trPr>
          <w:trHeight w:val="199"/>
        </w:trPr>
        <w:tc>
          <w:tcPr>
            <w:tcW w:w="1485" w:type="pct"/>
            <w:gridSpan w:val="5"/>
            <w:tcBorders>
              <w:top w:val="single" w:sz="4" w:space="0" w:color="auto"/>
              <w:left w:val="single" w:sz="4" w:space="0" w:color="auto"/>
              <w:bottom w:val="single" w:sz="4" w:space="0" w:color="auto"/>
              <w:right w:val="single" w:sz="4" w:space="0" w:color="auto"/>
            </w:tcBorders>
            <w:vAlign w:val="center"/>
          </w:tcPr>
          <w:p w14:paraId="3398511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
                <w:bCs/>
                <w:sz w:val="16"/>
                <w:szCs w:val="16"/>
              </w:rPr>
              <w:t>II.4. Graduation Thesis, Alternative Course</w:t>
            </w:r>
          </w:p>
        </w:tc>
        <w:tc>
          <w:tcPr>
            <w:tcW w:w="309" w:type="pct"/>
            <w:tcBorders>
              <w:top w:val="single" w:sz="4" w:space="0" w:color="auto"/>
              <w:left w:val="single" w:sz="4" w:space="0" w:color="auto"/>
              <w:bottom w:val="single" w:sz="4" w:space="0" w:color="auto"/>
              <w:right w:val="single" w:sz="4" w:space="0" w:color="auto"/>
            </w:tcBorders>
            <w:vAlign w:val="center"/>
          </w:tcPr>
          <w:p w14:paraId="756B8857"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
                <w:bCs/>
                <w:sz w:val="16"/>
                <w:szCs w:val="16"/>
              </w:rPr>
              <w:t>06</w:t>
            </w:r>
          </w:p>
        </w:tc>
        <w:tc>
          <w:tcPr>
            <w:tcW w:w="293" w:type="pct"/>
            <w:tcBorders>
              <w:top w:val="single" w:sz="4" w:space="0" w:color="auto"/>
              <w:left w:val="single" w:sz="4" w:space="0" w:color="auto"/>
              <w:bottom w:val="single" w:sz="4" w:space="0" w:color="auto"/>
              <w:right w:val="single" w:sz="4" w:space="0" w:color="auto"/>
            </w:tcBorders>
            <w:vAlign w:val="center"/>
          </w:tcPr>
          <w:p w14:paraId="395A5928"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5A1B2E6B"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5FD0A55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626519E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BA0B94B"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FF1596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vi-VN"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290062A5"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ED528B0" w14:textId="77777777" w:rsidR="00AA604C" w:rsidRPr="00AA604C" w:rsidRDefault="00AA604C" w:rsidP="00482B11">
            <w:pPr>
              <w:spacing w:after="0" w:line="360" w:lineRule="auto"/>
              <w:rPr>
                <w:rFonts w:asciiTheme="majorHAnsi" w:hAnsiTheme="majorHAnsi" w:cstheme="majorHAnsi"/>
                <w:sz w:val="16"/>
                <w:szCs w:val="16"/>
              </w:rPr>
            </w:pPr>
          </w:p>
        </w:tc>
      </w:tr>
      <w:tr w:rsidR="00AA604C" w:rsidRPr="00AA604C" w14:paraId="37629D3B"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3860658" w14:textId="77777777" w:rsidR="00AA604C" w:rsidRPr="00AA604C" w:rsidRDefault="00AA604C" w:rsidP="00482B11">
            <w:pPr>
              <w:spacing w:after="0" w:line="360" w:lineRule="auto"/>
              <w:ind w:left="-108" w:right="26"/>
              <w:jc w:val="center"/>
              <w:rPr>
                <w:rFonts w:asciiTheme="majorHAnsi" w:hAnsiTheme="majorHAnsi" w:cstheme="majorHAnsi"/>
                <w:bCs/>
                <w:sz w:val="16"/>
                <w:szCs w:val="16"/>
                <w:lang w:val="en-US" w:eastAsia="zh-CN"/>
              </w:rPr>
            </w:pPr>
            <w:r w:rsidRPr="00AA604C">
              <w:rPr>
                <w:rFonts w:asciiTheme="majorHAnsi" w:hAnsiTheme="majorHAnsi" w:cstheme="majorHAnsi"/>
                <w:bCs/>
                <w:sz w:val="16"/>
                <w:szCs w:val="16"/>
                <w:lang w:eastAsia="zh-CN"/>
              </w:rPr>
              <w:t>89</w:t>
            </w:r>
          </w:p>
        </w:tc>
        <w:tc>
          <w:tcPr>
            <w:tcW w:w="363" w:type="pct"/>
            <w:tcBorders>
              <w:top w:val="single" w:sz="4" w:space="0" w:color="auto"/>
              <w:left w:val="single" w:sz="4" w:space="0" w:color="auto"/>
              <w:bottom w:val="single" w:sz="4" w:space="0" w:color="auto"/>
              <w:right w:val="single" w:sz="4" w:space="0" w:color="auto"/>
            </w:tcBorders>
            <w:vAlign w:val="center"/>
          </w:tcPr>
          <w:p w14:paraId="67AE12B7"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2030074</w:t>
            </w:r>
          </w:p>
        </w:tc>
        <w:tc>
          <w:tcPr>
            <w:tcW w:w="601" w:type="pct"/>
            <w:tcBorders>
              <w:top w:val="single" w:sz="4" w:space="0" w:color="auto"/>
              <w:left w:val="single" w:sz="4" w:space="0" w:color="auto"/>
              <w:bottom w:val="single" w:sz="4" w:space="0" w:color="auto"/>
              <w:right w:val="single" w:sz="4" w:space="0" w:color="auto"/>
            </w:tcBorders>
            <w:vAlign w:val="center"/>
          </w:tcPr>
          <w:p w14:paraId="1C10F1E4"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Graduation Thesis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11C7186"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r w:rsidRPr="00AA604C">
              <w:rPr>
                <w:rFonts w:asciiTheme="majorHAnsi" w:hAnsiTheme="majorHAnsi" w:cstheme="majorHAnsi"/>
                <w:bCs/>
                <w:sz w:val="16"/>
                <w:szCs w:val="16"/>
              </w:rPr>
              <w:t>8</w:t>
            </w:r>
          </w:p>
        </w:tc>
        <w:tc>
          <w:tcPr>
            <w:tcW w:w="309" w:type="pct"/>
            <w:tcBorders>
              <w:top w:val="single" w:sz="4" w:space="0" w:color="auto"/>
              <w:left w:val="single" w:sz="4" w:space="0" w:color="auto"/>
              <w:bottom w:val="single" w:sz="4" w:space="0" w:color="auto"/>
              <w:right w:val="single" w:sz="4" w:space="0" w:color="auto"/>
            </w:tcBorders>
            <w:vAlign w:val="center"/>
          </w:tcPr>
          <w:p w14:paraId="4B3BF646" w14:textId="77777777" w:rsidR="00AA604C" w:rsidRPr="00AA604C" w:rsidRDefault="00AA604C" w:rsidP="00482B11">
            <w:pPr>
              <w:spacing w:after="0" w:line="360" w:lineRule="auto"/>
              <w:ind w:left="-108" w:right="-108"/>
              <w:jc w:val="center"/>
              <w:rPr>
                <w:rFonts w:asciiTheme="majorHAnsi" w:hAnsiTheme="majorHAnsi" w:cstheme="majorHAnsi"/>
                <w:bCs/>
                <w:i/>
                <w:sz w:val="16"/>
                <w:szCs w:val="16"/>
              </w:rPr>
            </w:pPr>
            <w:r w:rsidRPr="00AA604C">
              <w:rPr>
                <w:rFonts w:asciiTheme="majorHAnsi" w:hAnsiTheme="majorHAnsi" w:cstheme="majorHAnsi"/>
                <w:bCs/>
                <w:i/>
                <w:sz w:val="16"/>
                <w:szCs w:val="16"/>
              </w:rPr>
              <w:t>6</w:t>
            </w:r>
          </w:p>
        </w:tc>
        <w:tc>
          <w:tcPr>
            <w:tcW w:w="293" w:type="pct"/>
            <w:tcBorders>
              <w:top w:val="single" w:sz="4" w:space="0" w:color="auto"/>
              <w:left w:val="single" w:sz="4" w:space="0" w:color="auto"/>
              <w:bottom w:val="single" w:sz="4" w:space="0" w:color="auto"/>
              <w:right w:val="single" w:sz="4" w:space="0" w:color="auto"/>
            </w:tcBorders>
            <w:vAlign w:val="center"/>
          </w:tcPr>
          <w:p w14:paraId="5663B80A"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4A9844F4"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4E9A1F01"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544" w:type="pct"/>
            <w:tcBorders>
              <w:top w:val="single" w:sz="4" w:space="0" w:color="auto"/>
              <w:left w:val="single" w:sz="4" w:space="0" w:color="auto"/>
              <w:bottom w:val="single" w:sz="4" w:space="0" w:color="auto"/>
              <w:right w:val="single" w:sz="4" w:space="0" w:color="auto"/>
            </w:tcBorders>
            <w:vAlign w:val="center"/>
          </w:tcPr>
          <w:p w14:paraId="09A44574" w14:textId="77777777" w:rsidR="00AA604C" w:rsidRPr="00AA604C" w:rsidRDefault="00AA604C" w:rsidP="00482B11">
            <w:pPr>
              <w:tabs>
                <w:tab w:val="left" w:pos="426"/>
              </w:tabs>
              <w:spacing w:after="0" w:line="360" w:lineRule="auto"/>
              <w:ind w:left="-108" w:right="-108"/>
              <w:jc w:val="center"/>
              <w:rPr>
                <w:rFonts w:asciiTheme="majorHAnsi" w:hAnsiTheme="majorHAnsi" w:cstheme="majorHAnsi"/>
                <w:bCs/>
                <w:sz w:val="16"/>
                <w:szCs w:val="16"/>
              </w:rPr>
            </w:pPr>
          </w:p>
        </w:tc>
        <w:tc>
          <w:tcPr>
            <w:tcW w:w="394" w:type="pct"/>
            <w:tcBorders>
              <w:top w:val="single" w:sz="4" w:space="0" w:color="auto"/>
              <w:left w:val="single" w:sz="4" w:space="0" w:color="auto"/>
              <w:bottom w:val="single" w:sz="4" w:space="0" w:color="auto"/>
              <w:right w:val="single" w:sz="4" w:space="0" w:color="auto"/>
            </w:tcBorders>
            <w:vAlign w:val="center"/>
          </w:tcPr>
          <w:p w14:paraId="7E092FAE"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14:paraId="41771D6C"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p>
        </w:tc>
        <w:tc>
          <w:tcPr>
            <w:tcW w:w="480" w:type="pct"/>
            <w:tcBorders>
              <w:top w:val="single" w:sz="4" w:space="0" w:color="auto"/>
              <w:left w:val="single" w:sz="4" w:space="0" w:color="auto"/>
              <w:bottom w:val="single" w:sz="4" w:space="0" w:color="auto"/>
              <w:right w:val="single" w:sz="4" w:space="0" w:color="auto"/>
            </w:tcBorders>
            <w:vAlign w:val="center"/>
          </w:tcPr>
          <w:p w14:paraId="11B091C7" w14:textId="77777777" w:rsidR="00AA604C" w:rsidRPr="00AA604C" w:rsidRDefault="00AA604C" w:rsidP="00482B11">
            <w:pPr>
              <w:tabs>
                <w:tab w:val="left" w:pos="452"/>
              </w:tabs>
              <w:spacing w:after="0" w:line="360" w:lineRule="auto"/>
              <w:ind w:left="-108"/>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3DD53518" w14:textId="77777777" w:rsidR="00AA604C" w:rsidRPr="00AA604C" w:rsidRDefault="00AA604C" w:rsidP="00482B11">
            <w:pPr>
              <w:tabs>
                <w:tab w:val="left" w:pos="452"/>
              </w:tabs>
              <w:spacing w:after="0" w:line="360" w:lineRule="auto"/>
              <w:ind w:left="-108"/>
              <w:jc w:val="center"/>
              <w:rPr>
                <w:rFonts w:asciiTheme="majorHAnsi" w:hAnsiTheme="majorHAnsi" w:cstheme="majorHAnsi"/>
                <w:bCs/>
                <w:sz w:val="16"/>
                <w:szCs w:val="16"/>
              </w:rPr>
            </w:pPr>
            <w:r w:rsidRPr="00AA604C">
              <w:rPr>
                <w:rFonts w:asciiTheme="majorHAnsi" w:hAnsiTheme="majorHAnsi" w:cstheme="majorHAnsi"/>
                <w:bCs/>
                <w:sz w:val="16"/>
                <w:szCs w:val="16"/>
              </w:rPr>
              <w:t>Social Sciences and Humanities</w:t>
            </w:r>
          </w:p>
        </w:tc>
      </w:tr>
      <w:tr w:rsidR="00AA604C" w:rsidRPr="00AA604C" w14:paraId="618A3585"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5D36AD29" w14:textId="77777777" w:rsidR="00AA604C" w:rsidRPr="00AA604C" w:rsidRDefault="00AA604C" w:rsidP="00482B11">
            <w:pPr>
              <w:spacing w:after="0" w:line="360" w:lineRule="auto"/>
              <w:ind w:left="-108"/>
              <w:jc w:val="center"/>
              <w:rPr>
                <w:rFonts w:asciiTheme="majorHAnsi" w:hAnsiTheme="majorHAnsi" w:cstheme="majorHAnsi"/>
                <w:bCs/>
                <w:sz w:val="16"/>
                <w:szCs w:val="16"/>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159DD7BD"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sz w:val="16"/>
                <w:szCs w:val="16"/>
              </w:rPr>
              <w:t>Alternative Course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36A18F8"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r w:rsidRPr="00AA604C">
              <w:rPr>
                <w:rFonts w:asciiTheme="majorHAnsi" w:hAnsiTheme="majorHAnsi" w:cstheme="majorHAnsi"/>
                <w:bCs/>
                <w:sz w:val="16"/>
                <w:szCs w:val="16"/>
              </w:rPr>
              <w:t>8</w:t>
            </w:r>
          </w:p>
        </w:tc>
        <w:tc>
          <w:tcPr>
            <w:tcW w:w="309" w:type="pct"/>
            <w:tcBorders>
              <w:top w:val="single" w:sz="4" w:space="0" w:color="auto"/>
              <w:left w:val="single" w:sz="4" w:space="0" w:color="auto"/>
              <w:bottom w:val="single" w:sz="4" w:space="0" w:color="auto"/>
              <w:right w:val="single" w:sz="4" w:space="0" w:color="auto"/>
            </w:tcBorders>
            <w:vAlign w:val="center"/>
          </w:tcPr>
          <w:p w14:paraId="784CBB7B" w14:textId="77777777" w:rsidR="00AA604C" w:rsidRPr="00AA604C" w:rsidRDefault="00AA604C" w:rsidP="00482B11">
            <w:pPr>
              <w:spacing w:after="0" w:line="360" w:lineRule="auto"/>
              <w:ind w:left="-108" w:right="-108"/>
              <w:jc w:val="center"/>
              <w:rPr>
                <w:rFonts w:asciiTheme="majorHAnsi" w:hAnsiTheme="majorHAnsi" w:cstheme="majorHAnsi"/>
                <w:bCs/>
                <w:i/>
                <w:sz w:val="16"/>
                <w:szCs w:val="16"/>
              </w:rPr>
            </w:pPr>
            <w:r w:rsidRPr="00AA604C">
              <w:rPr>
                <w:rFonts w:asciiTheme="majorHAnsi" w:hAnsiTheme="majorHAnsi" w:cstheme="majorHAnsi"/>
                <w:bCs/>
                <w:i/>
                <w:sz w:val="16"/>
                <w:szCs w:val="16"/>
              </w:rPr>
              <w:t>6</w:t>
            </w:r>
          </w:p>
        </w:tc>
        <w:tc>
          <w:tcPr>
            <w:tcW w:w="293" w:type="pct"/>
            <w:tcBorders>
              <w:top w:val="single" w:sz="4" w:space="0" w:color="auto"/>
              <w:left w:val="single" w:sz="4" w:space="0" w:color="auto"/>
              <w:bottom w:val="single" w:sz="4" w:space="0" w:color="auto"/>
              <w:right w:val="single" w:sz="4" w:space="0" w:color="auto"/>
            </w:tcBorders>
            <w:vAlign w:val="center"/>
          </w:tcPr>
          <w:p w14:paraId="32C15246"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3D7E132F"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8B2BE0E"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544" w:type="pct"/>
            <w:tcBorders>
              <w:top w:val="single" w:sz="4" w:space="0" w:color="auto"/>
              <w:left w:val="single" w:sz="4" w:space="0" w:color="auto"/>
              <w:bottom w:val="single" w:sz="4" w:space="0" w:color="auto"/>
              <w:right w:val="single" w:sz="4" w:space="0" w:color="auto"/>
            </w:tcBorders>
            <w:vAlign w:val="center"/>
          </w:tcPr>
          <w:p w14:paraId="6C31D99A" w14:textId="77777777" w:rsidR="00AA604C" w:rsidRPr="00AA604C" w:rsidRDefault="00AA604C" w:rsidP="00482B11">
            <w:pPr>
              <w:tabs>
                <w:tab w:val="left" w:pos="426"/>
              </w:tabs>
              <w:spacing w:after="0" w:line="360" w:lineRule="auto"/>
              <w:ind w:left="-108" w:right="-108"/>
              <w:jc w:val="center"/>
              <w:rPr>
                <w:rFonts w:asciiTheme="majorHAnsi" w:hAnsiTheme="majorHAnsi" w:cstheme="majorHAnsi"/>
                <w:bCs/>
                <w:sz w:val="16"/>
                <w:szCs w:val="16"/>
              </w:rPr>
            </w:pPr>
          </w:p>
        </w:tc>
        <w:tc>
          <w:tcPr>
            <w:tcW w:w="394" w:type="pct"/>
            <w:tcBorders>
              <w:top w:val="single" w:sz="4" w:space="0" w:color="auto"/>
              <w:left w:val="single" w:sz="4" w:space="0" w:color="auto"/>
              <w:bottom w:val="single" w:sz="4" w:space="0" w:color="auto"/>
              <w:right w:val="single" w:sz="4" w:space="0" w:color="auto"/>
            </w:tcBorders>
            <w:vAlign w:val="center"/>
          </w:tcPr>
          <w:p w14:paraId="4F75E3D4"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14:paraId="78B211A8"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p>
        </w:tc>
        <w:tc>
          <w:tcPr>
            <w:tcW w:w="480" w:type="pct"/>
            <w:tcBorders>
              <w:top w:val="single" w:sz="4" w:space="0" w:color="auto"/>
              <w:left w:val="single" w:sz="4" w:space="0" w:color="auto"/>
              <w:bottom w:val="single" w:sz="4" w:space="0" w:color="auto"/>
              <w:right w:val="single" w:sz="4" w:space="0" w:color="auto"/>
            </w:tcBorders>
            <w:vAlign w:val="center"/>
          </w:tcPr>
          <w:p w14:paraId="625C4B79" w14:textId="77777777" w:rsidR="00AA604C" w:rsidRPr="00AA604C" w:rsidRDefault="00AA604C" w:rsidP="00482B11">
            <w:pPr>
              <w:tabs>
                <w:tab w:val="left" w:pos="452"/>
              </w:tabs>
              <w:spacing w:after="0" w:line="360" w:lineRule="auto"/>
              <w:ind w:left="-108"/>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09C83AF3" w14:textId="77777777" w:rsidR="00AA604C" w:rsidRPr="00AA604C" w:rsidRDefault="00AA604C" w:rsidP="00482B11">
            <w:pPr>
              <w:tabs>
                <w:tab w:val="left" w:pos="452"/>
              </w:tabs>
              <w:spacing w:after="0" w:line="360" w:lineRule="auto"/>
              <w:ind w:left="-108"/>
              <w:jc w:val="center"/>
              <w:rPr>
                <w:rFonts w:asciiTheme="majorHAnsi" w:hAnsiTheme="majorHAnsi" w:cstheme="majorHAnsi"/>
                <w:bCs/>
                <w:sz w:val="16"/>
                <w:szCs w:val="16"/>
              </w:rPr>
            </w:pPr>
          </w:p>
        </w:tc>
      </w:tr>
      <w:tr w:rsidR="00AA604C" w:rsidRPr="00AA604C" w14:paraId="0652AEB3"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0E3426D5" w14:textId="77777777" w:rsidR="00AA604C" w:rsidRPr="00AA604C" w:rsidRDefault="00AA604C" w:rsidP="00482B11">
            <w:pPr>
              <w:spacing w:after="0" w:line="360" w:lineRule="auto"/>
              <w:ind w:left="-108"/>
              <w:jc w:val="center"/>
              <w:rPr>
                <w:rFonts w:asciiTheme="majorHAnsi" w:hAnsiTheme="majorHAnsi" w:cstheme="majorHAnsi"/>
                <w:bCs/>
                <w:sz w:val="16"/>
                <w:szCs w:val="16"/>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01C261FF" w14:textId="77777777" w:rsidR="00AA604C" w:rsidRPr="00AA604C" w:rsidRDefault="00AA604C" w:rsidP="00482B11">
            <w:pPr>
              <w:spacing w:after="0" w:line="360" w:lineRule="auto"/>
              <w:ind w:left="-94" w:right="-122"/>
              <w:jc w:val="center"/>
              <w:rPr>
                <w:rFonts w:asciiTheme="majorHAnsi" w:hAnsiTheme="majorHAnsi" w:cstheme="majorHAnsi"/>
                <w:bCs/>
                <w:sz w:val="16"/>
                <w:szCs w:val="16"/>
              </w:rPr>
            </w:pPr>
            <w:r w:rsidRPr="00AA604C">
              <w:rPr>
                <w:rFonts w:asciiTheme="majorHAnsi" w:hAnsiTheme="majorHAnsi" w:cstheme="majorHAnsi"/>
                <w:bCs/>
                <w:i/>
                <w:sz w:val="16"/>
                <w:szCs w:val="16"/>
              </w:rPr>
              <w:t>Compulsory Course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93611FC"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4A5CB9AE" w14:textId="77777777" w:rsidR="00AA604C" w:rsidRPr="00AA604C" w:rsidRDefault="00AA604C" w:rsidP="00482B11">
            <w:pPr>
              <w:spacing w:after="0" w:line="360" w:lineRule="auto"/>
              <w:ind w:left="-108" w:right="-108"/>
              <w:jc w:val="center"/>
              <w:rPr>
                <w:rFonts w:asciiTheme="majorHAnsi" w:hAnsiTheme="majorHAnsi" w:cstheme="majorHAnsi"/>
                <w:bCs/>
                <w:i/>
                <w:sz w:val="16"/>
                <w:szCs w:val="16"/>
              </w:rPr>
            </w:pPr>
            <w:r w:rsidRPr="00AA604C">
              <w:rPr>
                <w:rFonts w:asciiTheme="majorHAnsi" w:hAnsiTheme="majorHAnsi" w:cstheme="majorHAnsi"/>
                <w:bCs/>
                <w:i/>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624C1D7A"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1D13C649"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AAAA6C1" w14:textId="77777777" w:rsidR="00AA604C" w:rsidRPr="00AA604C" w:rsidRDefault="00AA604C" w:rsidP="00482B11">
            <w:pPr>
              <w:tabs>
                <w:tab w:val="left" w:pos="452"/>
              </w:tabs>
              <w:spacing w:after="0" w:line="360" w:lineRule="auto"/>
              <w:ind w:left="-108" w:right="-108"/>
              <w:jc w:val="center"/>
              <w:rPr>
                <w:rFonts w:asciiTheme="majorHAnsi" w:hAnsiTheme="majorHAnsi" w:cstheme="majorHAnsi"/>
                <w:bCs/>
                <w:sz w:val="16"/>
                <w:szCs w:val="16"/>
              </w:rPr>
            </w:pPr>
          </w:p>
        </w:tc>
        <w:tc>
          <w:tcPr>
            <w:tcW w:w="544" w:type="pct"/>
            <w:tcBorders>
              <w:top w:val="single" w:sz="4" w:space="0" w:color="auto"/>
              <w:left w:val="single" w:sz="4" w:space="0" w:color="auto"/>
              <w:bottom w:val="single" w:sz="4" w:space="0" w:color="auto"/>
              <w:right w:val="single" w:sz="4" w:space="0" w:color="auto"/>
            </w:tcBorders>
            <w:vAlign w:val="center"/>
          </w:tcPr>
          <w:p w14:paraId="1FCBF17D" w14:textId="77777777" w:rsidR="00AA604C" w:rsidRPr="00AA604C" w:rsidRDefault="00AA604C" w:rsidP="00482B11">
            <w:pPr>
              <w:tabs>
                <w:tab w:val="left" w:pos="426"/>
              </w:tabs>
              <w:spacing w:after="0" w:line="360" w:lineRule="auto"/>
              <w:ind w:left="-108" w:right="-108"/>
              <w:jc w:val="center"/>
              <w:rPr>
                <w:rFonts w:asciiTheme="majorHAnsi" w:hAnsiTheme="majorHAnsi" w:cstheme="majorHAnsi"/>
                <w:bCs/>
                <w:sz w:val="16"/>
                <w:szCs w:val="16"/>
              </w:rPr>
            </w:pPr>
          </w:p>
        </w:tc>
        <w:tc>
          <w:tcPr>
            <w:tcW w:w="394" w:type="pct"/>
            <w:tcBorders>
              <w:top w:val="single" w:sz="4" w:space="0" w:color="auto"/>
              <w:left w:val="single" w:sz="4" w:space="0" w:color="auto"/>
              <w:bottom w:val="single" w:sz="4" w:space="0" w:color="auto"/>
              <w:right w:val="single" w:sz="4" w:space="0" w:color="auto"/>
            </w:tcBorders>
            <w:vAlign w:val="center"/>
          </w:tcPr>
          <w:p w14:paraId="6DFC04CD"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14:paraId="785115BE" w14:textId="77777777" w:rsidR="00AA604C" w:rsidRPr="00AA604C" w:rsidRDefault="00AA604C" w:rsidP="00482B11">
            <w:pPr>
              <w:spacing w:after="0" w:line="360" w:lineRule="auto"/>
              <w:ind w:left="-108" w:right="-108"/>
              <w:jc w:val="center"/>
              <w:rPr>
                <w:rFonts w:asciiTheme="majorHAnsi" w:hAnsiTheme="majorHAnsi" w:cstheme="majorHAnsi"/>
                <w:bCs/>
                <w:sz w:val="16"/>
                <w:szCs w:val="16"/>
              </w:rPr>
            </w:pPr>
          </w:p>
        </w:tc>
        <w:tc>
          <w:tcPr>
            <w:tcW w:w="480" w:type="pct"/>
            <w:tcBorders>
              <w:top w:val="single" w:sz="4" w:space="0" w:color="auto"/>
              <w:left w:val="single" w:sz="4" w:space="0" w:color="auto"/>
              <w:bottom w:val="single" w:sz="4" w:space="0" w:color="auto"/>
              <w:right w:val="single" w:sz="4" w:space="0" w:color="auto"/>
            </w:tcBorders>
            <w:vAlign w:val="center"/>
          </w:tcPr>
          <w:p w14:paraId="59BC222B" w14:textId="77777777" w:rsidR="00AA604C" w:rsidRPr="00AA604C" w:rsidRDefault="00AA604C" w:rsidP="00482B11">
            <w:pPr>
              <w:tabs>
                <w:tab w:val="left" w:pos="452"/>
              </w:tabs>
              <w:spacing w:after="0" w:line="360" w:lineRule="auto"/>
              <w:ind w:left="-108"/>
              <w:jc w:val="center"/>
              <w:rPr>
                <w:rFonts w:asciiTheme="majorHAnsi" w:hAnsiTheme="majorHAnsi" w:cstheme="majorHAnsi"/>
                <w:bCs/>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14:paraId="2177A71C" w14:textId="77777777" w:rsidR="00AA604C" w:rsidRPr="00AA604C" w:rsidRDefault="00AA604C" w:rsidP="00482B11">
            <w:pPr>
              <w:tabs>
                <w:tab w:val="left" w:pos="452"/>
              </w:tabs>
              <w:spacing w:after="0" w:line="360" w:lineRule="auto"/>
              <w:ind w:left="-108"/>
              <w:jc w:val="center"/>
              <w:rPr>
                <w:rFonts w:asciiTheme="majorHAnsi" w:hAnsiTheme="majorHAnsi" w:cstheme="majorHAnsi"/>
                <w:bCs/>
                <w:sz w:val="16"/>
                <w:szCs w:val="16"/>
              </w:rPr>
            </w:pPr>
          </w:p>
        </w:tc>
      </w:tr>
      <w:tr w:rsidR="00AA604C" w:rsidRPr="00AA604C" w14:paraId="0C06701A"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2D04AE1E"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90</w:t>
            </w:r>
          </w:p>
        </w:tc>
        <w:tc>
          <w:tcPr>
            <w:tcW w:w="363" w:type="pct"/>
            <w:tcBorders>
              <w:top w:val="single" w:sz="4" w:space="0" w:color="auto"/>
              <w:left w:val="single" w:sz="4" w:space="0" w:color="auto"/>
              <w:bottom w:val="single" w:sz="4" w:space="0" w:color="auto"/>
              <w:right w:val="single" w:sz="4" w:space="0" w:color="auto"/>
            </w:tcBorders>
            <w:vAlign w:val="center"/>
          </w:tcPr>
          <w:p w14:paraId="27988B5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2030070</w:t>
            </w:r>
          </w:p>
        </w:tc>
        <w:tc>
          <w:tcPr>
            <w:tcW w:w="601" w:type="pct"/>
            <w:tcBorders>
              <w:top w:val="single" w:sz="4" w:space="0" w:color="auto"/>
              <w:left w:val="single" w:sz="4" w:space="0" w:color="auto"/>
              <w:bottom w:val="single" w:sz="4" w:space="0" w:color="auto"/>
              <w:right w:val="single" w:sz="4" w:space="0" w:color="auto"/>
            </w:tcBorders>
            <w:vAlign w:val="center"/>
          </w:tcPr>
          <w:p w14:paraId="22276027" w14:textId="77777777" w:rsidR="00AA604C" w:rsidRPr="00AA604C" w:rsidRDefault="00AA604C" w:rsidP="00482B11">
            <w:pPr>
              <w:spacing w:after="0" w:line="360" w:lineRule="auto"/>
              <w:ind w:left="-75" w:right="-108"/>
              <w:jc w:val="center"/>
              <w:rPr>
                <w:rFonts w:asciiTheme="majorHAnsi" w:hAnsiTheme="majorHAnsi" w:cstheme="majorHAnsi"/>
                <w:bCs/>
                <w:sz w:val="16"/>
                <w:szCs w:val="16"/>
              </w:rPr>
            </w:pPr>
            <w:r w:rsidRPr="00AA604C">
              <w:rPr>
                <w:rFonts w:asciiTheme="majorHAnsi" w:hAnsiTheme="majorHAnsi" w:cstheme="majorHAnsi"/>
                <w:bCs/>
                <w:sz w:val="16"/>
                <w:szCs w:val="16"/>
              </w:rPr>
              <w:t>Folklore in Modern Vietnamese Society</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BA08B3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8</w:t>
            </w:r>
          </w:p>
        </w:tc>
        <w:tc>
          <w:tcPr>
            <w:tcW w:w="309" w:type="pct"/>
            <w:tcBorders>
              <w:top w:val="single" w:sz="4" w:space="0" w:color="auto"/>
              <w:left w:val="single" w:sz="4" w:space="0" w:color="auto"/>
              <w:bottom w:val="single" w:sz="4" w:space="0" w:color="auto"/>
              <w:right w:val="single" w:sz="4" w:space="0" w:color="auto"/>
            </w:tcBorders>
            <w:vAlign w:val="center"/>
          </w:tcPr>
          <w:p w14:paraId="3908942B" w14:textId="77777777" w:rsidR="00AA604C" w:rsidRPr="00AA604C" w:rsidRDefault="00AA604C" w:rsidP="00482B11">
            <w:pPr>
              <w:pStyle w:val="Title"/>
              <w:tabs>
                <w:tab w:val="left" w:pos="426"/>
              </w:tabs>
              <w:spacing w:line="360" w:lineRule="auto"/>
              <w:rPr>
                <w:rFonts w:asciiTheme="majorHAnsi" w:hAnsiTheme="majorHAnsi" w:cstheme="majorHAnsi"/>
                <w:color w:val="auto"/>
                <w:sz w:val="16"/>
                <w:szCs w:val="16"/>
              </w:rPr>
            </w:pPr>
            <w:r w:rsidRPr="00AA604C">
              <w:rPr>
                <w:rFonts w:asciiTheme="majorHAnsi" w:hAnsiTheme="majorHAnsi" w:cstheme="majorHAnsi"/>
                <w:b w:val="0"/>
                <w:bCs w:val="0"/>
                <w:color w:val="auto"/>
                <w:sz w:val="16"/>
                <w:szCs w:val="16"/>
                <w:lang w:val="en-US" w:eastAsia="en-US"/>
              </w:rPr>
              <w:t>2</w:t>
            </w:r>
          </w:p>
        </w:tc>
        <w:tc>
          <w:tcPr>
            <w:tcW w:w="293" w:type="pct"/>
            <w:tcBorders>
              <w:top w:val="single" w:sz="4" w:space="0" w:color="auto"/>
              <w:left w:val="single" w:sz="4" w:space="0" w:color="auto"/>
              <w:bottom w:val="single" w:sz="4" w:space="0" w:color="auto"/>
              <w:right w:val="single" w:sz="4" w:space="0" w:color="auto"/>
            </w:tcBorders>
            <w:vAlign w:val="center"/>
          </w:tcPr>
          <w:p w14:paraId="1929066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55E72330"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1F3DC1C1"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w:t>
            </w:r>
            <w:r w:rsidRPr="00AA604C">
              <w:rPr>
                <w:rFonts w:asciiTheme="majorHAnsi" w:hAnsiTheme="majorHAnsi" w:cstheme="majorHAnsi"/>
                <w:b w:val="0"/>
                <w:bCs w:val="0"/>
                <w:color w:val="auto"/>
                <w:sz w:val="16"/>
                <w:szCs w:val="16"/>
                <w:lang w:val="vi-VN" w:eastAsia="en-US"/>
              </w:rPr>
              <w:t>0</w:t>
            </w:r>
          </w:p>
        </w:tc>
        <w:tc>
          <w:tcPr>
            <w:tcW w:w="544" w:type="pct"/>
            <w:tcBorders>
              <w:top w:val="single" w:sz="4" w:space="0" w:color="auto"/>
              <w:left w:val="single" w:sz="4" w:space="0" w:color="auto"/>
              <w:bottom w:val="single" w:sz="4" w:space="0" w:color="auto"/>
              <w:right w:val="single" w:sz="4" w:space="0" w:color="auto"/>
            </w:tcBorders>
            <w:vAlign w:val="center"/>
          </w:tcPr>
          <w:p w14:paraId="1F3ED05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47CC9C63"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0F984D9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60E4981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0" w:type="pct"/>
            <w:tcBorders>
              <w:top w:val="single" w:sz="4" w:space="0" w:color="auto"/>
              <w:left w:val="single" w:sz="4" w:space="0" w:color="auto"/>
              <w:bottom w:val="single" w:sz="4" w:space="0" w:color="auto"/>
              <w:right w:val="single" w:sz="4" w:space="0" w:color="auto"/>
            </w:tcBorders>
            <w:vAlign w:val="center"/>
          </w:tcPr>
          <w:p w14:paraId="3CAB2064" w14:textId="77777777" w:rsidR="00AA604C" w:rsidRPr="00AA604C" w:rsidRDefault="00AA604C" w:rsidP="00482B11">
            <w:pPr>
              <w:pStyle w:val="Title"/>
              <w:tabs>
                <w:tab w:val="left" w:pos="426"/>
              </w:tabs>
              <w:spacing w:line="360" w:lineRule="auto"/>
              <w:rPr>
                <w:rFonts w:asciiTheme="majorHAnsi" w:hAnsiTheme="majorHAnsi" w:cstheme="majorHAnsi"/>
                <w:color w:val="auto"/>
                <w:sz w:val="16"/>
                <w:szCs w:val="16"/>
              </w:rPr>
            </w:pPr>
            <w:r w:rsidRPr="00AA604C">
              <w:rPr>
                <w:rFonts w:asciiTheme="majorHAnsi" w:hAnsiTheme="majorHAnsi" w:cstheme="majorHAnsi"/>
                <w:b w:val="0"/>
                <w:bCs w:val="0"/>
                <w:color w:val="auto"/>
                <w:sz w:val="16"/>
                <w:szCs w:val="16"/>
                <w:lang w:val="vi-VN" w:eastAsia="en-US"/>
              </w:rPr>
              <w:t>Social Sciences and Humanities</w:t>
            </w:r>
          </w:p>
        </w:tc>
      </w:tr>
      <w:tr w:rsidR="00AA604C" w:rsidRPr="00AA604C" w14:paraId="291C8ECF"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6E074BC4"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28F2927E" w14:textId="77777777" w:rsidR="00AA604C" w:rsidRPr="00AA604C" w:rsidRDefault="00E2700B" w:rsidP="00482B11">
            <w:pPr>
              <w:spacing w:after="0" w:line="360" w:lineRule="auto"/>
              <w:ind w:left="-108" w:right="-108"/>
              <w:jc w:val="center"/>
              <w:rPr>
                <w:rFonts w:asciiTheme="majorHAnsi" w:hAnsiTheme="majorHAnsi" w:cstheme="majorHAnsi"/>
                <w:bCs/>
                <w:sz w:val="16"/>
                <w:szCs w:val="16"/>
              </w:rPr>
            </w:pPr>
            <w:r>
              <w:rPr>
                <w:rFonts w:asciiTheme="majorHAnsi" w:hAnsiTheme="majorHAnsi" w:cstheme="majorHAnsi"/>
                <w:bCs/>
                <w:i/>
                <w:sz w:val="16"/>
                <w:szCs w:val="16"/>
                <w:lang w:val="en-US"/>
              </w:rPr>
              <w:t>Optional</w:t>
            </w:r>
            <w:r w:rsidR="00AA604C" w:rsidRPr="00AA604C">
              <w:rPr>
                <w:rFonts w:asciiTheme="majorHAnsi" w:hAnsiTheme="majorHAnsi" w:cstheme="majorHAnsi"/>
                <w:bCs/>
                <w:i/>
                <w:sz w:val="16"/>
                <w:szCs w:val="16"/>
              </w:rPr>
              <w:t>: Choose 4/6 Credits</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CEAC203"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5521EFEA" w14:textId="77777777" w:rsidR="00AA604C" w:rsidRPr="00AA604C" w:rsidRDefault="00AA604C" w:rsidP="00482B11">
            <w:pPr>
              <w:pStyle w:val="Title"/>
              <w:tabs>
                <w:tab w:val="left" w:pos="426"/>
              </w:tabs>
              <w:spacing w:line="360" w:lineRule="auto"/>
              <w:rPr>
                <w:rFonts w:asciiTheme="majorHAnsi" w:hAnsiTheme="majorHAnsi" w:cstheme="majorHAnsi"/>
                <w:b w:val="0"/>
                <w:bCs w:val="0"/>
                <w:i/>
                <w:color w:val="auto"/>
                <w:sz w:val="16"/>
                <w:szCs w:val="16"/>
                <w:lang w:val="en-US" w:eastAsia="en-US"/>
              </w:rPr>
            </w:pPr>
            <w:r w:rsidRPr="00AA604C">
              <w:rPr>
                <w:rFonts w:asciiTheme="majorHAnsi" w:hAnsiTheme="majorHAnsi" w:cstheme="majorHAnsi"/>
                <w:b w:val="0"/>
                <w:bCs w:val="0"/>
                <w:i/>
                <w:color w:val="auto"/>
                <w:sz w:val="16"/>
                <w:szCs w:val="16"/>
                <w:lang w:val="en-US" w:eastAsia="en-US"/>
              </w:rPr>
              <w:t>4</w:t>
            </w:r>
          </w:p>
        </w:tc>
        <w:tc>
          <w:tcPr>
            <w:tcW w:w="293" w:type="pct"/>
            <w:tcBorders>
              <w:top w:val="single" w:sz="4" w:space="0" w:color="auto"/>
              <w:left w:val="single" w:sz="4" w:space="0" w:color="auto"/>
              <w:bottom w:val="single" w:sz="4" w:space="0" w:color="auto"/>
              <w:right w:val="single" w:sz="4" w:space="0" w:color="auto"/>
            </w:tcBorders>
            <w:vAlign w:val="center"/>
          </w:tcPr>
          <w:p w14:paraId="11FDC36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09" w:type="pct"/>
            <w:tcBorders>
              <w:top w:val="single" w:sz="4" w:space="0" w:color="auto"/>
              <w:left w:val="single" w:sz="4" w:space="0" w:color="auto"/>
              <w:bottom w:val="single" w:sz="4" w:space="0" w:color="auto"/>
              <w:right w:val="single" w:sz="4" w:space="0" w:color="auto"/>
            </w:tcBorders>
            <w:vAlign w:val="center"/>
          </w:tcPr>
          <w:p w14:paraId="4F3DB5E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78" w:type="pct"/>
            <w:tcBorders>
              <w:top w:val="single" w:sz="4" w:space="0" w:color="auto"/>
              <w:left w:val="single" w:sz="4" w:space="0" w:color="auto"/>
              <w:bottom w:val="single" w:sz="4" w:space="0" w:color="auto"/>
              <w:right w:val="single" w:sz="4" w:space="0" w:color="auto"/>
            </w:tcBorders>
            <w:vAlign w:val="center"/>
          </w:tcPr>
          <w:p w14:paraId="0D796D2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065DA7D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1FCDD2A"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6CBD69F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39976DD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0" w:type="pct"/>
            <w:tcBorders>
              <w:top w:val="single" w:sz="4" w:space="0" w:color="auto"/>
              <w:left w:val="single" w:sz="4" w:space="0" w:color="auto"/>
              <w:bottom w:val="single" w:sz="4" w:space="0" w:color="auto"/>
              <w:right w:val="single" w:sz="4" w:space="0" w:color="auto"/>
            </w:tcBorders>
            <w:vAlign w:val="center"/>
          </w:tcPr>
          <w:p w14:paraId="015EB398"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r>
      <w:tr w:rsidR="00AA604C" w:rsidRPr="00AA604C" w14:paraId="52C74943"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479F64B4"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91</w:t>
            </w:r>
          </w:p>
        </w:tc>
        <w:tc>
          <w:tcPr>
            <w:tcW w:w="363" w:type="pct"/>
            <w:tcBorders>
              <w:top w:val="single" w:sz="4" w:space="0" w:color="auto"/>
              <w:left w:val="single" w:sz="4" w:space="0" w:color="auto"/>
              <w:bottom w:val="single" w:sz="4" w:space="0" w:color="auto"/>
              <w:right w:val="single" w:sz="4" w:space="0" w:color="auto"/>
            </w:tcBorders>
            <w:vAlign w:val="center"/>
          </w:tcPr>
          <w:p w14:paraId="48E73A0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2030071</w:t>
            </w:r>
          </w:p>
        </w:tc>
        <w:tc>
          <w:tcPr>
            <w:tcW w:w="601" w:type="pct"/>
            <w:tcBorders>
              <w:top w:val="single" w:sz="4" w:space="0" w:color="auto"/>
              <w:left w:val="single" w:sz="4" w:space="0" w:color="auto"/>
              <w:bottom w:val="single" w:sz="4" w:space="0" w:color="auto"/>
              <w:right w:val="single" w:sz="4" w:space="0" w:color="auto"/>
            </w:tcBorders>
            <w:vAlign w:val="center"/>
          </w:tcPr>
          <w:p w14:paraId="69A8E3BF" w14:textId="77777777" w:rsidR="00AA604C" w:rsidRPr="00AA604C" w:rsidRDefault="00AA604C" w:rsidP="00482B11">
            <w:pPr>
              <w:spacing w:after="0" w:line="360" w:lineRule="auto"/>
              <w:ind w:left="-67" w:right="-108" w:firstLine="14"/>
              <w:jc w:val="center"/>
              <w:rPr>
                <w:rFonts w:asciiTheme="majorHAnsi" w:hAnsiTheme="majorHAnsi" w:cstheme="majorHAnsi"/>
                <w:bCs/>
                <w:sz w:val="16"/>
                <w:szCs w:val="16"/>
              </w:rPr>
            </w:pPr>
            <w:r w:rsidRPr="00AA604C">
              <w:rPr>
                <w:rFonts w:asciiTheme="majorHAnsi" w:hAnsiTheme="majorHAnsi" w:cstheme="majorHAnsi"/>
                <w:bCs/>
                <w:sz w:val="16"/>
                <w:szCs w:val="16"/>
              </w:rPr>
              <w:t>Communication and</w:t>
            </w:r>
          </w:p>
          <w:p w14:paraId="0F35F6BF" w14:textId="77777777" w:rsidR="00AA604C" w:rsidRPr="00AA604C" w:rsidRDefault="00AA604C" w:rsidP="00482B11">
            <w:pPr>
              <w:spacing w:after="0" w:line="360" w:lineRule="auto"/>
              <w:ind w:left="-67" w:right="-108" w:firstLine="14"/>
              <w:jc w:val="center"/>
              <w:rPr>
                <w:rFonts w:asciiTheme="majorHAnsi" w:hAnsiTheme="majorHAnsi" w:cstheme="majorHAnsi"/>
                <w:bCs/>
                <w:sz w:val="16"/>
                <w:szCs w:val="16"/>
              </w:rPr>
            </w:pPr>
            <w:r w:rsidRPr="00AA604C">
              <w:rPr>
                <w:rFonts w:asciiTheme="majorHAnsi" w:hAnsiTheme="majorHAnsi" w:cstheme="majorHAnsi"/>
                <w:bCs/>
                <w:sz w:val="16"/>
                <w:szCs w:val="16"/>
              </w:rPr>
              <w:t>Culture</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447C77E"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8</w:t>
            </w:r>
          </w:p>
        </w:tc>
        <w:tc>
          <w:tcPr>
            <w:tcW w:w="309" w:type="pct"/>
            <w:tcBorders>
              <w:top w:val="single" w:sz="4" w:space="0" w:color="auto"/>
              <w:left w:val="single" w:sz="4" w:space="0" w:color="auto"/>
              <w:bottom w:val="single" w:sz="4" w:space="0" w:color="auto"/>
              <w:right w:val="single" w:sz="4" w:space="0" w:color="auto"/>
            </w:tcBorders>
            <w:vAlign w:val="center"/>
          </w:tcPr>
          <w:p w14:paraId="70BCF8E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1CA57E6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13EDF53B"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2AE58F6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w:t>
            </w:r>
            <w:r w:rsidRPr="00AA604C">
              <w:rPr>
                <w:rFonts w:asciiTheme="majorHAnsi" w:hAnsiTheme="majorHAnsi" w:cstheme="majorHAnsi"/>
                <w:b w:val="0"/>
                <w:bCs w:val="0"/>
                <w:color w:val="auto"/>
                <w:sz w:val="16"/>
                <w:szCs w:val="16"/>
                <w:lang w:val="vi-VN" w:eastAsia="en-US"/>
              </w:rPr>
              <w:t>0</w:t>
            </w:r>
          </w:p>
        </w:tc>
        <w:tc>
          <w:tcPr>
            <w:tcW w:w="544" w:type="pct"/>
            <w:tcBorders>
              <w:top w:val="single" w:sz="4" w:space="0" w:color="auto"/>
              <w:left w:val="single" w:sz="4" w:space="0" w:color="auto"/>
              <w:bottom w:val="single" w:sz="4" w:space="0" w:color="auto"/>
              <w:right w:val="single" w:sz="4" w:space="0" w:color="auto"/>
            </w:tcBorders>
            <w:vAlign w:val="center"/>
          </w:tcPr>
          <w:p w14:paraId="43BC553D"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B1EDCA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5A04B8AE"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022DD14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0" w:type="pct"/>
            <w:tcBorders>
              <w:top w:val="single" w:sz="4" w:space="0" w:color="auto"/>
              <w:left w:val="single" w:sz="4" w:space="0" w:color="auto"/>
              <w:bottom w:val="single" w:sz="4" w:space="0" w:color="auto"/>
              <w:right w:val="single" w:sz="4" w:space="0" w:color="auto"/>
            </w:tcBorders>
            <w:vAlign w:val="center"/>
          </w:tcPr>
          <w:p w14:paraId="32C1E051"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7D3B7858"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425264E8"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92</w:t>
            </w:r>
          </w:p>
        </w:tc>
        <w:tc>
          <w:tcPr>
            <w:tcW w:w="363" w:type="pct"/>
            <w:tcBorders>
              <w:top w:val="single" w:sz="4" w:space="0" w:color="auto"/>
              <w:left w:val="single" w:sz="4" w:space="0" w:color="auto"/>
              <w:bottom w:val="single" w:sz="4" w:space="0" w:color="auto"/>
              <w:right w:val="single" w:sz="4" w:space="0" w:color="auto"/>
            </w:tcBorders>
            <w:vAlign w:val="center"/>
          </w:tcPr>
          <w:p w14:paraId="6DF602C0" w14:textId="77777777" w:rsidR="00AA604C" w:rsidRPr="00AA604C" w:rsidRDefault="00AA604C" w:rsidP="00482B11">
            <w:pPr>
              <w:spacing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2030294</w:t>
            </w:r>
          </w:p>
          <w:p w14:paraId="11D4843A" w14:textId="77777777" w:rsidR="00AA604C" w:rsidRPr="00AA604C" w:rsidRDefault="00AA604C" w:rsidP="00482B11">
            <w:pPr>
              <w:spacing w:after="0" w:line="360" w:lineRule="auto"/>
              <w:jc w:val="center"/>
              <w:rPr>
                <w:rFonts w:asciiTheme="majorHAnsi" w:hAnsiTheme="majorHAnsi" w:cstheme="majorHAnsi"/>
                <w:sz w:val="16"/>
                <w:szCs w:val="16"/>
              </w:rPr>
            </w:pPr>
          </w:p>
        </w:tc>
        <w:tc>
          <w:tcPr>
            <w:tcW w:w="601" w:type="pct"/>
            <w:tcBorders>
              <w:top w:val="single" w:sz="4" w:space="0" w:color="auto"/>
              <w:left w:val="single" w:sz="4" w:space="0" w:color="auto"/>
              <w:bottom w:val="single" w:sz="4" w:space="0" w:color="auto"/>
              <w:right w:val="single" w:sz="4" w:space="0" w:color="auto"/>
            </w:tcBorders>
            <w:vAlign w:val="center"/>
          </w:tcPr>
          <w:p w14:paraId="20E15DF1" w14:textId="77777777" w:rsidR="00AA604C" w:rsidRPr="00AA604C" w:rsidRDefault="00AA604C" w:rsidP="00482B11">
            <w:pPr>
              <w:spacing w:after="0" w:line="360" w:lineRule="auto"/>
              <w:ind w:left="-75" w:right="-108"/>
              <w:jc w:val="center"/>
              <w:rPr>
                <w:rFonts w:asciiTheme="majorHAnsi" w:hAnsiTheme="majorHAnsi" w:cstheme="majorHAnsi"/>
                <w:bCs/>
                <w:sz w:val="16"/>
                <w:szCs w:val="16"/>
              </w:rPr>
            </w:pPr>
            <w:r w:rsidRPr="00AA604C">
              <w:rPr>
                <w:rFonts w:asciiTheme="majorHAnsi" w:hAnsiTheme="majorHAnsi" w:cstheme="majorHAnsi"/>
                <w:bCs/>
                <w:sz w:val="16"/>
                <w:szCs w:val="16"/>
              </w:rPr>
              <w:t>Current Trends in Tourism Development</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0DDBB3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8</w:t>
            </w:r>
          </w:p>
        </w:tc>
        <w:tc>
          <w:tcPr>
            <w:tcW w:w="309" w:type="pct"/>
            <w:tcBorders>
              <w:top w:val="single" w:sz="4" w:space="0" w:color="auto"/>
              <w:left w:val="single" w:sz="4" w:space="0" w:color="auto"/>
              <w:bottom w:val="single" w:sz="4" w:space="0" w:color="auto"/>
              <w:right w:val="single" w:sz="4" w:space="0" w:color="auto"/>
            </w:tcBorders>
            <w:vAlign w:val="center"/>
          </w:tcPr>
          <w:p w14:paraId="556436EC"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009BE4F0"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77AA8B06" w14:textId="77777777" w:rsidR="00AA604C" w:rsidRPr="00AA604C" w:rsidRDefault="00AA604C" w:rsidP="00482B11">
            <w:pPr>
              <w:spacing w:after="0" w:line="360" w:lineRule="auto"/>
              <w:jc w:val="center"/>
              <w:rPr>
                <w:rFonts w:asciiTheme="majorHAnsi" w:hAnsiTheme="majorHAnsi" w:cstheme="majorHAnsi"/>
                <w:bCs/>
                <w:sz w:val="16"/>
                <w:szCs w:val="16"/>
                <w:lang w:val="en-US"/>
              </w:rPr>
            </w:pPr>
            <w:r w:rsidRPr="00AA604C">
              <w:rPr>
                <w:rFonts w:asciiTheme="majorHAnsi" w:hAnsiTheme="majorHAnsi" w:cstheme="majorHAnsi"/>
                <w:bCs/>
                <w:sz w:val="16"/>
                <w:szCs w:val="16"/>
                <w:lang w:val="en-US"/>
              </w:rPr>
              <w:t>3</w:t>
            </w:r>
          </w:p>
        </w:tc>
        <w:tc>
          <w:tcPr>
            <w:tcW w:w="378" w:type="pct"/>
            <w:tcBorders>
              <w:top w:val="single" w:sz="4" w:space="0" w:color="auto"/>
              <w:left w:val="single" w:sz="4" w:space="0" w:color="auto"/>
              <w:bottom w:val="single" w:sz="4" w:space="0" w:color="auto"/>
              <w:right w:val="single" w:sz="4" w:space="0" w:color="auto"/>
            </w:tcBorders>
            <w:vAlign w:val="center"/>
          </w:tcPr>
          <w:p w14:paraId="64A45C1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4</w:t>
            </w:r>
          </w:p>
        </w:tc>
        <w:tc>
          <w:tcPr>
            <w:tcW w:w="544" w:type="pct"/>
            <w:tcBorders>
              <w:top w:val="single" w:sz="4" w:space="0" w:color="auto"/>
              <w:left w:val="single" w:sz="4" w:space="0" w:color="auto"/>
              <w:bottom w:val="single" w:sz="4" w:space="0" w:color="auto"/>
              <w:right w:val="single" w:sz="4" w:space="0" w:color="auto"/>
            </w:tcBorders>
            <w:vAlign w:val="center"/>
          </w:tcPr>
          <w:p w14:paraId="106DCDC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5F7C0297"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337C36A5"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3F491EF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0" w:type="pct"/>
            <w:tcBorders>
              <w:top w:val="single" w:sz="4" w:space="0" w:color="auto"/>
              <w:left w:val="single" w:sz="4" w:space="0" w:color="auto"/>
              <w:bottom w:val="single" w:sz="4" w:space="0" w:color="auto"/>
              <w:right w:val="single" w:sz="4" w:space="0" w:color="auto"/>
            </w:tcBorders>
            <w:vAlign w:val="center"/>
          </w:tcPr>
          <w:p w14:paraId="733617C9"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08D1D766" w14:textId="77777777" w:rsidTr="00AA604C">
        <w:trPr>
          <w:trHeight w:val="199"/>
        </w:trPr>
        <w:tc>
          <w:tcPr>
            <w:tcW w:w="188" w:type="pct"/>
            <w:tcBorders>
              <w:top w:val="single" w:sz="4" w:space="0" w:color="auto"/>
              <w:left w:val="single" w:sz="4" w:space="0" w:color="auto"/>
              <w:bottom w:val="single" w:sz="4" w:space="0" w:color="auto"/>
              <w:right w:val="single" w:sz="4" w:space="0" w:color="auto"/>
            </w:tcBorders>
            <w:vAlign w:val="center"/>
          </w:tcPr>
          <w:p w14:paraId="6D84D19C" w14:textId="77777777" w:rsidR="00AA604C" w:rsidRPr="00AA604C" w:rsidRDefault="00AA604C" w:rsidP="00482B11">
            <w:pPr>
              <w:pStyle w:val="Title"/>
              <w:spacing w:line="360" w:lineRule="auto"/>
              <w:rPr>
                <w:rFonts w:asciiTheme="majorHAnsi" w:hAnsiTheme="majorHAnsi" w:cstheme="majorHAnsi"/>
                <w:b w:val="0"/>
                <w:bCs w:val="0"/>
                <w:color w:val="auto"/>
                <w:sz w:val="16"/>
                <w:szCs w:val="16"/>
                <w:lang w:val="en-US" w:eastAsia="zh-CN"/>
              </w:rPr>
            </w:pPr>
            <w:r w:rsidRPr="00AA604C">
              <w:rPr>
                <w:rFonts w:asciiTheme="majorHAnsi" w:hAnsiTheme="majorHAnsi" w:cstheme="majorHAnsi"/>
                <w:b w:val="0"/>
                <w:bCs w:val="0"/>
                <w:color w:val="auto"/>
                <w:sz w:val="16"/>
                <w:szCs w:val="16"/>
                <w:lang w:val="en-US" w:eastAsia="zh-CN"/>
              </w:rPr>
              <w:t>93</w:t>
            </w:r>
          </w:p>
        </w:tc>
        <w:tc>
          <w:tcPr>
            <w:tcW w:w="363" w:type="pct"/>
            <w:tcBorders>
              <w:top w:val="single" w:sz="4" w:space="0" w:color="auto"/>
              <w:left w:val="single" w:sz="4" w:space="0" w:color="auto"/>
              <w:bottom w:val="single" w:sz="4" w:space="0" w:color="auto"/>
              <w:right w:val="single" w:sz="4" w:space="0" w:color="auto"/>
            </w:tcBorders>
            <w:vAlign w:val="center"/>
          </w:tcPr>
          <w:p w14:paraId="1B6A4170"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2030073</w:t>
            </w:r>
          </w:p>
        </w:tc>
        <w:tc>
          <w:tcPr>
            <w:tcW w:w="601" w:type="pct"/>
            <w:tcBorders>
              <w:top w:val="single" w:sz="4" w:space="0" w:color="auto"/>
              <w:left w:val="single" w:sz="4" w:space="0" w:color="auto"/>
              <w:bottom w:val="single" w:sz="4" w:space="0" w:color="auto"/>
              <w:right w:val="single" w:sz="4" w:space="0" w:color="auto"/>
            </w:tcBorders>
            <w:vAlign w:val="center"/>
          </w:tcPr>
          <w:p w14:paraId="565D3197" w14:textId="77777777" w:rsidR="00AA604C" w:rsidRPr="00AA604C" w:rsidRDefault="00AA604C" w:rsidP="00482B11">
            <w:pPr>
              <w:spacing w:after="0" w:line="360" w:lineRule="auto"/>
              <w:ind w:left="-75" w:right="-108"/>
              <w:jc w:val="center"/>
              <w:rPr>
                <w:rFonts w:asciiTheme="majorHAnsi" w:hAnsiTheme="majorHAnsi" w:cstheme="majorHAnsi"/>
                <w:bCs/>
                <w:sz w:val="16"/>
                <w:szCs w:val="16"/>
              </w:rPr>
            </w:pPr>
            <w:r w:rsidRPr="00AA604C">
              <w:rPr>
                <w:rFonts w:asciiTheme="majorHAnsi" w:hAnsiTheme="majorHAnsi" w:cstheme="majorHAnsi"/>
                <w:bCs/>
                <w:sz w:val="16"/>
                <w:szCs w:val="16"/>
              </w:rPr>
              <w:t>Cultural Heritage and Tourism Development</w:t>
            </w:r>
          </w:p>
          <w:p w14:paraId="504447C5" w14:textId="77777777" w:rsidR="00AA604C" w:rsidRPr="00AA604C" w:rsidRDefault="00AA604C" w:rsidP="00482B11">
            <w:pPr>
              <w:spacing w:after="0" w:line="360" w:lineRule="auto"/>
              <w:ind w:left="-75" w:right="-108"/>
              <w:jc w:val="center"/>
              <w:rPr>
                <w:rFonts w:asciiTheme="majorHAnsi" w:hAnsiTheme="majorHAnsi" w:cstheme="majorHAnsi"/>
                <w:bCs/>
                <w:sz w:val="16"/>
                <w:szCs w:val="16"/>
              </w:rPr>
            </w:pPr>
            <w:r w:rsidRPr="00AA604C">
              <w:rPr>
                <w:rFonts w:asciiTheme="majorHAnsi" w:hAnsiTheme="majorHAnsi" w:cstheme="majorHAnsi"/>
                <w:bCs/>
                <w:sz w:val="16"/>
                <w:szCs w:val="16"/>
              </w:rPr>
              <w:t>currently</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6822934"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sz w:val="16"/>
                <w:szCs w:val="16"/>
              </w:rPr>
              <w:t>8</w:t>
            </w:r>
          </w:p>
        </w:tc>
        <w:tc>
          <w:tcPr>
            <w:tcW w:w="309" w:type="pct"/>
            <w:tcBorders>
              <w:top w:val="single" w:sz="4" w:space="0" w:color="auto"/>
              <w:left w:val="single" w:sz="4" w:space="0" w:color="auto"/>
              <w:bottom w:val="single" w:sz="4" w:space="0" w:color="auto"/>
              <w:right w:val="single" w:sz="4" w:space="0" w:color="auto"/>
            </w:tcBorders>
            <w:vAlign w:val="center"/>
          </w:tcPr>
          <w:p w14:paraId="2A73AB86"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w:t>
            </w:r>
          </w:p>
        </w:tc>
        <w:tc>
          <w:tcPr>
            <w:tcW w:w="293" w:type="pct"/>
            <w:tcBorders>
              <w:top w:val="single" w:sz="4" w:space="0" w:color="auto"/>
              <w:left w:val="single" w:sz="4" w:space="0" w:color="auto"/>
              <w:bottom w:val="single" w:sz="4" w:space="0" w:color="auto"/>
              <w:right w:val="single" w:sz="4" w:space="0" w:color="auto"/>
            </w:tcBorders>
            <w:vAlign w:val="center"/>
          </w:tcPr>
          <w:p w14:paraId="32880248" w14:textId="77777777" w:rsidR="00AA604C" w:rsidRPr="00AA604C" w:rsidRDefault="00AA604C" w:rsidP="00482B11">
            <w:pPr>
              <w:spacing w:after="0" w:line="360" w:lineRule="auto"/>
              <w:jc w:val="center"/>
              <w:rPr>
                <w:rFonts w:asciiTheme="majorHAnsi" w:hAnsiTheme="majorHAnsi" w:cstheme="majorHAnsi"/>
                <w:bCs/>
                <w:sz w:val="16"/>
                <w:szCs w:val="16"/>
              </w:rPr>
            </w:pPr>
            <w:r w:rsidRPr="00AA604C">
              <w:rPr>
                <w:rFonts w:asciiTheme="majorHAnsi" w:hAnsiTheme="majorHAnsi" w:cstheme="majorHAnsi"/>
                <w:bCs/>
                <w:sz w:val="16"/>
                <w:szCs w:val="16"/>
              </w:rPr>
              <w:t>25</w:t>
            </w:r>
          </w:p>
        </w:tc>
        <w:tc>
          <w:tcPr>
            <w:tcW w:w="309" w:type="pct"/>
            <w:tcBorders>
              <w:top w:val="single" w:sz="4" w:space="0" w:color="auto"/>
              <w:left w:val="single" w:sz="4" w:space="0" w:color="auto"/>
              <w:bottom w:val="single" w:sz="4" w:space="0" w:color="auto"/>
              <w:right w:val="single" w:sz="4" w:space="0" w:color="auto"/>
            </w:tcBorders>
            <w:vAlign w:val="center"/>
          </w:tcPr>
          <w:p w14:paraId="26CC4C64" w14:textId="77777777" w:rsidR="00AA604C" w:rsidRPr="00AA604C" w:rsidRDefault="00AA604C" w:rsidP="00482B11">
            <w:pPr>
              <w:spacing w:after="0" w:line="360" w:lineRule="auto"/>
              <w:jc w:val="center"/>
              <w:rPr>
                <w:rFonts w:asciiTheme="majorHAnsi" w:hAnsiTheme="majorHAnsi" w:cstheme="majorHAnsi"/>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069B4FB4"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1</w:t>
            </w:r>
            <w:r w:rsidRPr="00AA604C">
              <w:rPr>
                <w:rFonts w:asciiTheme="majorHAnsi" w:hAnsiTheme="majorHAnsi" w:cstheme="majorHAnsi"/>
                <w:b w:val="0"/>
                <w:bCs w:val="0"/>
                <w:color w:val="auto"/>
                <w:sz w:val="16"/>
                <w:szCs w:val="16"/>
                <w:lang w:val="vi-VN" w:eastAsia="en-US"/>
              </w:rPr>
              <w:t>0</w:t>
            </w:r>
          </w:p>
        </w:tc>
        <w:tc>
          <w:tcPr>
            <w:tcW w:w="544" w:type="pct"/>
            <w:tcBorders>
              <w:top w:val="single" w:sz="4" w:space="0" w:color="auto"/>
              <w:left w:val="single" w:sz="4" w:space="0" w:color="auto"/>
              <w:bottom w:val="single" w:sz="4" w:space="0" w:color="auto"/>
              <w:right w:val="single" w:sz="4" w:space="0" w:color="auto"/>
            </w:tcBorders>
            <w:vAlign w:val="center"/>
          </w:tcPr>
          <w:p w14:paraId="0F4D68C9"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27B9A9EF"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18B8F12C"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r w:rsidRPr="00AA604C">
              <w:rPr>
                <w:rFonts w:asciiTheme="majorHAnsi" w:hAnsiTheme="majorHAnsi" w:cstheme="majorHAnsi"/>
                <w:b w:val="0"/>
                <w:bCs w:val="0"/>
                <w:color w:val="auto"/>
                <w:sz w:val="16"/>
                <w:szCs w:val="16"/>
                <w:lang w:val="en-US" w:eastAsia="en-US"/>
              </w:rPr>
              <w:t>60</w:t>
            </w:r>
          </w:p>
        </w:tc>
        <w:tc>
          <w:tcPr>
            <w:tcW w:w="480" w:type="pct"/>
            <w:tcBorders>
              <w:top w:val="single" w:sz="4" w:space="0" w:color="auto"/>
              <w:left w:val="single" w:sz="4" w:space="0" w:color="auto"/>
              <w:bottom w:val="single" w:sz="4" w:space="0" w:color="auto"/>
              <w:right w:val="single" w:sz="4" w:space="0" w:color="auto"/>
            </w:tcBorders>
            <w:vAlign w:val="center"/>
          </w:tcPr>
          <w:p w14:paraId="0A08D312" w14:textId="77777777" w:rsidR="00AA604C" w:rsidRPr="00AA604C" w:rsidRDefault="00AA604C" w:rsidP="00482B11">
            <w:pPr>
              <w:pStyle w:val="Title"/>
              <w:tabs>
                <w:tab w:val="left" w:pos="426"/>
              </w:tabs>
              <w:spacing w:line="360" w:lineRule="auto"/>
              <w:rPr>
                <w:rFonts w:asciiTheme="majorHAnsi" w:hAnsiTheme="majorHAnsi" w:cstheme="majorHAnsi"/>
                <w:b w:val="0"/>
                <w:bCs w:val="0"/>
                <w:color w:val="auto"/>
                <w:sz w:val="16"/>
                <w:szCs w:val="16"/>
                <w:lang w:val="en-US" w:eastAsia="en-US"/>
              </w:rPr>
            </w:pPr>
          </w:p>
        </w:tc>
        <w:tc>
          <w:tcPr>
            <w:tcW w:w="540" w:type="pct"/>
            <w:tcBorders>
              <w:top w:val="single" w:sz="4" w:space="0" w:color="auto"/>
              <w:left w:val="single" w:sz="4" w:space="0" w:color="auto"/>
              <w:bottom w:val="single" w:sz="4" w:space="0" w:color="auto"/>
              <w:right w:val="single" w:sz="4" w:space="0" w:color="auto"/>
            </w:tcBorders>
            <w:vAlign w:val="center"/>
          </w:tcPr>
          <w:p w14:paraId="0F9601DB" w14:textId="77777777" w:rsidR="00AA604C" w:rsidRPr="00AA604C" w:rsidRDefault="00AA604C" w:rsidP="00482B11">
            <w:pPr>
              <w:spacing w:after="0" w:line="360" w:lineRule="auto"/>
              <w:jc w:val="center"/>
              <w:rPr>
                <w:rFonts w:asciiTheme="majorHAnsi" w:hAnsiTheme="majorHAnsi" w:cstheme="majorHAnsi"/>
                <w:sz w:val="16"/>
                <w:szCs w:val="16"/>
              </w:rPr>
            </w:pPr>
            <w:r w:rsidRPr="00AA604C">
              <w:rPr>
                <w:rFonts w:asciiTheme="majorHAnsi" w:hAnsiTheme="majorHAnsi" w:cstheme="majorHAnsi"/>
                <w:bCs/>
                <w:sz w:val="16"/>
                <w:szCs w:val="16"/>
              </w:rPr>
              <w:t>Social Sciences and Humanities</w:t>
            </w:r>
          </w:p>
        </w:tc>
      </w:tr>
      <w:tr w:rsidR="00AA604C" w:rsidRPr="00AA604C" w14:paraId="526C82F5" w14:textId="77777777" w:rsidTr="00AA604C">
        <w:trPr>
          <w:trHeight w:val="199"/>
        </w:trPr>
        <w:tc>
          <w:tcPr>
            <w:tcW w:w="1152" w:type="pct"/>
            <w:gridSpan w:val="3"/>
            <w:tcBorders>
              <w:top w:val="single" w:sz="4" w:space="0" w:color="auto"/>
              <w:left w:val="single" w:sz="4" w:space="0" w:color="auto"/>
              <w:bottom w:val="single" w:sz="4" w:space="0" w:color="auto"/>
              <w:right w:val="single" w:sz="4" w:space="0" w:color="auto"/>
            </w:tcBorders>
            <w:vAlign w:val="center"/>
          </w:tcPr>
          <w:p w14:paraId="7541174D" w14:textId="77777777" w:rsidR="00AA604C" w:rsidRPr="00AA604C" w:rsidRDefault="00AA604C" w:rsidP="00482B11">
            <w:pPr>
              <w:spacing w:after="0" w:line="360" w:lineRule="auto"/>
              <w:ind w:left="-108" w:right="-108"/>
              <w:jc w:val="center"/>
              <w:rPr>
                <w:rFonts w:asciiTheme="majorHAnsi" w:hAnsiTheme="majorHAnsi" w:cstheme="majorHAnsi"/>
                <w:b/>
                <w:bCs/>
                <w:sz w:val="16"/>
                <w:szCs w:val="16"/>
              </w:rPr>
            </w:pPr>
            <w:r w:rsidRPr="00AA604C">
              <w:rPr>
                <w:rFonts w:asciiTheme="majorHAnsi" w:hAnsiTheme="majorHAnsi" w:cstheme="majorHAnsi"/>
                <w:b/>
                <w:bCs/>
                <w:sz w:val="16"/>
                <w:szCs w:val="16"/>
              </w:rPr>
              <w:t>Total</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D27EE77" w14:textId="77777777" w:rsidR="00AA604C" w:rsidRPr="00AA604C" w:rsidRDefault="00AA604C" w:rsidP="00482B11">
            <w:pPr>
              <w:spacing w:after="0" w:line="360" w:lineRule="auto"/>
              <w:ind w:left="-108" w:right="-108"/>
              <w:rPr>
                <w:rFonts w:asciiTheme="majorHAnsi" w:hAnsiTheme="majorHAnsi" w:cstheme="majorHAnsi"/>
                <w:b/>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5FF4310E" w14:textId="77777777" w:rsidR="00AA604C" w:rsidRPr="00AA604C" w:rsidRDefault="00AA604C" w:rsidP="00482B11">
            <w:pPr>
              <w:spacing w:after="0" w:line="360" w:lineRule="auto"/>
              <w:ind w:left="-108" w:right="-108"/>
              <w:jc w:val="center"/>
              <w:rPr>
                <w:rFonts w:asciiTheme="majorHAnsi" w:hAnsiTheme="majorHAnsi" w:cstheme="majorHAnsi"/>
                <w:b/>
                <w:bCs/>
                <w:sz w:val="16"/>
                <w:szCs w:val="16"/>
              </w:rPr>
            </w:pPr>
            <w:r w:rsidRPr="00AA604C">
              <w:rPr>
                <w:rFonts w:asciiTheme="majorHAnsi" w:hAnsiTheme="majorHAnsi" w:cstheme="majorHAnsi"/>
                <w:b/>
                <w:bCs/>
                <w:sz w:val="16"/>
                <w:szCs w:val="16"/>
              </w:rPr>
              <w:t>135</w:t>
            </w:r>
          </w:p>
        </w:tc>
        <w:tc>
          <w:tcPr>
            <w:tcW w:w="293" w:type="pct"/>
            <w:tcBorders>
              <w:top w:val="single" w:sz="4" w:space="0" w:color="auto"/>
              <w:left w:val="single" w:sz="4" w:space="0" w:color="auto"/>
              <w:bottom w:val="single" w:sz="4" w:space="0" w:color="auto"/>
              <w:right w:val="single" w:sz="4" w:space="0" w:color="auto"/>
            </w:tcBorders>
            <w:vAlign w:val="center"/>
          </w:tcPr>
          <w:p w14:paraId="360AE085" w14:textId="77777777" w:rsidR="00AA604C" w:rsidRPr="00AA604C" w:rsidRDefault="00AA604C" w:rsidP="00482B11">
            <w:pPr>
              <w:spacing w:after="0" w:line="360" w:lineRule="auto"/>
              <w:ind w:left="-108" w:right="-108"/>
              <w:rPr>
                <w:rFonts w:asciiTheme="majorHAnsi" w:hAnsiTheme="majorHAnsi" w:cstheme="majorHAnsi"/>
                <w:b/>
                <w:bCs/>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14:paraId="5A542083" w14:textId="77777777" w:rsidR="00AA604C" w:rsidRPr="00AA604C" w:rsidRDefault="00AA604C" w:rsidP="00482B11">
            <w:pPr>
              <w:spacing w:after="0" w:line="360" w:lineRule="auto"/>
              <w:ind w:left="-108" w:right="-108"/>
              <w:rPr>
                <w:rFonts w:asciiTheme="majorHAnsi" w:hAnsiTheme="majorHAnsi" w:cstheme="majorHAnsi"/>
                <w:b/>
                <w:bCs/>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14:paraId="68702564" w14:textId="77777777" w:rsidR="00AA604C" w:rsidRPr="00AA604C" w:rsidRDefault="00AA604C" w:rsidP="00482B11">
            <w:pPr>
              <w:pStyle w:val="Title"/>
              <w:tabs>
                <w:tab w:val="left" w:pos="426"/>
              </w:tabs>
              <w:spacing w:line="360" w:lineRule="auto"/>
              <w:ind w:left="-108" w:right="-108"/>
              <w:jc w:val="left"/>
              <w:rPr>
                <w:rFonts w:asciiTheme="majorHAnsi" w:hAnsiTheme="majorHAnsi" w:cstheme="majorHAnsi"/>
                <w:color w:val="auto"/>
                <w:sz w:val="16"/>
                <w:szCs w:val="16"/>
                <w:lang w:val="en-US" w:eastAsia="en-US"/>
              </w:rPr>
            </w:pPr>
          </w:p>
        </w:tc>
        <w:tc>
          <w:tcPr>
            <w:tcW w:w="544" w:type="pct"/>
            <w:tcBorders>
              <w:top w:val="single" w:sz="4" w:space="0" w:color="auto"/>
              <w:left w:val="single" w:sz="4" w:space="0" w:color="auto"/>
              <w:bottom w:val="single" w:sz="4" w:space="0" w:color="auto"/>
              <w:right w:val="single" w:sz="4" w:space="0" w:color="auto"/>
            </w:tcBorders>
            <w:vAlign w:val="center"/>
          </w:tcPr>
          <w:p w14:paraId="31576B6F" w14:textId="77777777" w:rsidR="00AA604C" w:rsidRPr="00AA604C" w:rsidRDefault="00AA604C" w:rsidP="00482B11">
            <w:pPr>
              <w:pStyle w:val="Title"/>
              <w:tabs>
                <w:tab w:val="left" w:pos="426"/>
              </w:tabs>
              <w:spacing w:line="360" w:lineRule="auto"/>
              <w:ind w:left="-108" w:right="-108"/>
              <w:jc w:val="left"/>
              <w:rPr>
                <w:rFonts w:asciiTheme="majorHAnsi" w:hAnsiTheme="majorHAnsi" w:cstheme="majorHAnsi"/>
                <w:color w:val="auto"/>
                <w:sz w:val="16"/>
                <w:szCs w:val="16"/>
                <w:lang w:val="en-US" w:eastAsia="en-US"/>
              </w:rPr>
            </w:pPr>
          </w:p>
        </w:tc>
        <w:tc>
          <w:tcPr>
            <w:tcW w:w="394" w:type="pct"/>
            <w:tcBorders>
              <w:top w:val="single" w:sz="4" w:space="0" w:color="auto"/>
              <w:left w:val="single" w:sz="4" w:space="0" w:color="auto"/>
              <w:bottom w:val="single" w:sz="4" w:space="0" w:color="auto"/>
              <w:right w:val="single" w:sz="4" w:space="0" w:color="auto"/>
            </w:tcBorders>
            <w:vAlign w:val="center"/>
          </w:tcPr>
          <w:p w14:paraId="01C14FB4" w14:textId="77777777" w:rsidR="00AA604C" w:rsidRPr="00AA604C" w:rsidRDefault="00AA604C" w:rsidP="00482B11">
            <w:pPr>
              <w:pStyle w:val="Title"/>
              <w:tabs>
                <w:tab w:val="left" w:pos="426"/>
              </w:tabs>
              <w:spacing w:line="360" w:lineRule="auto"/>
              <w:ind w:left="-108" w:right="-108"/>
              <w:jc w:val="left"/>
              <w:rPr>
                <w:rFonts w:asciiTheme="majorHAnsi" w:hAnsiTheme="majorHAnsi" w:cstheme="majorHAnsi"/>
                <w:color w:val="auto"/>
                <w:sz w:val="16"/>
                <w:szCs w:val="16"/>
                <w:lang w:val="en-US" w:eastAsia="en-US"/>
              </w:rPr>
            </w:pPr>
          </w:p>
        </w:tc>
        <w:tc>
          <w:tcPr>
            <w:tcW w:w="269" w:type="pct"/>
            <w:tcBorders>
              <w:top w:val="single" w:sz="4" w:space="0" w:color="auto"/>
              <w:left w:val="single" w:sz="4" w:space="0" w:color="auto"/>
              <w:bottom w:val="single" w:sz="4" w:space="0" w:color="auto"/>
              <w:right w:val="single" w:sz="4" w:space="0" w:color="auto"/>
            </w:tcBorders>
            <w:vAlign w:val="center"/>
          </w:tcPr>
          <w:p w14:paraId="701B5FB7" w14:textId="77777777" w:rsidR="00AA604C" w:rsidRPr="00AA604C" w:rsidRDefault="00AA604C" w:rsidP="00482B11">
            <w:pPr>
              <w:pStyle w:val="Title"/>
              <w:tabs>
                <w:tab w:val="left" w:pos="426"/>
              </w:tabs>
              <w:spacing w:line="360" w:lineRule="auto"/>
              <w:ind w:left="-108" w:right="-108"/>
              <w:rPr>
                <w:rFonts w:asciiTheme="majorHAnsi" w:hAnsiTheme="majorHAnsi" w:cstheme="majorHAnsi"/>
                <w:color w:val="auto"/>
                <w:sz w:val="16"/>
                <w:szCs w:val="16"/>
                <w:lang w:val="en-US" w:eastAsia="en-US"/>
              </w:rPr>
            </w:pPr>
          </w:p>
        </w:tc>
        <w:tc>
          <w:tcPr>
            <w:tcW w:w="480" w:type="pct"/>
            <w:tcBorders>
              <w:top w:val="single" w:sz="4" w:space="0" w:color="auto"/>
              <w:left w:val="single" w:sz="4" w:space="0" w:color="auto"/>
              <w:bottom w:val="single" w:sz="4" w:space="0" w:color="auto"/>
              <w:right w:val="single" w:sz="4" w:space="0" w:color="auto"/>
            </w:tcBorders>
            <w:vAlign w:val="center"/>
          </w:tcPr>
          <w:p w14:paraId="6533D994" w14:textId="77777777" w:rsidR="00AA604C" w:rsidRPr="00AA604C" w:rsidRDefault="00AA604C" w:rsidP="00482B11">
            <w:pPr>
              <w:pStyle w:val="Title"/>
              <w:tabs>
                <w:tab w:val="left" w:pos="426"/>
              </w:tabs>
              <w:spacing w:line="360" w:lineRule="auto"/>
              <w:ind w:left="-108" w:right="-108"/>
              <w:rPr>
                <w:rFonts w:asciiTheme="majorHAnsi" w:hAnsiTheme="majorHAnsi" w:cstheme="majorHAnsi"/>
                <w:color w:val="auto"/>
                <w:sz w:val="16"/>
                <w:szCs w:val="16"/>
                <w:lang w:val="en-US" w:eastAsia="en-US"/>
              </w:rPr>
            </w:pPr>
          </w:p>
        </w:tc>
        <w:tc>
          <w:tcPr>
            <w:tcW w:w="540" w:type="pct"/>
            <w:tcBorders>
              <w:top w:val="single" w:sz="4" w:space="0" w:color="auto"/>
              <w:left w:val="single" w:sz="4" w:space="0" w:color="auto"/>
              <w:bottom w:val="single" w:sz="4" w:space="0" w:color="auto"/>
              <w:right w:val="single" w:sz="4" w:space="0" w:color="auto"/>
            </w:tcBorders>
            <w:vAlign w:val="center"/>
          </w:tcPr>
          <w:p w14:paraId="112EFB54" w14:textId="77777777" w:rsidR="00AA604C" w:rsidRPr="00AA604C" w:rsidRDefault="00AA604C" w:rsidP="00482B11">
            <w:pPr>
              <w:pStyle w:val="Title"/>
              <w:tabs>
                <w:tab w:val="left" w:pos="426"/>
              </w:tabs>
              <w:spacing w:line="360" w:lineRule="auto"/>
              <w:ind w:left="-108" w:right="-108"/>
              <w:jc w:val="left"/>
              <w:rPr>
                <w:rFonts w:asciiTheme="majorHAnsi" w:hAnsiTheme="majorHAnsi" w:cstheme="majorHAnsi"/>
                <w:color w:val="auto"/>
                <w:sz w:val="16"/>
                <w:szCs w:val="16"/>
                <w:lang w:val="en-US" w:eastAsia="en-US"/>
              </w:rPr>
            </w:pPr>
          </w:p>
        </w:tc>
      </w:tr>
    </w:tbl>
    <w:bookmarkEnd w:id="3"/>
    <w:bookmarkEnd w:id="4"/>
    <w:p w14:paraId="27E8C8BF" w14:textId="77777777" w:rsidR="001007AF" w:rsidRDefault="001007AF" w:rsidP="00D77AD5">
      <w:pPr>
        <w:pStyle w:val="BodyTextIndent"/>
        <w:spacing w:line="360" w:lineRule="auto"/>
        <w:ind w:left="0" w:firstLine="720"/>
        <w:jc w:val="left"/>
        <w:rPr>
          <w:rFonts w:ascii="Times New Roman" w:hAnsi="Times New Roman"/>
          <w:b/>
          <w:i/>
          <w:color w:val="auto"/>
          <w:sz w:val="20"/>
          <w:szCs w:val="20"/>
        </w:rPr>
      </w:pPr>
      <w:r w:rsidRPr="00DB167F">
        <w:rPr>
          <w:rFonts w:ascii="Times New Roman" w:hAnsi="Times New Roman"/>
          <w:b/>
          <w:i/>
          <w:color w:val="auto"/>
          <w:sz w:val="20"/>
          <w:szCs w:val="20"/>
        </w:rPr>
        <w:t>Note: (*) Prerequisite Course</w:t>
      </w:r>
    </w:p>
    <w:p w14:paraId="286A15C3" w14:textId="77777777" w:rsidR="001007AF" w:rsidRDefault="001007AF" w:rsidP="00D77AD5">
      <w:pPr>
        <w:tabs>
          <w:tab w:val="left" w:pos="720"/>
          <w:tab w:val="left" w:pos="1131"/>
        </w:tabs>
        <w:spacing w:after="0" w:line="360" w:lineRule="auto"/>
        <w:ind w:hanging="10"/>
        <w:jc w:val="both"/>
        <w:rPr>
          <w:rFonts w:eastAsia="Times New Roman" w:cs="Times New Roman"/>
          <w:b/>
          <w:sz w:val="26"/>
          <w:lang w:val="en-US"/>
        </w:rPr>
      </w:pPr>
    </w:p>
    <w:p w14:paraId="08D1B388" w14:textId="77777777" w:rsidR="001007AF" w:rsidRDefault="001007AF" w:rsidP="00D77AD5">
      <w:pPr>
        <w:spacing w:line="360" w:lineRule="auto"/>
        <w:rPr>
          <w:rFonts w:eastAsia="Times New Roman" w:cs="Times New Roman"/>
          <w:b/>
          <w:sz w:val="26"/>
          <w:lang w:val="en-US"/>
        </w:rPr>
      </w:pPr>
      <w:r>
        <w:rPr>
          <w:rFonts w:eastAsia="Times New Roman" w:cs="Times New Roman"/>
          <w:b/>
          <w:sz w:val="26"/>
          <w:lang w:val="en-US"/>
        </w:rPr>
        <w:br w:type="page"/>
      </w:r>
    </w:p>
    <w:p w14:paraId="6FE12C24" w14:textId="77777777" w:rsidR="00E2700B" w:rsidRDefault="001007AF" w:rsidP="00E2700B">
      <w:pPr>
        <w:spacing w:after="0" w:line="360" w:lineRule="auto"/>
        <w:ind w:hanging="10"/>
        <w:jc w:val="both"/>
        <w:rPr>
          <w:rFonts w:eastAsia="Times New Roman" w:cs="Times New Roman"/>
          <w:b/>
          <w:sz w:val="26"/>
        </w:rPr>
      </w:pPr>
      <w:r>
        <w:rPr>
          <w:rFonts w:eastAsia="Times New Roman" w:cs="Times New Roman"/>
          <w:b/>
          <w:sz w:val="26"/>
          <w:lang w:val="en-US"/>
        </w:rPr>
        <w:lastRenderedPageBreak/>
        <w:t xml:space="preserve">10. </w:t>
      </w:r>
      <w:bookmarkStart w:id="7" w:name="_Hlk200942407"/>
      <w:r w:rsidR="00E2700B" w:rsidRPr="00E2700B">
        <w:rPr>
          <w:rFonts w:eastAsia="Times New Roman" w:cs="Times New Roman"/>
          <w:b/>
          <w:sz w:val="26"/>
        </w:rPr>
        <w:t xml:space="preserve">TENTATIVE TEACHING PLAN </w:t>
      </w:r>
    </w:p>
    <w:p w14:paraId="2C6742B6" w14:textId="77777777" w:rsidR="001007AF" w:rsidRDefault="001007AF" w:rsidP="00E2700B">
      <w:pPr>
        <w:spacing w:after="0" w:line="360" w:lineRule="auto"/>
        <w:ind w:hanging="10"/>
        <w:jc w:val="both"/>
        <w:rPr>
          <w:b/>
          <w:sz w:val="26"/>
          <w:szCs w:val="26"/>
        </w:rPr>
      </w:pPr>
      <w:r w:rsidRPr="00E2700B">
        <w:rPr>
          <w:b/>
          <w:sz w:val="26"/>
          <w:szCs w:val="26"/>
        </w:rPr>
        <w:t>Semester 1</w:t>
      </w:r>
    </w:p>
    <w:tbl>
      <w:tblPr>
        <w:tblStyle w:val="TableGrid"/>
        <w:tblpPr w:leftFromText="180" w:rightFromText="180" w:vertAnchor="text" w:horzAnchor="margin" w:tblpXSpec="center" w:tblpY="360"/>
        <w:tblW w:w="5794" w:type="pct"/>
        <w:tblLook w:val="04A0" w:firstRow="1" w:lastRow="0" w:firstColumn="1" w:lastColumn="0" w:noHBand="0" w:noVBand="1"/>
      </w:tblPr>
      <w:tblGrid>
        <w:gridCol w:w="597"/>
        <w:gridCol w:w="1220"/>
        <w:gridCol w:w="1671"/>
        <w:gridCol w:w="677"/>
        <w:gridCol w:w="827"/>
        <w:gridCol w:w="983"/>
        <w:gridCol w:w="1094"/>
        <w:gridCol w:w="1194"/>
        <w:gridCol w:w="517"/>
        <w:gridCol w:w="497"/>
        <w:gridCol w:w="947"/>
        <w:gridCol w:w="1261"/>
      </w:tblGrid>
      <w:tr w:rsidR="00E2700B" w:rsidRPr="0083138D" w14:paraId="4F8D0DD6" w14:textId="77777777" w:rsidTr="00E2700B">
        <w:trPr>
          <w:trHeight w:val="204"/>
        </w:trPr>
        <w:tc>
          <w:tcPr>
            <w:tcW w:w="260" w:type="pct"/>
            <w:vMerge w:val="restart"/>
          </w:tcPr>
          <w:p w14:paraId="10770DAC" w14:textId="77777777" w:rsidR="00E2700B" w:rsidRPr="00AE0479" w:rsidRDefault="00E2700B" w:rsidP="00E2700B">
            <w:pPr>
              <w:widowControl w:val="0"/>
              <w:autoSpaceDE w:val="0"/>
              <w:autoSpaceDN w:val="0"/>
              <w:spacing w:line="360" w:lineRule="auto"/>
              <w:rPr>
                <w:rFonts w:eastAsia="Times New Roman" w:cs="Times New Roman"/>
                <w:b/>
                <w:color w:val="000000" w:themeColor="text1"/>
                <w:sz w:val="30"/>
              </w:rPr>
            </w:pPr>
          </w:p>
          <w:p w14:paraId="425432E3" w14:textId="77777777" w:rsidR="00E2700B" w:rsidRPr="00AE0479" w:rsidRDefault="00E2700B" w:rsidP="00E2700B">
            <w:pPr>
              <w:widowControl w:val="0"/>
              <w:autoSpaceDE w:val="0"/>
              <w:autoSpaceDN w:val="0"/>
              <w:spacing w:before="1" w:line="360" w:lineRule="auto"/>
              <w:ind w:left="86"/>
              <w:rPr>
                <w:rFonts w:eastAsia="Times New Roman" w:cs="Times New Roman"/>
                <w:b/>
                <w:color w:val="000000" w:themeColor="text1"/>
                <w:sz w:val="20"/>
              </w:rPr>
            </w:pPr>
            <w:r w:rsidRPr="00AE0479">
              <w:rPr>
                <w:rFonts w:eastAsia="Times New Roman" w:cs="Times New Roman"/>
                <w:b/>
                <w:color w:val="000000" w:themeColor="text1"/>
                <w:sz w:val="20"/>
              </w:rPr>
              <w:t>No.</w:t>
            </w:r>
          </w:p>
        </w:tc>
        <w:tc>
          <w:tcPr>
            <w:tcW w:w="531" w:type="pct"/>
            <w:vMerge w:val="restart"/>
          </w:tcPr>
          <w:p w14:paraId="3330F92B" w14:textId="77777777" w:rsidR="00E2700B" w:rsidRPr="00AE0479" w:rsidRDefault="00E2700B" w:rsidP="00E2700B">
            <w:pPr>
              <w:widowControl w:val="0"/>
              <w:autoSpaceDE w:val="0"/>
              <w:autoSpaceDN w:val="0"/>
              <w:spacing w:before="115" w:line="360" w:lineRule="auto"/>
              <w:ind w:left="165" w:right="155" w:firstLine="72"/>
              <w:jc w:val="center"/>
              <w:rPr>
                <w:rFonts w:eastAsia="Times New Roman" w:cs="Times New Roman"/>
                <w:b/>
                <w:color w:val="000000" w:themeColor="text1"/>
                <w:sz w:val="20"/>
              </w:rPr>
            </w:pPr>
            <w:r w:rsidRPr="00AE0479">
              <w:rPr>
                <w:rFonts w:eastAsia="Times New Roman" w:cs="Times New Roman"/>
                <w:b/>
                <w:color w:val="000000" w:themeColor="text1"/>
                <w:sz w:val="20"/>
              </w:rPr>
              <w:t>Course Code</w:t>
            </w:r>
          </w:p>
        </w:tc>
        <w:tc>
          <w:tcPr>
            <w:tcW w:w="727" w:type="pct"/>
            <w:vMerge w:val="restart"/>
          </w:tcPr>
          <w:p w14:paraId="78D3C421" w14:textId="77777777" w:rsidR="00E2700B" w:rsidRPr="00AE0479" w:rsidRDefault="00E2700B" w:rsidP="00E2700B">
            <w:pPr>
              <w:widowControl w:val="0"/>
              <w:autoSpaceDE w:val="0"/>
              <w:autoSpaceDN w:val="0"/>
              <w:spacing w:line="360" w:lineRule="auto"/>
              <w:rPr>
                <w:rFonts w:eastAsia="Times New Roman" w:cs="Times New Roman"/>
                <w:b/>
                <w:color w:val="000000" w:themeColor="text1"/>
                <w:sz w:val="30"/>
              </w:rPr>
            </w:pPr>
          </w:p>
          <w:p w14:paraId="6F181A33" w14:textId="77777777" w:rsidR="00E2700B" w:rsidRPr="00AE0479" w:rsidRDefault="00E2700B" w:rsidP="00E2700B">
            <w:pPr>
              <w:widowControl w:val="0"/>
              <w:autoSpaceDE w:val="0"/>
              <w:autoSpaceDN w:val="0"/>
              <w:spacing w:before="1" w:line="360" w:lineRule="auto"/>
              <w:ind w:left="843"/>
              <w:rPr>
                <w:rFonts w:eastAsia="Times New Roman" w:cs="Times New Roman"/>
                <w:b/>
                <w:color w:val="000000" w:themeColor="text1"/>
                <w:sz w:val="20"/>
              </w:rPr>
            </w:pPr>
            <w:r w:rsidRPr="00AE0479">
              <w:rPr>
                <w:rFonts w:eastAsia="Times New Roman" w:cs="Times New Roman"/>
                <w:b/>
                <w:color w:val="000000" w:themeColor="text1"/>
                <w:sz w:val="20"/>
              </w:rPr>
              <w:t>Course Name</w:t>
            </w:r>
          </w:p>
        </w:tc>
        <w:tc>
          <w:tcPr>
            <w:tcW w:w="295" w:type="pct"/>
            <w:vMerge w:val="restart"/>
            <w:tcBorders>
              <w:top w:val="single" w:sz="4" w:space="0" w:color="auto"/>
              <w:left w:val="single" w:sz="4" w:space="0" w:color="auto"/>
              <w:bottom w:val="single" w:sz="4" w:space="0" w:color="auto"/>
              <w:right w:val="single" w:sz="4" w:space="0" w:color="auto"/>
            </w:tcBorders>
            <w:vAlign w:val="center"/>
          </w:tcPr>
          <w:p w14:paraId="0AB20C3E" w14:textId="77777777" w:rsidR="00E2700B" w:rsidRPr="00DE3C0D" w:rsidRDefault="00E2700B" w:rsidP="00E2700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6B8C67C9" w14:textId="77777777" w:rsidR="00E2700B" w:rsidRPr="00DE3C0D" w:rsidRDefault="00E2700B" w:rsidP="00E2700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264" w:type="pct"/>
            <w:gridSpan w:val="3"/>
            <w:tcBorders>
              <w:top w:val="single" w:sz="4" w:space="0" w:color="auto"/>
              <w:left w:val="single" w:sz="4" w:space="0" w:color="auto"/>
              <w:bottom w:val="single" w:sz="4" w:space="0" w:color="auto"/>
              <w:right w:val="single" w:sz="4" w:space="0" w:color="auto"/>
            </w:tcBorders>
            <w:vAlign w:val="center"/>
          </w:tcPr>
          <w:p w14:paraId="04766BE1" w14:textId="77777777" w:rsidR="00E2700B" w:rsidRPr="00DE3C0D" w:rsidRDefault="00E2700B" w:rsidP="00E2700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520" w:type="pct"/>
            <w:vMerge w:val="restart"/>
            <w:tcBorders>
              <w:top w:val="single" w:sz="4" w:space="0" w:color="auto"/>
              <w:left w:val="single" w:sz="4" w:space="0" w:color="auto"/>
              <w:bottom w:val="single" w:sz="4" w:space="0" w:color="auto"/>
              <w:right w:val="single" w:sz="4" w:space="0" w:color="auto"/>
            </w:tcBorders>
            <w:vAlign w:val="center"/>
          </w:tcPr>
          <w:p w14:paraId="4E1552C1" w14:textId="77777777" w:rsidR="00E2700B" w:rsidRPr="00DE3C0D" w:rsidRDefault="00E2700B" w:rsidP="00E2700B">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2314A2E9" w14:textId="77777777" w:rsidR="00E2700B" w:rsidRPr="00DE3C0D" w:rsidRDefault="00E2700B" w:rsidP="00E2700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69BA9497" w14:textId="77777777" w:rsidR="00E2700B" w:rsidRPr="00DE3C0D" w:rsidRDefault="00E2700B" w:rsidP="00E2700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35E35DCA" w14:textId="77777777" w:rsidR="00E2700B" w:rsidRPr="00DE3C0D" w:rsidRDefault="00E2700B" w:rsidP="00E2700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16" w:type="pct"/>
            <w:vMerge w:val="restart"/>
            <w:tcBorders>
              <w:top w:val="single" w:sz="4" w:space="0" w:color="auto"/>
              <w:left w:val="single" w:sz="4" w:space="0" w:color="auto"/>
              <w:bottom w:val="single" w:sz="4" w:space="0" w:color="auto"/>
              <w:right w:val="single" w:sz="4" w:space="0" w:color="auto"/>
            </w:tcBorders>
            <w:vAlign w:val="center"/>
          </w:tcPr>
          <w:p w14:paraId="6E91EEAA" w14:textId="77777777" w:rsidR="00E2700B" w:rsidRPr="00DE3C0D" w:rsidRDefault="00E2700B" w:rsidP="00E2700B">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14:paraId="6F7DD941" w14:textId="77777777" w:rsidR="00E2700B" w:rsidRPr="00E50D82" w:rsidRDefault="00E2700B" w:rsidP="00E2700B">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4A048939" w14:textId="77777777" w:rsidR="00E2700B" w:rsidRPr="00DE3C0D" w:rsidRDefault="00E2700B" w:rsidP="00E2700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2B113E3A" w14:textId="77777777" w:rsidR="00E2700B" w:rsidRPr="00DE3C0D" w:rsidRDefault="00E2700B" w:rsidP="00E2700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r>
      <w:tr w:rsidR="00E2700B" w:rsidRPr="0083138D" w14:paraId="001CE216" w14:textId="77777777" w:rsidTr="00E2700B">
        <w:trPr>
          <w:trHeight w:val="204"/>
        </w:trPr>
        <w:tc>
          <w:tcPr>
            <w:tcW w:w="260" w:type="pct"/>
            <w:vMerge/>
          </w:tcPr>
          <w:p w14:paraId="7158B19E" w14:textId="77777777" w:rsidR="00E2700B" w:rsidRPr="0083138D" w:rsidRDefault="00E2700B" w:rsidP="00E2700B">
            <w:pPr>
              <w:spacing w:line="360" w:lineRule="auto"/>
              <w:jc w:val="center"/>
              <w:rPr>
                <w:rFonts w:cs="Times New Roman"/>
                <w:sz w:val="20"/>
                <w:szCs w:val="20"/>
              </w:rPr>
            </w:pPr>
          </w:p>
        </w:tc>
        <w:tc>
          <w:tcPr>
            <w:tcW w:w="531" w:type="pct"/>
            <w:vMerge/>
          </w:tcPr>
          <w:p w14:paraId="72A2E34C" w14:textId="77777777" w:rsidR="00E2700B" w:rsidRPr="0083138D" w:rsidRDefault="00E2700B" w:rsidP="00E2700B">
            <w:pPr>
              <w:spacing w:line="360" w:lineRule="auto"/>
              <w:jc w:val="center"/>
              <w:rPr>
                <w:rFonts w:cs="Times New Roman"/>
                <w:sz w:val="20"/>
                <w:szCs w:val="20"/>
              </w:rPr>
            </w:pPr>
          </w:p>
        </w:tc>
        <w:tc>
          <w:tcPr>
            <w:tcW w:w="727" w:type="pct"/>
            <w:vMerge/>
          </w:tcPr>
          <w:p w14:paraId="6DF6BFD6" w14:textId="77777777" w:rsidR="00E2700B" w:rsidRPr="0083138D" w:rsidRDefault="00E2700B" w:rsidP="00E2700B">
            <w:pPr>
              <w:spacing w:line="360" w:lineRule="auto"/>
              <w:jc w:val="center"/>
              <w:rPr>
                <w:rFonts w:cs="Times New Roman"/>
                <w:sz w:val="20"/>
                <w:szCs w:val="20"/>
              </w:rPr>
            </w:pPr>
          </w:p>
        </w:tc>
        <w:tc>
          <w:tcPr>
            <w:tcW w:w="295" w:type="pct"/>
            <w:vMerge/>
          </w:tcPr>
          <w:p w14:paraId="2E2A5DDE" w14:textId="77777777" w:rsidR="00E2700B" w:rsidRPr="0083138D" w:rsidRDefault="00E2700B" w:rsidP="00E2700B">
            <w:pPr>
              <w:spacing w:line="360" w:lineRule="auto"/>
              <w:jc w:val="center"/>
              <w:rPr>
                <w:rFonts w:cs="Times New Roman"/>
                <w:sz w:val="20"/>
                <w:szCs w:val="20"/>
              </w:rPr>
            </w:pPr>
          </w:p>
        </w:tc>
        <w:tc>
          <w:tcPr>
            <w:tcW w:w="360" w:type="pct"/>
          </w:tcPr>
          <w:p w14:paraId="2A5FE17F"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Lecture</w:t>
            </w:r>
          </w:p>
        </w:tc>
        <w:tc>
          <w:tcPr>
            <w:tcW w:w="428" w:type="pct"/>
          </w:tcPr>
          <w:p w14:paraId="3B5A826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Exercises</w:t>
            </w:r>
          </w:p>
        </w:tc>
        <w:tc>
          <w:tcPr>
            <w:tcW w:w="476" w:type="pct"/>
          </w:tcPr>
          <w:p w14:paraId="1A4A7FC5"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Discussion</w:t>
            </w:r>
          </w:p>
        </w:tc>
        <w:tc>
          <w:tcPr>
            <w:tcW w:w="520" w:type="pct"/>
            <w:vMerge/>
          </w:tcPr>
          <w:p w14:paraId="371458D2" w14:textId="77777777" w:rsidR="00E2700B" w:rsidRPr="0083138D" w:rsidRDefault="00E2700B" w:rsidP="00E2700B">
            <w:pPr>
              <w:spacing w:line="360" w:lineRule="auto"/>
              <w:jc w:val="center"/>
              <w:rPr>
                <w:rFonts w:cs="Times New Roman"/>
                <w:sz w:val="20"/>
                <w:szCs w:val="20"/>
              </w:rPr>
            </w:pPr>
          </w:p>
        </w:tc>
        <w:tc>
          <w:tcPr>
            <w:tcW w:w="225" w:type="pct"/>
            <w:vMerge/>
          </w:tcPr>
          <w:p w14:paraId="22A0493B" w14:textId="77777777" w:rsidR="00E2700B" w:rsidRPr="0083138D" w:rsidRDefault="00E2700B" w:rsidP="00E2700B">
            <w:pPr>
              <w:spacing w:line="360" w:lineRule="auto"/>
              <w:jc w:val="center"/>
              <w:rPr>
                <w:rFonts w:cs="Times New Roman"/>
                <w:sz w:val="20"/>
                <w:szCs w:val="20"/>
              </w:rPr>
            </w:pPr>
          </w:p>
        </w:tc>
        <w:tc>
          <w:tcPr>
            <w:tcW w:w="216" w:type="pct"/>
            <w:vMerge/>
          </w:tcPr>
          <w:p w14:paraId="7A262735" w14:textId="77777777" w:rsidR="00E2700B" w:rsidRPr="0083138D" w:rsidRDefault="00E2700B" w:rsidP="00E2700B">
            <w:pPr>
              <w:spacing w:line="360" w:lineRule="auto"/>
              <w:jc w:val="center"/>
              <w:rPr>
                <w:rFonts w:cs="Times New Roman"/>
                <w:sz w:val="20"/>
                <w:szCs w:val="20"/>
              </w:rPr>
            </w:pPr>
          </w:p>
        </w:tc>
        <w:tc>
          <w:tcPr>
            <w:tcW w:w="412" w:type="pct"/>
            <w:vMerge/>
          </w:tcPr>
          <w:p w14:paraId="24BB2719" w14:textId="77777777" w:rsidR="00E2700B" w:rsidRPr="0083138D" w:rsidRDefault="00E2700B" w:rsidP="00E2700B">
            <w:pPr>
              <w:spacing w:line="360" w:lineRule="auto"/>
              <w:jc w:val="center"/>
              <w:rPr>
                <w:rFonts w:cs="Times New Roman"/>
                <w:sz w:val="20"/>
                <w:szCs w:val="20"/>
              </w:rPr>
            </w:pPr>
          </w:p>
        </w:tc>
        <w:tc>
          <w:tcPr>
            <w:tcW w:w="549" w:type="pct"/>
            <w:vMerge/>
          </w:tcPr>
          <w:p w14:paraId="3AD7B3E3" w14:textId="77777777" w:rsidR="00E2700B" w:rsidRPr="0083138D" w:rsidRDefault="00E2700B" w:rsidP="00E2700B">
            <w:pPr>
              <w:spacing w:line="360" w:lineRule="auto"/>
              <w:jc w:val="center"/>
              <w:rPr>
                <w:rFonts w:cs="Times New Roman"/>
                <w:sz w:val="20"/>
                <w:szCs w:val="20"/>
              </w:rPr>
            </w:pPr>
          </w:p>
        </w:tc>
      </w:tr>
      <w:tr w:rsidR="00E2700B" w:rsidRPr="0083138D" w14:paraId="24659927" w14:textId="77777777" w:rsidTr="00E2700B">
        <w:trPr>
          <w:trHeight w:val="491"/>
        </w:trPr>
        <w:tc>
          <w:tcPr>
            <w:tcW w:w="260" w:type="pct"/>
          </w:tcPr>
          <w:p w14:paraId="6F1A1891"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w:t>
            </w:r>
          </w:p>
        </w:tc>
        <w:tc>
          <w:tcPr>
            <w:tcW w:w="531" w:type="pct"/>
          </w:tcPr>
          <w:p w14:paraId="572D63D1"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1130299</w:t>
            </w:r>
          </w:p>
        </w:tc>
        <w:tc>
          <w:tcPr>
            <w:tcW w:w="727" w:type="pct"/>
            <w:vAlign w:val="center"/>
          </w:tcPr>
          <w:p w14:paraId="035B3BCB" w14:textId="77777777" w:rsidR="00E2700B" w:rsidRPr="0083138D" w:rsidRDefault="00E2700B" w:rsidP="00E2700B">
            <w:pPr>
              <w:spacing w:line="360" w:lineRule="auto"/>
              <w:rPr>
                <w:rFonts w:cs="Times New Roman"/>
                <w:sz w:val="20"/>
                <w:szCs w:val="20"/>
              </w:rPr>
            </w:pPr>
            <w:r w:rsidRPr="0083138D">
              <w:rPr>
                <w:rFonts w:cs="Times New Roman"/>
                <w:sz w:val="20"/>
                <w:szCs w:val="20"/>
              </w:rPr>
              <w:t>Marxist-Leninist Philosophy</w:t>
            </w:r>
          </w:p>
        </w:tc>
        <w:tc>
          <w:tcPr>
            <w:tcW w:w="295" w:type="pct"/>
          </w:tcPr>
          <w:p w14:paraId="5E119FA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w:t>
            </w:r>
          </w:p>
        </w:tc>
        <w:tc>
          <w:tcPr>
            <w:tcW w:w="360" w:type="pct"/>
          </w:tcPr>
          <w:p w14:paraId="6527B43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40</w:t>
            </w:r>
          </w:p>
        </w:tc>
        <w:tc>
          <w:tcPr>
            <w:tcW w:w="428" w:type="pct"/>
          </w:tcPr>
          <w:p w14:paraId="3F3AAD27" w14:textId="77777777" w:rsidR="00E2700B" w:rsidRPr="0083138D" w:rsidRDefault="00E2700B" w:rsidP="00E2700B">
            <w:pPr>
              <w:spacing w:line="360" w:lineRule="auto"/>
              <w:jc w:val="center"/>
              <w:rPr>
                <w:rFonts w:cs="Times New Roman"/>
                <w:sz w:val="20"/>
                <w:szCs w:val="20"/>
              </w:rPr>
            </w:pPr>
          </w:p>
        </w:tc>
        <w:tc>
          <w:tcPr>
            <w:tcW w:w="476" w:type="pct"/>
          </w:tcPr>
          <w:p w14:paraId="491189F5"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10</w:t>
            </w:r>
          </w:p>
        </w:tc>
        <w:tc>
          <w:tcPr>
            <w:tcW w:w="520" w:type="pct"/>
          </w:tcPr>
          <w:p w14:paraId="40E65F36" w14:textId="77777777" w:rsidR="00E2700B" w:rsidRPr="0083138D" w:rsidRDefault="00E2700B" w:rsidP="00E2700B">
            <w:pPr>
              <w:spacing w:line="360" w:lineRule="auto"/>
              <w:jc w:val="center"/>
              <w:rPr>
                <w:rFonts w:cs="Times New Roman"/>
                <w:sz w:val="20"/>
                <w:szCs w:val="20"/>
              </w:rPr>
            </w:pPr>
          </w:p>
        </w:tc>
        <w:tc>
          <w:tcPr>
            <w:tcW w:w="225" w:type="pct"/>
          </w:tcPr>
          <w:p w14:paraId="60DF60F9" w14:textId="77777777" w:rsidR="00E2700B" w:rsidRPr="0083138D" w:rsidRDefault="00E2700B" w:rsidP="00E2700B">
            <w:pPr>
              <w:spacing w:line="360" w:lineRule="auto"/>
              <w:jc w:val="center"/>
              <w:rPr>
                <w:rFonts w:cs="Times New Roman"/>
                <w:sz w:val="20"/>
                <w:szCs w:val="20"/>
              </w:rPr>
            </w:pPr>
          </w:p>
        </w:tc>
        <w:tc>
          <w:tcPr>
            <w:tcW w:w="216" w:type="pct"/>
          </w:tcPr>
          <w:p w14:paraId="74981FCC"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85</w:t>
            </w:r>
          </w:p>
        </w:tc>
        <w:tc>
          <w:tcPr>
            <w:tcW w:w="412" w:type="pct"/>
          </w:tcPr>
          <w:p w14:paraId="0B08D22B" w14:textId="77777777" w:rsidR="00E2700B" w:rsidRPr="0083138D" w:rsidRDefault="00E2700B" w:rsidP="00E2700B">
            <w:pPr>
              <w:spacing w:line="360" w:lineRule="auto"/>
              <w:jc w:val="center"/>
              <w:rPr>
                <w:rFonts w:cs="Times New Roman"/>
                <w:sz w:val="20"/>
                <w:szCs w:val="20"/>
              </w:rPr>
            </w:pPr>
          </w:p>
        </w:tc>
        <w:tc>
          <w:tcPr>
            <w:tcW w:w="549" w:type="pct"/>
          </w:tcPr>
          <w:p w14:paraId="6C73753D" w14:textId="77777777" w:rsidR="00E2700B" w:rsidRPr="0083138D" w:rsidRDefault="00E2700B" w:rsidP="00E2700B">
            <w:pPr>
              <w:spacing w:line="360" w:lineRule="auto"/>
              <w:jc w:val="center"/>
              <w:rPr>
                <w:rFonts w:cs="Times New Roman"/>
                <w:sz w:val="20"/>
                <w:szCs w:val="20"/>
              </w:rPr>
            </w:pPr>
            <w:r w:rsidRPr="00740E07">
              <w:rPr>
                <w:sz w:val="20"/>
                <w:szCs w:val="20"/>
              </w:rPr>
              <w:t>Political Theory - Law and State Management</w:t>
            </w:r>
          </w:p>
        </w:tc>
      </w:tr>
      <w:tr w:rsidR="00E2700B" w:rsidRPr="0083138D" w14:paraId="7296AD34" w14:textId="77777777" w:rsidTr="00E2700B">
        <w:trPr>
          <w:trHeight w:val="420"/>
        </w:trPr>
        <w:tc>
          <w:tcPr>
            <w:tcW w:w="260" w:type="pct"/>
          </w:tcPr>
          <w:p w14:paraId="68B12789"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w:t>
            </w:r>
          </w:p>
        </w:tc>
        <w:tc>
          <w:tcPr>
            <w:tcW w:w="531" w:type="pct"/>
          </w:tcPr>
          <w:p w14:paraId="6F469FB6"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1090061</w:t>
            </w:r>
          </w:p>
        </w:tc>
        <w:tc>
          <w:tcPr>
            <w:tcW w:w="727" w:type="pct"/>
            <w:vAlign w:val="center"/>
          </w:tcPr>
          <w:p w14:paraId="036A0D5F" w14:textId="77777777" w:rsidR="00E2700B" w:rsidRPr="0083138D" w:rsidRDefault="00E2700B" w:rsidP="00E2700B">
            <w:pPr>
              <w:spacing w:line="360" w:lineRule="auto"/>
              <w:rPr>
                <w:rFonts w:cs="Times New Roman"/>
                <w:sz w:val="20"/>
                <w:szCs w:val="20"/>
              </w:rPr>
            </w:pPr>
            <w:r w:rsidRPr="0083138D">
              <w:rPr>
                <w:rFonts w:cs="Times New Roman"/>
                <w:sz w:val="20"/>
                <w:szCs w:val="20"/>
              </w:rPr>
              <w:t>English 1</w:t>
            </w:r>
          </w:p>
        </w:tc>
        <w:tc>
          <w:tcPr>
            <w:tcW w:w="295" w:type="pct"/>
          </w:tcPr>
          <w:p w14:paraId="168F998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w:t>
            </w:r>
          </w:p>
        </w:tc>
        <w:tc>
          <w:tcPr>
            <w:tcW w:w="360" w:type="pct"/>
          </w:tcPr>
          <w:p w14:paraId="1E029E3A"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30</w:t>
            </w:r>
          </w:p>
        </w:tc>
        <w:tc>
          <w:tcPr>
            <w:tcW w:w="428" w:type="pct"/>
          </w:tcPr>
          <w:p w14:paraId="657CCF0A"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15</w:t>
            </w:r>
          </w:p>
        </w:tc>
        <w:tc>
          <w:tcPr>
            <w:tcW w:w="476" w:type="pct"/>
          </w:tcPr>
          <w:p w14:paraId="001FA6C7" w14:textId="77777777" w:rsidR="00E2700B" w:rsidRPr="0083138D" w:rsidRDefault="00E2700B" w:rsidP="00E2700B">
            <w:pPr>
              <w:spacing w:line="360" w:lineRule="auto"/>
              <w:jc w:val="center"/>
              <w:rPr>
                <w:rFonts w:cs="Times New Roman"/>
                <w:sz w:val="20"/>
                <w:szCs w:val="20"/>
              </w:rPr>
            </w:pPr>
          </w:p>
        </w:tc>
        <w:tc>
          <w:tcPr>
            <w:tcW w:w="520" w:type="pct"/>
          </w:tcPr>
          <w:p w14:paraId="594DC23C" w14:textId="77777777" w:rsidR="00E2700B" w:rsidRPr="0083138D" w:rsidRDefault="00E2700B" w:rsidP="00E2700B">
            <w:pPr>
              <w:spacing w:line="360" w:lineRule="auto"/>
              <w:jc w:val="center"/>
              <w:rPr>
                <w:rFonts w:cs="Times New Roman"/>
                <w:sz w:val="20"/>
                <w:szCs w:val="20"/>
              </w:rPr>
            </w:pPr>
          </w:p>
        </w:tc>
        <w:tc>
          <w:tcPr>
            <w:tcW w:w="225" w:type="pct"/>
          </w:tcPr>
          <w:p w14:paraId="17215C81" w14:textId="77777777" w:rsidR="00E2700B" w:rsidRPr="0083138D" w:rsidRDefault="00E2700B" w:rsidP="00E2700B">
            <w:pPr>
              <w:spacing w:line="360" w:lineRule="auto"/>
              <w:jc w:val="center"/>
              <w:rPr>
                <w:rFonts w:cs="Times New Roman"/>
                <w:sz w:val="20"/>
                <w:szCs w:val="20"/>
              </w:rPr>
            </w:pPr>
          </w:p>
        </w:tc>
        <w:tc>
          <w:tcPr>
            <w:tcW w:w="216" w:type="pct"/>
          </w:tcPr>
          <w:p w14:paraId="75E68785"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90</w:t>
            </w:r>
          </w:p>
        </w:tc>
        <w:tc>
          <w:tcPr>
            <w:tcW w:w="412" w:type="pct"/>
          </w:tcPr>
          <w:p w14:paraId="27E9DE2C" w14:textId="77777777" w:rsidR="00E2700B" w:rsidRPr="0083138D" w:rsidRDefault="00E2700B" w:rsidP="00E2700B">
            <w:pPr>
              <w:spacing w:line="360" w:lineRule="auto"/>
              <w:jc w:val="center"/>
              <w:rPr>
                <w:rFonts w:cs="Times New Roman"/>
                <w:sz w:val="20"/>
                <w:szCs w:val="20"/>
              </w:rPr>
            </w:pPr>
          </w:p>
        </w:tc>
        <w:tc>
          <w:tcPr>
            <w:tcW w:w="549" w:type="pct"/>
          </w:tcPr>
          <w:p w14:paraId="51FD0431"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Foreign Language</w:t>
            </w:r>
          </w:p>
        </w:tc>
      </w:tr>
      <w:tr w:rsidR="00E2700B" w:rsidRPr="0083138D" w14:paraId="617CCCF5" w14:textId="77777777" w:rsidTr="00E2700B">
        <w:trPr>
          <w:trHeight w:val="841"/>
        </w:trPr>
        <w:tc>
          <w:tcPr>
            <w:tcW w:w="260" w:type="pct"/>
          </w:tcPr>
          <w:p w14:paraId="197FA931"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w:t>
            </w:r>
          </w:p>
        </w:tc>
        <w:tc>
          <w:tcPr>
            <w:tcW w:w="531" w:type="pct"/>
          </w:tcPr>
          <w:p w14:paraId="518A75AC"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1050241</w:t>
            </w:r>
          </w:p>
        </w:tc>
        <w:tc>
          <w:tcPr>
            <w:tcW w:w="727" w:type="pct"/>
            <w:vAlign w:val="center"/>
          </w:tcPr>
          <w:p w14:paraId="47D11C27" w14:textId="77777777" w:rsidR="00E2700B" w:rsidRPr="0083138D" w:rsidRDefault="00E2700B" w:rsidP="00E2700B">
            <w:pPr>
              <w:spacing w:line="360" w:lineRule="auto"/>
              <w:rPr>
                <w:rFonts w:cs="Times New Roman"/>
                <w:sz w:val="20"/>
                <w:szCs w:val="20"/>
              </w:rPr>
            </w:pPr>
            <w:r w:rsidRPr="0083138D">
              <w:rPr>
                <w:rFonts w:cs="Times New Roman"/>
                <w:sz w:val="20"/>
                <w:szCs w:val="20"/>
              </w:rPr>
              <w:t>Basic Informatics (Social Sciences)</w:t>
            </w:r>
          </w:p>
        </w:tc>
        <w:tc>
          <w:tcPr>
            <w:tcW w:w="295" w:type="pct"/>
          </w:tcPr>
          <w:p w14:paraId="3C31E7C0"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w:t>
            </w:r>
          </w:p>
        </w:tc>
        <w:tc>
          <w:tcPr>
            <w:tcW w:w="360" w:type="pct"/>
          </w:tcPr>
          <w:p w14:paraId="61947396"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30</w:t>
            </w:r>
          </w:p>
        </w:tc>
        <w:tc>
          <w:tcPr>
            <w:tcW w:w="428" w:type="pct"/>
          </w:tcPr>
          <w:p w14:paraId="17231C3C" w14:textId="77777777" w:rsidR="00E2700B" w:rsidRPr="0083138D" w:rsidRDefault="00E2700B" w:rsidP="00E2700B">
            <w:pPr>
              <w:spacing w:line="360" w:lineRule="auto"/>
              <w:jc w:val="center"/>
              <w:rPr>
                <w:rFonts w:cs="Times New Roman"/>
                <w:sz w:val="20"/>
                <w:szCs w:val="20"/>
              </w:rPr>
            </w:pPr>
          </w:p>
        </w:tc>
        <w:tc>
          <w:tcPr>
            <w:tcW w:w="476" w:type="pct"/>
          </w:tcPr>
          <w:p w14:paraId="38FEDC00" w14:textId="77777777" w:rsidR="00E2700B" w:rsidRPr="0083138D" w:rsidRDefault="00E2700B" w:rsidP="00E2700B">
            <w:pPr>
              <w:spacing w:line="360" w:lineRule="auto"/>
              <w:jc w:val="center"/>
              <w:rPr>
                <w:rFonts w:cs="Times New Roman"/>
                <w:sz w:val="20"/>
                <w:szCs w:val="20"/>
              </w:rPr>
            </w:pPr>
          </w:p>
        </w:tc>
        <w:tc>
          <w:tcPr>
            <w:tcW w:w="520" w:type="pct"/>
          </w:tcPr>
          <w:p w14:paraId="244ABA4D"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30</w:t>
            </w:r>
          </w:p>
        </w:tc>
        <w:tc>
          <w:tcPr>
            <w:tcW w:w="225" w:type="pct"/>
          </w:tcPr>
          <w:p w14:paraId="61D9EEB1" w14:textId="77777777" w:rsidR="00E2700B" w:rsidRPr="0083138D" w:rsidRDefault="00E2700B" w:rsidP="00E2700B">
            <w:pPr>
              <w:spacing w:line="360" w:lineRule="auto"/>
              <w:jc w:val="center"/>
              <w:rPr>
                <w:rFonts w:cs="Times New Roman"/>
                <w:sz w:val="20"/>
                <w:szCs w:val="20"/>
              </w:rPr>
            </w:pPr>
          </w:p>
        </w:tc>
        <w:tc>
          <w:tcPr>
            <w:tcW w:w="216" w:type="pct"/>
          </w:tcPr>
          <w:p w14:paraId="00A6EA86"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75</w:t>
            </w:r>
          </w:p>
        </w:tc>
        <w:tc>
          <w:tcPr>
            <w:tcW w:w="412" w:type="pct"/>
          </w:tcPr>
          <w:p w14:paraId="1E7FD193" w14:textId="77777777" w:rsidR="00E2700B" w:rsidRPr="0083138D" w:rsidRDefault="00E2700B" w:rsidP="00E2700B">
            <w:pPr>
              <w:spacing w:line="360" w:lineRule="auto"/>
              <w:jc w:val="center"/>
              <w:rPr>
                <w:rFonts w:cs="Times New Roman"/>
                <w:sz w:val="20"/>
                <w:szCs w:val="20"/>
              </w:rPr>
            </w:pPr>
          </w:p>
        </w:tc>
        <w:tc>
          <w:tcPr>
            <w:tcW w:w="549" w:type="pct"/>
          </w:tcPr>
          <w:p w14:paraId="2897C567"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Information Technology</w:t>
            </w:r>
          </w:p>
        </w:tc>
      </w:tr>
      <w:tr w:rsidR="00E2700B" w:rsidRPr="0083138D" w14:paraId="64AD01B1" w14:textId="77777777" w:rsidTr="00E2700B">
        <w:trPr>
          <w:trHeight w:val="841"/>
        </w:trPr>
        <w:tc>
          <w:tcPr>
            <w:tcW w:w="260" w:type="pct"/>
          </w:tcPr>
          <w:p w14:paraId="0BCFAE9B"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w:t>
            </w:r>
          </w:p>
        </w:tc>
        <w:tc>
          <w:tcPr>
            <w:tcW w:w="531" w:type="pct"/>
          </w:tcPr>
          <w:p w14:paraId="396A3924"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1060019</w:t>
            </w:r>
          </w:p>
        </w:tc>
        <w:tc>
          <w:tcPr>
            <w:tcW w:w="727" w:type="pct"/>
            <w:vAlign w:val="center"/>
          </w:tcPr>
          <w:p w14:paraId="3B1EE2D6" w14:textId="77777777" w:rsidR="00E2700B" w:rsidRPr="0083138D" w:rsidRDefault="00E2700B" w:rsidP="00E2700B">
            <w:pPr>
              <w:spacing w:line="360" w:lineRule="auto"/>
              <w:rPr>
                <w:rFonts w:cs="Times New Roman"/>
                <w:sz w:val="20"/>
                <w:szCs w:val="20"/>
              </w:rPr>
            </w:pPr>
            <w:r w:rsidRPr="0083138D">
              <w:rPr>
                <w:rFonts w:cs="Times New Roman"/>
                <w:sz w:val="20"/>
                <w:szCs w:val="20"/>
              </w:rPr>
              <w:t>Foundations of Vietnamese Culture</w:t>
            </w:r>
          </w:p>
        </w:tc>
        <w:tc>
          <w:tcPr>
            <w:tcW w:w="295" w:type="pct"/>
          </w:tcPr>
          <w:p w14:paraId="2AF0ED88"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w:t>
            </w:r>
          </w:p>
        </w:tc>
        <w:tc>
          <w:tcPr>
            <w:tcW w:w="360" w:type="pct"/>
          </w:tcPr>
          <w:p w14:paraId="77D54050"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40</w:t>
            </w:r>
          </w:p>
        </w:tc>
        <w:tc>
          <w:tcPr>
            <w:tcW w:w="428" w:type="pct"/>
          </w:tcPr>
          <w:p w14:paraId="4B1128F5" w14:textId="77777777" w:rsidR="00E2700B" w:rsidRPr="0083138D" w:rsidRDefault="00E2700B" w:rsidP="00E2700B">
            <w:pPr>
              <w:spacing w:line="360" w:lineRule="auto"/>
              <w:jc w:val="center"/>
              <w:rPr>
                <w:rFonts w:cs="Times New Roman"/>
                <w:sz w:val="20"/>
                <w:szCs w:val="20"/>
              </w:rPr>
            </w:pPr>
          </w:p>
        </w:tc>
        <w:tc>
          <w:tcPr>
            <w:tcW w:w="476" w:type="pct"/>
          </w:tcPr>
          <w:p w14:paraId="6C5D2E6B"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10</w:t>
            </w:r>
          </w:p>
        </w:tc>
        <w:tc>
          <w:tcPr>
            <w:tcW w:w="520" w:type="pct"/>
          </w:tcPr>
          <w:p w14:paraId="4DCAC2E5" w14:textId="77777777" w:rsidR="00E2700B" w:rsidRPr="0083138D" w:rsidRDefault="00E2700B" w:rsidP="00E2700B">
            <w:pPr>
              <w:spacing w:line="360" w:lineRule="auto"/>
              <w:jc w:val="center"/>
              <w:rPr>
                <w:rFonts w:cs="Times New Roman"/>
                <w:sz w:val="20"/>
                <w:szCs w:val="20"/>
              </w:rPr>
            </w:pPr>
          </w:p>
        </w:tc>
        <w:tc>
          <w:tcPr>
            <w:tcW w:w="225" w:type="pct"/>
          </w:tcPr>
          <w:p w14:paraId="76A3A6FA" w14:textId="77777777" w:rsidR="00E2700B" w:rsidRPr="0083138D" w:rsidRDefault="00E2700B" w:rsidP="00E2700B">
            <w:pPr>
              <w:spacing w:line="360" w:lineRule="auto"/>
              <w:jc w:val="center"/>
              <w:rPr>
                <w:rFonts w:cs="Times New Roman"/>
                <w:sz w:val="20"/>
                <w:szCs w:val="20"/>
              </w:rPr>
            </w:pPr>
          </w:p>
        </w:tc>
        <w:tc>
          <w:tcPr>
            <w:tcW w:w="216" w:type="pct"/>
          </w:tcPr>
          <w:p w14:paraId="7F49B236"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90</w:t>
            </w:r>
          </w:p>
        </w:tc>
        <w:tc>
          <w:tcPr>
            <w:tcW w:w="412" w:type="pct"/>
          </w:tcPr>
          <w:p w14:paraId="4946C950" w14:textId="77777777" w:rsidR="00E2700B" w:rsidRPr="0083138D" w:rsidRDefault="00E2700B" w:rsidP="00E2700B">
            <w:pPr>
              <w:spacing w:line="360" w:lineRule="auto"/>
              <w:jc w:val="center"/>
              <w:rPr>
                <w:rFonts w:cs="Times New Roman"/>
                <w:sz w:val="20"/>
                <w:szCs w:val="20"/>
              </w:rPr>
            </w:pPr>
          </w:p>
        </w:tc>
        <w:tc>
          <w:tcPr>
            <w:tcW w:w="549" w:type="pct"/>
          </w:tcPr>
          <w:p w14:paraId="3BA5DA1B"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Social Sciences and Humanities</w:t>
            </w:r>
          </w:p>
        </w:tc>
      </w:tr>
      <w:tr w:rsidR="00E2700B" w:rsidRPr="0083138D" w14:paraId="1390EC9D" w14:textId="77777777" w:rsidTr="00E2700B">
        <w:trPr>
          <w:trHeight w:val="1057"/>
        </w:trPr>
        <w:tc>
          <w:tcPr>
            <w:tcW w:w="260" w:type="pct"/>
          </w:tcPr>
          <w:p w14:paraId="5C26D2D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5</w:t>
            </w:r>
          </w:p>
        </w:tc>
        <w:tc>
          <w:tcPr>
            <w:tcW w:w="531" w:type="pct"/>
          </w:tcPr>
          <w:p w14:paraId="58747A3F"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1130049</w:t>
            </w:r>
          </w:p>
        </w:tc>
        <w:tc>
          <w:tcPr>
            <w:tcW w:w="727" w:type="pct"/>
            <w:vAlign w:val="center"/>
          </w:tcPr>
          <w:p w14:paraId="0782966F" w14:textId="77777777" w:rsidR="00E2700B" w:rsidRPr="0083138D" w:rsidRDefault="00E2700B" w:rsidP="00E2700B">
            <w:pPr>
              <w:spacing w:line="360" w:lineRule="auto"/>
              <w:rPr>
                <w:rFonts w:cs="Times New Roman"/>
                <w:sz w:val="20"/>
                <w:szCs w:val="20"/>
              </w:rPr>
            </w:pPr>
            <w:r w:rsidRPr="0083138D">
              <w:rPr>
                <w:rFonts w:cs="Times New Roman"/>
                <w:sz w:val="20"/>
                <w:szCs w:val="20"/>
              </w:rPr>
              <w:t>General Law</w:t>
            </w:r>
          </w:p>
        </w:tc>
        <w:tc>
          <w:tcPr>
            <w:tcW w:w="295" w:type="pct"/>
          </w:tcPr>
          <w:p w14:paraId="37D1E81B"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w:t>
            </w:r>
          </w:p>
        </w:tc>
        <w:tc>
          <w:tcPr>
            <w:tcW w:w="360" w:type="pct"/>
          </w:tcPr>
          <w:p w14:paraId="0AC22E1A"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27</w:t>
            </w:r>
          </w:p>
        </w:tc>
        <w:tc>
          <w:tcPr>
            <w:tcW w:w="428" w:type="pct"/>
          </w:tcPr>
          <w:p w14:paraId="566F4A33" w14:textId="77777777" w:rsidR="00E2700B" w:rsidRPr="0083138D" w:rsidRDefault="00E2700B" w:rsidP="00E2700B">
            <w:pPr>
              <w:spacing w:line="360" w:lineRule="auto"/>
              <w:jc w:val="center"/>
              <w:rPr>
                <w:rFonts w:cs="Times New Roman"/>
                <w:sz w:val="20"/>
                <w:szCs w:val="20"/>
              </w:rPr>
            </w:pPr>
          </w:p>
        </w:tc>
        <w:tc>
          <w:tcPr>
            <w:tcW w:w="476" w:type="pct"/>
          </w:tcPr>
          <w:p w14:paraId="067E6D8F"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6</w:t>
            </w:r>
          </w:p>
        </w:tc>
        <w:tc>
          <w:tcPr>
            <w:tcW w:w="520" w:type="pct"/>
          </w:tcPr>
          <w:p w14:paraId="3B3DB10F" w14:textId="77777777" w:rsidR="00E2700B" w:rsidRPr="0083138D" w:rsidRDefault="00E2700B" w:rsidP="00E2700B">
            <w:pPr>
              <w:spacing w:line="360" w:lineRule="auto"/>
              <w:jc w:val="center"/>
              <w:rPr>
                <w:rFonts w:cs="Times New Roman"/>
                <w:sz w:val="20"/>
                <w:szCs w:val="20"/>
              </w:rPr>
            </w:pPr>
          </w:p>
        </w:tc>
        <w:tc>
          <w:tcPr>
            <w:tcW w:w="225" w:type="pct"/>
          </w:tcPr>
          <w:p w14:paraId="48BE696F" w14:textId="77777777" w:rsidR="00E2700B" w:rsidRPr="0083138D" w:rsidRDefault="00E2700B" w:rsidP="00E2700B">
            <w:pPr>
              <w:spacing w:line="360" w:lineRule="auto"/>
              <w:jc w:val="center"/>
              <w:rPr>
                <w:rFonts w:cs="Times New Roman"/>
                <w:sz w:val="20"/>
                <w:szCs w:val="20"/>
              </w:rPr>
            </w:pPr>
          </w:p>
        </w:tc>
        <w:tc>
          <w:tcPr>
            <w:tcW w:w="216" w:type="pct"/>
          </w:tcPr>
          <w:p w14:paraId="4BDFB11F"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57</w:t>
            </w:r>
          </w:p>
        </w:tc>
        <w:tc>
          <w:tcPr>
            <w:tcW w:w="412" w:type="pct"/>
          </w:tcPr>
          <w:p w14:paraId="5F9ADE62" w14:textId="77777777" w:rsidR="00E2700B" w:rsidRPr="0083138D" w:rsidRDefault="00E2700B" w:rsidP="00E2700B">
            <w:pPr>
              <w:spacing w:line="360" w:lineRule="auto"/>
              <w:jc w:val="center"/>
              <w:rPr>
                <w:rFonts w:cs="Times New Roman"/>
                <w:sz w:val="20"/>
                <w:szCs w:val="20"/>
              </w:rPr>
            </w:pPr>
          </w:p>
        </w:tc>
        <w:tc>
          <w:tcPr>
            <w:tcW w:w="549" w:type="pct"/>
          </w:tcPr>
          <w:p w14:paraId="53523390"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Political Theory – Law and State Management</w:t>
            </w:r>
          </w:p>
        </w:tc>
      </w:tr>
      <w:tr w:rsidR="00E2700B" w:rsidRPr="0083138D" w14:paraId="1AA76745" w14:textId="77777777" w:rsidTr="00E2700B">
        <w:trPr>
          <w:trHeight w:val="841"/>
        </w:trPr>
        <w:tc>
          <w:tcPr>
            <w:tcW w:w="260" w:type="pct"/>
          </w:tcPr>
          <w:p w14:paraId="39D1F995"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6</w:t>
            </w:r>
          </w:p>
        </w:tc>
        <w:tc>
          <w:tcPr>
            <w:tcW w:w="531" w:type="pct"/>
          </w:tcPr>
          <w:p w14:paraId="4760ABF6"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1060215</w:t>
            </w:r>
          </w:p>
        </w:tc>
        <w:tc>
          <w:tcPr>
            <w:tcW w:w="727" w:type="pct"/>
            <w:vAlign w:val="center"/>
          </w:tcPr>
          <w:p w14:paraId="62B1C63F" w14:textId="77777777" w:rsidR="00E2700B" w:rsidRPr="0083138D" w:rsidRDefault="00E2700B" w:rsidP="00E2700B">
            <w:pPr>
              <w:spacing w:line="360" w:lineRule="auto"/>
              <w:rPr>
                <w:rFonts w:cs="Times New Roman"/>
                <w:sz w:val="20"/>
                <w:szCs w:val="20"/>
              </w:rPr>
            </w:pPr>
            <w:r w:rsidRPr="0083138D">
              <w:rPr>
                <w:rFonts w:cs="Times New Roman"/>
                <w:sz w:val="20"/>
                <w:szCs w:val="20"/>
              </w:rPr>
              <w:t>History of Eastern and Vietnamese Thought</w:t>
            </w:r>
          </w:p>
        </w:tc>
        <w:tc>
          <w:tcPr>
            <w:tcW w:w="295" w:type="pct"/>
          </w:tcPr>
          <w:p w14:paraId="590F3C79"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3</w:t>
            </w:r>
          </w:p>
        </w:tc>
        <w:tc>
          <w:tcPr>
            <w:tcW w:w="360" w:type="pct"/>
          </w:tcPr>
          <w:p w14:paraId="388FC2C7"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40</w:t>
            </w:r>
          </w:p>
        </w:tc>
        <w:tc>
          <w:tcPr>
            <w:tcW w:w="428" w:type="pct"/>
          </w:tcPr>
          <w:p w14:paraId="7E301771" w14:textId="77777777" w:rsidR="00E2700B" w:rsidRPr="0083138D" w:rsidRDefault="00E2700B" w:rsidP="00E2700B">
            <w:pPr>
              <w:spacing w:line="360" w:lineRule="auto"/>
              <w:jc w:val="center"/>
              <w:rPr>
                <w:rFonts w:cs="Times New Roman"/>
                <w:sz w:val="20"/>
                <w:szCs w:val="20"/>
              </w:rPr>
            </w:pPr>
          </w:p>
        </w:tc>
        <w:tc>
          <w:tcPr>
            <w:tcW w:w="476" w:type="pct"/>
          </w:tcPr>
          <w:p w14:paraId="16005160"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10</w:t>
            </w:r>
          </w:p>
        </w:tc>
        <w:tc>
          <w:tcPr>
            <w:tcW w:w="520" w:type="pct"/>
          </w:tcPr>
          <w:p w14:paraId="253E8500" w14:textId="77777777" w:rsidR="00E2700B" w:rsidRPr="0083138D" w:rsidRDefault="00E2700B" w:rsidP="00E2700B">
            <w:pPr>
              <w:spacing w:line="360" w:lineRule="auto"/>
              <w:jc w:val="center"/>
              <w:rPr>
                <w:rFonts w:cs="Times New Roman"/>
                <w:sz w:val="20"/>
                <w:szCs w:val="20"/>
              </w:rPr>
            </w:pPr>
          </w:p>
        </w:tc>
        <w:tc>
          <w:tcPr>
            <w:tcW w:w="225" w:type="pct"/>
          </w:tcPr>
          <w:p w14:paraId="6A812285" w14:textId="77777777" w:rsidR="00E2700B" w:rsidRPr="0083138D" w:rsidRDefault="00E2700B" w:rsidP="00E2700B">
            <w:pPr>
              <w:spacing w:line="360" w:lineRule="auto"/>
              <w:jc w:val="center"/>
              <w:rPr>
                <w:rFonts w:cs="Times New Roman"/>
                <w:sz w:val="20"/>
                <w:szCs w:val="20"/>
              </w:rPr>
            </w:pPr>
          </w:p>
        </w:tc>
        <w:tc>
          <w:tcPr>
            <w:tcW w:w="216" w:type="pct"/>
          </w:tcPr>
          <w:p w14:paraId="77163A21"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90</w:t>
            </w:r>
          </w:p>
        </w:tc>
        <w:tc>
          <w:tcPr>
            <w:tcW w:w="412" w:type="pct"/>
          </w:tcPr>
          <w:p w14:paraId="2AC100D2" w14:textId="77777777" w:rsidR="00E2700B" w:rsidRPr="0083138D" w:rsidRDefault="00E2700B" w:rsidP="00E2700B">
            <w:pPr>
              <w:spacing w:line="360" w:lineRule="auto"/>
              <w:jc w:val="center"/>
              <w:rPr>
                <w:rFonts w:cs="Times New Roman"/>
                <w:sz w:val="20"/>
                <w:szCs w:val="20"/>
              </w:rPr>
            </w:pPr>
          </w:p>
        </w:tc>
        <w:tc>
          <w:tcPr>
            <w:tcW w:w="549" w:type="pct"/>
          </w:tcPr>
          <w:p w14:paraId="4949434B"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Social Sciences and Humanities</w:t>
            </w:r>
          </w:p>
        </w:tc>
      </w:tr>
      <w:tr w:rsidR="00E2700B" w:rsidRPr="0083138D" w14:paraId="28E65F52" w14:textId="77777777" w:rsidTr="00E2700B">
        <w:trPr>
          <w:trHeight w:val="420"/>
        </w:trPr>
        <w:tc>
          <w:tcPr>
            <w:tcW w:w="260" w:type="pct"/>
          </w:tcPr>
          <w:p w14:paraId="23317F6F"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7</w:t>
            </w:r>
          </w:p>
        </w:tc>
        <w:tc>
          <w:tcPr>
            <w:tcW w:w="1259" w:type="pct"/>
            <w:gridSpan w:val="2"/>
          </w:tcPr>
          <w:p w14:paraId="3CF29619"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Choose 1 of 8 Physical Education 1 Courses</w:t>
            </w:r>
          </w:p>
        </w:tc>
        <w:tc>
          <w:tcPr>
            <w:tcW w:w="295" w:type="pct"/>
          </w:tcPr>
          <w:p w14:paraId="41750F94" w14:textId="77777777" w:rsidR="00E2700B" w:rsidRPr="0083138D" w:rsidRDefault="00E2700B" w:rsidP="00E2700B">
            <w:pPr>
              <w:spacing w:line="360" w:lineRule="auto"/>
              <w:jc w:val="center"/>
              <w:rPr>
                <w:rFonts w:cs="Times New Roman"/>
                <w:sz w:val="20"/>
                <w:szCs w:val="20"/>
              </w:rPr>
            </w:pPr>
          </w:p>
        </w:tc>
        <w:tc>
          <w:tcPr>
            <w:tcW w:w="360" w:type="pct"/>
          </w:tcPr>
          <w:p w14:paraId="42E37A15" w14:textId="77777777" w:rsidR="00E2700B" w:rsidRPr="0083138D" w:rsidRDefault="00E2700B" w:rsidP="00E2700B">
            <w:pPr>
              <w:spacing w:line="360" w:lineRule="auto"/>
              <w:jc w:val="center"/>
              <w:rPr>
                <w:rFonts w:cs="Times New Roman"/>
                <w:sz w:val="20"/>
                <w:szCs w:val="20"/>
              </w:rPr>
            </w:pPr>
          </w:p>
        </w:tc>
        <w:tc>
          <w:tcPr>
            <w:tcW w:w="428" w:type="pct"/>
          </w:tcPr>
          <w:p w14:paraId="2BCF3EE3" w14:textId="77777777" w:rsidR="00E2700B" w:rsidRPr="0083138D" w:rsidRDefault="00E2700B" w:rsidP="00E2700B">
            <w:pPr>
              <w:spacing w:line="360" w:lineRule="auto"/>
              <w:jc w:val="center"/>
              <w:rPr>
                <w:rFonts w:cs="Times New Roman"/>
                <w:sz w:val="20"/>
                <w:szCs w:val="20"/>
              </w:rPr>
            </w:pPr>
          </w:p>
        </w:tc>
        <w:tc>
          <w:tcPr>
            <w:tcW w:w="476" w:type="pct"/>
          </w:tcPr>
          <w:p w14:paraId="48AC5A57" w14:textId="77777777" w:rsidR="00E2700B" w:rsidRPr="0083138D" w:rsidRDefault="00E2700B" w:rsidP="00E2700B">
            <w:pPr>
              <w:spacing w:line="360" w:lineRule="auto"/>
              <w:jc w:val="center"/>
              <w:rPr>
                <w:rFonts w:cs="Times New Roman"/>
                <w:sz w:val="20"/>
                <w:szCs w:val="20"/>
              </w:rPr>
            </w:pPr>
          </w:p>
        </w:tc>
        <w:tc>
          <w:tcPr>
            <w:tcW w:w="520" w:type="pct"/>
          </w:tcPr>
          <w:p w14:paraId="17128736" w14:textId="77777777" w:rsidR="00E2700B" w:rsidRPr="0083138D" w:rsidRDefault="00E2700B" w:rsidP="00E2700B">
            <w:pPr>
              <w:spacing w:line="360" w:lineRule="auto"/>
              <w:jc w:val="center"/>
              <w:rPr>
                <w:rFonts w:cs="Times New Roman"/>
                <w:sz w:val="20"/>
                <w:szCs w:val="20"/>
              </w:rPr>
            </w:pPr>
          </w:p>
        </w:tc>
        <w:tc>
          <w:tcPr>
            <w:tcW w:w="225" w:type="pct"/>
          </w:tcPr>
          <w:p w14:paraId="3CD9E0A9" w14:textId="77777777" w:rsidR="00E2700B" w:rsidRPr="0083138D" w:rsidRDefault="00E2700B" w:rsidP="00E2700B">
            <w:pPr>
              <w:spacing w:line="360" w:lineRule="auto"/>
              <w:jc w:val="center"/>
              <w:rPr>
                <w:rFonts w:cs="Times New Roman"/>
                <w:sz w:val="20"/>
                <w:szCs w:val="20"/>
              </w:rPr>
            </w:pPr>
          </w:p>
        </w:tc>
        <w:tc>
          <w:tcPr>
            <w:tcW w:w="216" w:type="pct"/>
          </w:tcPr>
          <w:p w14:paraId="0D8C7629" w14:textId="77777777" w:rsidR="00E2700B" w:rsidRPr="0083138D" w:rsidRDefault="00E2700B" w:rsidP="00E2700B">
            <w:pPr>
              <w:spacing w:line="360" w:lineRule="auto"/>
              <w:jc w:val="center"/>
              <w:rPr>
                <w:rFonts w:cs="Times New Roman"/>
                <w:sz w:val="20"/>
                <w:szCs w:val="20"/>
              </w:rPr>
            </w:pPr>
          </w:p>
        </w:tc>
        <w:tc>
          <w:tcPr>
            <w:tcW w:w="412" w:type="pct"/>
          </w:tcPr>
          <w:p w14:paraId="609DB04D" w14:textId="77777777" w:rsidR="00E2700B" w:rsidRPr="0083138D" w:rsidRDefault="00E2700B" w:rsidP="00E2700B">
            <w:pPr>
              <w:spacing w:line="360" w:lineRule="auto"/>
              <w:jc w:val="center"/>
              <w:rPr>
                <w:rFonts w:cs="Times New Roman"/>
                <w:sz w:val="20"/>
                <w:szCs w:val="20"/>
              </w:rPr>
            </w:pPr>
          </w:p>
        </w:tc>
        <w:tc>
          <w:tcPr>
            <w:tcW w:w="549" w:type="pct"/>
          </w:tcPr>
          <w:p w14:paraId="1C8156A9" w14:textId="77777777" w:rsidR="00E2700B" w:rsidRPr="0083138D" w:rsidRDefault="00E2700B" w:rsidP="00E2700B">
            <w:pPr>
              <w:spacing w:line="360" w:lineRule="auto"/>
              <w:jc w:val="center"/>
              <w:rPr>
                <w:rFonts w:cs="Times New Roman"/>
                <w:sz w:val="20"/>
                <w:szCs w:val="20"/>
              </w:rPr>
            </w:pPr>
          </w:p>
        </w:tc>
      </w:tr>
      <w:tr w:rsidR="00E2700B" w:rsidRPr="0083138D" w14:paraId="5F7E3BD3" w14:textId="77777777" w:rsidTr="00E2700B">
        <w:trPr>
          <w:trHeight w:val="841"/>
        </w:trPr>
        <w:tc>
          <w:tcPr>
            <w:tcW w:w="260" w:type="pct"/>
          </w:tcPr>
          <w:p w14:paraId="28E3A309" w14:textId="77777777" w:rsidR="00E2700B" w:rsidRPr="0083138D" w:rsidRDefault="00E2700B" w:rsidP="00E2700B">
            <w:pPr>
              <w:spacing w:line="360" w:lineRule="auto"/>
              <w:jc w:val="center"/>
              <w:rPr>
                <w:rFonts w:cs="Times New Roman"/>
                <w:sz w:val="20"/>
                <w:szCs w:val="20"/>
              </w:rPr>
            </w:pPr>
          </w:p>
        </w:tc>
        <w:tc>
          <w:tcPr>
            <w:tcW w:w="531" w:type="pct"/>
          </w:tcPr>
          <w:p w14:paraId="3FF2465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1120172</w:t>
            </w:r>
          </w:p>
        </w:tc>
        <w:tc>
          <w:tcPr>
            <w:tcW w:w="727" w:type="pct"/>
          </w:tcPr>
          <w:p w14:paraId="4C826388" w14:textId="77777777" w:rsidR="00E2700B" w:rsidRPr="0083138D" w:rsidRDefault="00E2700B" w:rsidP="00E2700B">
            <w:pPr>
              <w:spacing w:line="360" w:lineRule="auto"/>
              <w:rPr>
                <w:rFonts w:cs="Times New Roman"/>
                <w:sz w:val="20"/>
                <w:szCs w:val="20"/>
              </w:rPr>
            </w:pPr>
            <w:r w:rsidRPr="0083138D">
              <w:rPr>
                <w:rFonts w:cs="Times New Roman"/>
                <w:sz w:val="20"/>
                <w:szCs w:val="20"/>
              </w:rPr>
              <w:t>Physical Education 1</w:t>
            </w:r>
          </w:p>
          <w:p w14:paraId="41313B03" w14:textId="77777777" w:rsidR="00E2700B" w:rsidRPr="0083138D" w:rsidRDefault="00E2700B" w:rsidP="00E2700B">
            <w:pPr>
              <w:spacing w:line="360" w:lineRule="auto"/>
              <w:rPr>
                <w:rFonts w:cs="Times New Roman"/>
                <w:sz w:val="20"/>
                <w:szCs w:val="20"/>
              </w:rPr>
            </w:pPr>
            <w:r w:rsidRPr="0083138D">
              <w:rPr>
                <w:rFonts w:cs="Times New Roman"/>
                <w:sz w:val="20"/>
                <w:szCs w:val="20"/>
              </w:rPr>
              <w:t>(Football 1) (*)</w:t>
            </w:r>
          </w:p>
        </w:tc>
        <w:tc>
          <w:tcPr>
            <w:tcW w:w="295" w:type="pct"/>
          </w:tcPr>
          <w:p w14:paraId="18B1BD6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w:t>
            </w:r>
          </w:p>
        </w:tc>
        <w:tc>
          <w:tcPr>
            <w:tcW w:w="360" w:type="pct"/>
          </w:tcPr>
          <w:p w14:paraId="75BCE88B"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w:t>
            </w:r>
          </w:p>
        </w:tc>
        <w:tc>
          <w:tcPr>
            <w:tcW w:w="428" w:type="pct"/>
          </w:tcPr>
          <w:p w14:paraId="6B32168D" w14:textId="77777777" w:rsidR="00E2700B" w:rsidRPr="0083138D" w:rsidRDefault="00E2700B" w:rsidP="00E2700B">
            <w:pPr>
              <w:spacing w:line="360" w:lineRule="auto"/>
              <w:jc w:val="center"/>
              <w:rPr>
                <w:rFonts w:cs="Times New Roman"/>
                <w:sz w:val="20"/>
                <w:szCs w:val="20"/>
              </w:rPr>
            </w:pPr>
          </w:p>
        </w:tc>
        <w:tc>
          <w:tcPr>
            <w:tcW w:w="476" w:type="pct"/>
          </w:tcPr>
          <w:p w14:paraId="7B981B60" w14:textId="77777777" w:rsidR="00E2700B" w:rsidRPr="0083138D" w:rsidRDefault="00E2700B" w:rsidP="00E2700B">
            <w:pPr>
              <w:spacing w:line="360" w:lineRule="auto"/>
              <w:jc w:val="center"/>
              <w:rPr>
                <w:rFonts w:cs="Times New Roman"/>
                <w:sz w:val="20"/>
                <w:szCs w:val="20"/>
              </w:rPr>
            </w:pPr>
          </w:p>
        </w:tc>
        <w:tc>
          <w:tcPr>
            <w:tcW w:w="520" w:type="pct"/>
          </w:tcPr>
          <w:p w14:paraId="155F3155" w14:textId="77777777" w:rsidR="00E2700B" w:rsidRPr="0083138D" w:rsidRDefault="00E2700B" w:rsidP="00E2700B">
            <w:pPr>
              <w:spacing w:line="360" w:lineRule="auto"/>
              <w:jc w:val="center"/>
              <w:rPr>
                <w:rFonts w:cs="Times New Roman"/>
                <w:sz w:val="20"/>
                <w:szCs w:val="20"/>
              </w:rPr>
            </w:pPr>
          </w:p>
        </w:tc>
        <w:tc>
          <w:tcPr>
            <w:tcW w:w="225" w:type="pct"/>
          </w:tcPr>
          <w:p w14:paraId="7FF43C4D" w14:textId="77777777" w:rsidR="00E2700B" w:rsidRPr="0083138D" w:rsidRDefault="00E2700B" w:rsidP="00E2700B">
            <w:pPr>
              <w:spacing w:line="360" w:lineRule="auto"/>
              <w:jc w:val="center"/>
              <w:rPr>
                <w:rFonts w:cs="Times New Roman"/>
                <w:sz w:val="20"/>
                <w:szCs w:val="20"/>
              </w:rPr>
            </w:pPr>
          </w:p>
        </w:tc>
        <w:tc>
          <w:tcPr>
            <w:tcW w:w="216" w:type="pct"/>
          </w:tcPr>
          <w:p w14:paraId="57BA5F8A"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26</w:t>
            </w:r>
          </w:p>
        </w:tc>
        <w:tc>
          <w:tcPr>
            <w:tcW w:w="412" w:type="pct"/>
          </w:tcPr>
          <w:p w14:paraId="23F01DDB" w14:textId="77777777" w:rsidR="00E2700B" w:rsidRPr="0083138D" w:rsidRDefault="00E2700B" w:rsidP="00E2700B">
            <w:pPr>
              <w:spacing w:line="360" w:lineRule="auto"/>
              <w:jc w:val="center"/>
              <w:rPr>
                <w:rFonts w:cs="Times New Roman"/>
                <w:sz w:val="20"/>
                <w:szCs w:val="20"/>
              </w:rPr>
            </w:pPr>
          </w:p>
        </w:tc>
        <w:tc>
          <w:tcPr>
            <w:tcW w:w="549" w:type="pct"/>
          </w:tcPr>
          <w:p w14:paraId="4DB6238A"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Physical Education</w:t>
            </w:r>
          </w:p>
        </w:tc>
      </w:tr>
      <w:tr w:rsidR="00E2700B" w:rsidRPr="0083138D" w14:paraId="529D6688" w14:textId="77777777" w:rsidTr="00E2700B">
        <w:trPr>
          <w:trHeight w:val="841"/>
        </w:trPr>
        <w:tc>
          <w:tcPr>
            <w:tcW w:w="260" w:type="pct"/>
          </w:tcPr>
          <w:p w14:paraId="08C9ED90" w14:textId="77777777" w:rsidR="00E2700B" w:rsidRPr="0083138D" w:rsidRDefault="00E2700B" w:rsidP="00E2700B">
            <w:pPr>
              <w:spacing w:line="360" w:lineRule="auto"/>
              <w:jc w:val="center"/>
              <w:rPr>
                <w:rFonts w:cs="Times New Roman"/>
                <w:sz w:val="20"/>
                <w:szCs w:val="20"/>
              </w:rPr>
            </w:pPr>
          </w:p>
        </w:tc>
        <w:tc>
          <w:tcPr>
            <w:tcW w:w="531" w:type="pct"/>
          </w:tcPr>
          <w:p w14:paraId="45AB73F8"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1120175</w:t>
            </w:r>
          </w:p>
        </w:tc>
        <w:tc>
          <w:tcPr>
            <w:tcW w:w="727" w:type="pct"/>
          </w:tcPr>
          <w:p w14:paraId="5D8CD5F2" w14:textId="77777777" w:rsidR="00E2700B" w:rsidRPr="0083138D" w:rsidRDefault="00E2700B" w:rsidP="00E2700B">
            <w:pPr>
              <w:spacing w:line="360" w:lineRule="auto"/>
              <w:rPr>
                <w:rFonts w:cs="Times New Roman"/>
                <w:sz w:val="20"/>
                <w:szCs w:val="20"/>
              </w:rPr>
            </w:pPr>
            <w:r w:rsidRPr="0083138D">
              <w:rPr>
                <w:rFonts w:cs="Times New Roman"/>
                <w:sz w:val="20"/>
                <w:szCs w:val="20"/>
              </w:rPr>
              <w:t>Physical Education 1</w:t>
            </w:r>
          </w:p>
          <w:p w14:paraId="7EF8917B" w14:textId="77777777" w:rsidR="00E2700B" w:rsidRPr="0083138D" w:rsidRDefault="00E2700B" w:rsidP="00E2700B">
            <w:pPr>
              <w:spacing w:line="360" w:lineRule="auto"/>
              <w:rPr>
                <w:rFonts w:cs="Times New Roman"/>
                <w:sz w:val="20"/>
                <w:szCs w:val="20"/>
              </w:rPr>
            </w:pPr>
            <w:r w:rsidRPr="0083138D">
              <w:rPr>
                <w:rFonts w:cs="Times New Roman"/>
                <w:sz w:val="20"/>
                <w:szCs w:val="20"/>
              </w:rPr>
              <w:t>(Volleyball 1) (*)</w:t>
            </w:r>
          </w:p>
        </w:tc>
        <w:tc>
          <w:tcPr>
            <w:tcW w:w="295" w:type="pct"/>
          </w:tcPr>
          <w:p w14:paraId="20F22375"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w:t>
            </w:r>
          </w:p>
        </w:tc>
        <w:tc>
          <w:tcPr>
            <w:tcW w:w="360" w:type="pct"/>
          </w:tcPr>
          <w:p w14:paraId="0446F814"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w:t>
            </w:r>
          </w:p>
        </w:tc>
        <w:tc>
          <w:tcPr>
            <w:tcW w:w="428" w:type="pct"/>
          </w:tcPr>
          <w:p w14:paraId="31A7D010" w14:textId="77777777" w:rsidR="00E2700B" w:rsidRPr="0083138D" w:rsidRDefault="00E2700B" w:rsidP="00E2700B">
            <w:pPr>
              <w:spacing w:line="360" w:lineRule="auto"/>
              <w:jc w:val="center"/>
              <w:rPr>
                <w:rFonts w:cs="Times New Roman"/>
                <w:sz w:val="20"/>
                <w:szCs w:val="20"/>
              </w:rPr>
            </w:pPr>
          </w:p>
        </w:tc>
        <w:tc>
          <w:tcPr>
            <w:tcW w:w="476" w:type="pct"/>
          </w:tcPr>
          <w:p w14:paraId="0DE5C384" w14:textId="77777777" w:rsidR="00E2700B" w:rsidRPr="0083138D" w:rsidRDefault="00E2700B" w:rsidP="00E2700B">
            <w:pPr>
              <w:spacing w:line="360" w:lineRule="auto"/>
              <w:jc w:val="center"/>
              <w:rPr>
                <w:rFonts w:cs="Times New Roman"/>
                <w:sz w:val="20"/>
                <w:szCs w:val="20"/>
              </w:rPr>
            </w:pPr>
          </w:p>
        </w:tc>
        <w:tc>
          <w:tcPr>
            <w:tcW w:w="520" w:type="pct"/>
          </w:tcPr>
          <w:p w14:paraId="428A604A" w14:textId="77777777" w:rsidR="00E2700B" w:rsidRPr="0083138D" w:rsidRDefault="00E2700B" w:rsidP="00E2700B">
            <w:pPr>
              <w:spacing w:line="360" w:lineRule="auto"/>
              <w:jc w:val="center"/>
              <w:rPr>
                <w:rFonts w:cs="Times New Roman"/>
                <w:sz w:val="20"/>
                <w:szCs w:val="20"/>
              </w:rPr>
            </w:pPr>
          </w:p>
        </w:tc>
        <w:tc>
          <w:tcPr>
            <w:tcW w:w="225" w:type="pct"/>
          </w:tcPr>
          <w:p w14:paraId="519CDFB5" w14:textId="77777777" w:rsidR="00E2700B" w:rsidRPr="0083138D" w:rsidRDefault="00E2700B" w:rsidP="00E2700B">
            <w:pPr>
              <w:spacing w:line="360" w:lineRule="auto"/>
              <w:jc w:val="center"/>
              <w:rPr>
                <w:rFonts w:cs="Times New Roman"/>
                <w:sz w:val="20"/>
                <w:szCs w:val="20"/>
              </w:rPr>
            </w:pPr>
          </w:p>
        </w:tc>
        <w:tc>
          <w:tcPr>
            <w:tcW w:w="216" w:type="pct"/>
          </w:tcPr>
          <w:p w14:paraId="0A3F0104"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26</w:t>
            </w:r>
          </w:p>
        </w:tc>
        <w:tc>
          <w:tcPr>
            <w:tcW w:w="412" w:type="pct"/>
          </w:tcPr>
          <w:p w14:paraId="2E16BD43" w14:textId="77777777" w:rsidR="00E2700B" w:rsidRPr="0083138D" w:rsidRDefault="00E2700B" w:rsidP="00E2700B">
            <w:pPr>
              <w:spacing w:line="360" w:lineRule="auto"/>
              <w:jc w:val="center"/>
              <w:rPr>
                <w:rFonts w:cs="Times New Roman"/>
                <w:sz w:val="20"/>
                <w:szCs w:val="20"/>
              </w:rPr>
            </w:pPr>
          </w:p>
        </w:tc>
        <w:tc>
          <w:tcPr>
            <w:tcW w:w="549" w:type="pct"/>
          </w:tcPr>
          <w:p w14:paraId="39677FC4"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Physical Education</w:t>
            </w:r>
          </w:p>
        </w:tc>
      </w:tr>
      <w:tr w:rsidR="00E2700B" w:rsidRPr="0083138D" w14:paraId="36A941A9" w14:textId="77777777" w:rsidTr="00E2700B">
        <w:trPr>
          <w:trHeight w:val="853"/>
        </w:trPr>
        <w:tc>
          <w:tcPr>
            <w:tcW w:w="260" w:type="pct"/>
          </w:tcPr>
          <w:p w14:paraId="7B73518F" w14:textId="77777777" w:rsidR="00E2700B" w:rsidRPr="0083138D" w:rsidRDefault="00E2700B" w:rsidP="00E2700B">
            <w:pPr>
              <w:spacing w:line="360" w:lineRule="auto"/>
              <w:jc w:val="center"/>
              <w:rPr>
                <w:rFonts w:cs="Times New Roman"/>
                <w:sz w:val="20"/>
                <w:szCs w:val="20"/>
              </w:rPr>
            </w:pPr>
          </w:p>
        </w:tc>
        <w:tc>
          <w:tcPr>
            <w:tcW w:w="531" w:type="pct"/>
          </w:tcPr>
          <w:p w14:paraId="120CD935"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1120178</w:t>
            </w:r>
          </w:p>
        </w:tc>
        <w:tc>
          <w:tcPr>
            <w:tcW w:w="727" w:type="pct"/>
          </w:tcPr>
          <w:p w14:paraId="11F57C48" w14:textId="77777777" w:rsidR="00E2700B" w:rsidRPr="0083138D" w:rsidRDefault="00E2700B" w:rsidP="00E2700B">
            <w:pPr>
              <w:spacing w:line="360" w:lineRule="auto"/>
              <w:rPr>
                <w:rFonts w:cs="Times New Roman"/>
                <w:sz w:val="20"/>
                <w:szCs w:val="20"/>
              </w:rPr>
            </w:pPr>
            <w:r w:rsidRPr="0083138D">
              <w:rPr>
                <w:rFonts w:cs="Times New Roman"/>
                <w:sz w:val="20"/>
                <w:szCs w:val="20"/>
              </w:rPr>
              <w:t>Physical Education 1</w:t>
            </w:r>
          </w:p>
          <w:p w14:paraId="11AD8836" w14:textId="77777777" w:rsidR="00E2700B" w:rsidRPr="0083138D" w:rsidRDefault="00E2700B" w:rsidP="00E2700B">
            <w:pPr>
              <w:spacing w:line="360" w:lineRule="auto"/>
              <w:rPr>
                <w:rFonts w:cs="Times New Roman"/>
                <w:sz w:val="20"/>
                <w:szCs w:val="20"/>
              </w:rPr>
            </w:pPr>
            <w:r w:rsidRPr="0083138D">
              <w:rPr>
                <w:rFonts w:cs="Times New Roman"/>
                <w:sz w:val="20"/>
                <w:szCs w:val="20"/>
              </w:rPr>
              <w:t>(Basketball 1) (*)</w:t>
            </w:r>
          </w:p>
        </w:tc>
        <w:tc>
          <w:tcPr>
            <w:tcW w:w="295" w:type="pct"/>
          </w:tcPr>
          <w:p w14:paraId="494F3FFB"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w:t>
            </w:r>
          </w:p>
        </w:tc>
        <w:tc>
          <w:tcPr>
            <w:tcW w:w="360" w:type="pct"/>
          </w:tcPr>
          <w:p w14:paraId="00565B27"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w:t>
            </w:r>
          </w:p>
        </w:tc>
        <w:tc>
          <w:tcPr>
            <w:tcW w:w="428" w:type="pct"/>
          </w:tcPr>
          <w:p w14:paraId="0BF387EA" w14:textId="77777777" w:rsidR="00E2700B" w:rsidRPr="0083138D" w:rsidRDefault="00E2700B" w:rsidP="00E2700B">
            <w:pPr>
              <w:spacing w:line="360" w:lineRule="auto"/>
              <w:jc w:val="center"/>
              <w:rPr>
                <w:rFonts w:cs="Times New Roman"/>
                <w:sz w:val="20"/>
                <w:szCs w:val="20"/>
              </w:rPr>
            </w:pPr>
          </w:p>
        </w:tc>
        <w:tc>
          <w:tcPr>
            <w:tcW w:w="476" w:type="pct"/>
          </w:tcPr>
          <w:p w14:paraId="18B1DDF3" w14:textId="77777777" w:rsidR="00E2700B" w:rsidRPr="0083138D" w:rsidRDefault="00E2700B" w:rsidP="00E2700B">
            <w:pPr>
              <w:spacing w:line="360" w:lineRule="auto"/>
              <w:jc w:val="center"/>
              <w:rPr>
                <w:rFonts w:cs="Times New Roman"/>
                <w:sz w:val="20"/>
                <w:szCs w:val="20"/>
              </w:rPr>
            </w:pPr>
          </w:p>
        </w:tc>
        <w:tc>
          <w:tcPr>
            <w:tcW w:w="520" w:type="pct"/>
          </w:tcPr>
          <w:p w14:paraId="7A9C6F22" w14:textId="77777777" w:rsidR="00E2700B" w:rsidRPr="0083138D" w:rsidRDefault="00E2700B" w:rsidP="00E2700B">
            <w:pPr>
              <w:spacing w:line="360" w:lineRule="auto"/>
              <w:jc w:val="center"/>
              <w:rPr>
                <w:rFonts w:cs="Times New Roman"/>
                <w:sz w:val="20"/>
                <w:szCs w:val="20"/>
              </w:rPr>
            </w:pPr>
          </w:p>
        </w:tc>
        <w:tc>
          <w:tcPr>
            <w:tcW w:w="225" w:type="pct"/>
          </w:tcPr>
          <w:p w14:paraId="5E606153" w14:textId="77777777" w:rsidR="00E2700B" w:rsidRPr="0083138D" w:rsidRDefault="00E2700B" w:rsidP="00E2700B">
            <w:pPr>
              <w:spacing w:line="360" w:lineRule="auto"/>
              <w:jc w:val="center"/>
              <w:rPr>
                <w:rFonts w:cs="Times New Roman"/>
                <w:sz w:val="20"/>
                <w:szCs w:val="20"/>
              </w:rPr>
            </w:pPr>
          </w:p>
        </w:tc>
        <w:tc>
          <w:tcPr>
            <w:tcW w:w="216" w:type="pct"/>
          </w:tcPr>
          <w:p w14:paraId="328299E0"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26</w:t>
            </w:r>
          </w:p>
        </w:tc>
        <w:tc>
          <w:tcPr>
            <w:tcW w:w="412" w:type="pct"/>
          </w:tcPr>
          <w:p w14:paraId="5755EF5B" w14:textId="77777777" w:rsidR="00E2700B" w:rsidRPr="0083138D" w:rsidRDefault="00E2700B" w:rsidP="00E2700B">
            <w:pPr>
              <w:spacing w:line="360" w:lineRule="auto"/>
              <w:jc w:val="center"/>
              <w:rPr>
                <w:rFonts w:cs="Times New Roman"/>
                <w:sz w:val="20"/>
                <w:szCs w:val="20"/>
              </w:rPr>
            </w:pPr>
          </w:p>
        </w:tc>
        <w:tc>
          <w:tcPr>
            <w:tcW w:w="549" w:type="pct"/>
          </w:tcPr>
          <w:p w14:paraId="16CC4CC1"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Physical Education</w:t>
            </w:r>
          </w:p>
        </w:tc>
      </w:tr>
      <w:tr w:rsidR="00E2700B" w:rsidRPr="0083138D" w14:paraId="6BE33C8E" w14:textId="77777777" w:rsidTr="00E2700B">
        <w:trPr>
          <w:trHeight w:val="841"/>
        </w:trPr>
        <w:tc>
          <w:tcPr>
            <w:tcW w:w="260" w:type="pct"/>
          </w:tcPr>
          <w:p w14:paraId="1648B70E" w14:textId="77777777" w:rsidR="00E2700B" w:rsidRPr="0083138D" w:rsidRDefault="00E2700B" w:rsidP="00E2700B">
            <w:pPr>
              <w:spacing w:line="360" w:lineRule="auto"/>
              <w:jc w:val="center"/>
              <w:rPr>
                <w:rFonts w:cs="Times New Roman"/>
                <w:sz w:val="20"/>
                <w:szCs w:val="20"/>
              </w:rPr>
            </w:pPr>
          </w:p>
        </w:tc>
        <w:tc>
          <w:tcPr>
            <w:tcW w:w="531" w:type="pct"/>
          </w:tcPr>
          <w:p w14:paraId="7EA35293"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1120181</w:t>
            </w:r>
          </w:p>
        </w:tc>
        <w:tc>
          <w:tcPr>
            <w:tcW w:w="727" w:type="pct"/>
          </w:tcPr>
          <w:p w14:paraId="5AA3BDF9" w14:textId="77777777" w:rsidR="00E2700B" w:rsidRPr="0083138D" w:rsidRDefault="00E2700B" w:rsidP="00E2700B">
            <w:pPr>
              <w:spacing w:line="360" w:lineRule="auto"/>
              <w:rPr>
                <w:rFonts w:cs="Times New Roman"/>
                <w:sz w:val="20"/>
                <w:szCs w:val="20"/>
              </w:rPr>
            </w:pPr>
            <w:r w:rsidRPr="0083138D">
              <w:rPr>
                <w:rFonts w:cs="Times New Roman"/>
                <w:sz w:val="20"/>
                <w:szCs w:val="20"/>
              </w:rPr>
              <w:t>Physical Education 1</w:t>
            </w:r>
          </w:p>
          <w:p w14:paraId="56BBDAF0" w14:textId="77777777" w:rsidR="00E2700B" w:rsidRPr="0083138D" w:rsidRDefault="00E2700B" w:rsidP="00E2700B">
            <w:pPr>
              <w:spacing w:line="360" w:lineRule="auto"/>
              <w:rPr>
                <w:rFonts w:cs="Times New Roman"/>
                <w:sz w:val="20"/>
                <w:szCs w:val="20"/>
              </w:rPr>
            </w:pPr>
            <w:r w:rsidRPr="0083138D">
              <w:rPr>
                <w:rFonts w:cs="Times New Roman"/>
                <w:sz w:val="20"/>
                <w:szCs w:val="20"/>
              </w:rPr>
              <w:t>(Badminton 1) (*)</w:t>
            </w:r>
          </w:p>
        </w:tc>
        <w:tc>
          <w:tcPr>
            <w:tcW w:w="295" w:type="pct"/>
          </w:tcPr>
          <w:p w14:paraId="7FCB0F16"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w:t>
            </w:r>
          </w:p>
        </w:tc>
        <w:tc>
          <w:tcPr>
            <w:tcW w:w="360" w:type="pct"/>
          </w:tcPr>
          <w:p w14:paraId="2C0EC065"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w:t>
            </w:r>
          </w:p>
        </w:tc>
        <w:tc>
          <w:tcPr>
            <w:tcW w:w="428" w:type="pct"/>
          </w:tcPr>
          <w:p w14:paraId="4CF7B0D7" w14:textId="77777777" w:rsidR="00E2700B" w:rsidRPr="0083138D" w:rsidRDefault="00E2700B" w:rsidP="00E2700B">
            <w:pPr>
              <w:spacing w:line="360" w:lineRule="auto"/>
              <w:jc w:val="center"/>
              <w:rPr>
                <w:rFonts w:cs="Times New Roman"/>
                <w:sz w:val="20"/>
                <w:szCs w:val="20"/>
              </w:rPr>
            </w:pPr>
          </w:p>
        </w:tc>
        <w:tc>
          <w:tcPr>
            <w:tcW w:w="476" w:type="pct"/>
          </w:tcPr>
          <w:p w14:paraId="55481340" w14:textId="77777777" w:rsidR="00E2700B" w:rsidRPr="0083138D" w:rsidRDefault="00E2700B" w:rsidP="00E2700B">
            <w:pPr>
              <w:spacing w:line="360" w:lineRule="auto"/>
              <w:jc w:val="center"/>
              <w:rPr>
                <w:rFonts w:cs="Times New Roman"/>
                <w:sz w:val="20"/>
                <w:szCs w:val="20"/>
              </w:rPr>
            </w:pPr>
          </w:p>
        </w:tc>
        <w:tc>
          <w:tcPr>
            <w:tcW w:w="520" w:type="pct"/>
          </w:tcPr>
          <w:p w14:paraId="491774B6" w14:textId="77777777" w:rsidR="00E2700B" w:rsidRPr="0083138D" w:rsidRDefault="00E2700B" w:rsidP="00E2700B">
            <w:pPr>
              <w:spacing w:line="360" w:lineRule="auto"/>
              <w:jc w:val="center"/>
              <w:rPr>
                <w:rFonts w:cs="Times New Roman"/>
                <w:sz w:val="20"/>
                <w:szCs w:val="20"/>
              </w:rPr>
            </w:pPr>
          </w:p>
        </w:tc>
        <w:tc>
          <w:tcPr>
            <w:tcW w:w="225" w:type="pct"/>
          </w:tcPr>
          <w:p w14:paraId="23E54AA0" w14:textId="77777777" w:rsidR="00E2700B" w:rsidRPr="0083138D" w:rsidRDefault="00E2700B" w:rsidP="00E2700B">
            <w:pPr>
              <w:spacing w:line="360" w:lineRule="auto"/>
              <w:jc w:val="center"/>
              <w:rPr>
                <w:rFonts w:cs="Times New Roman"/>
                <w:sz w:val="20"/>
                <w:szCs w:val="20"/>
              </w:rPr>
            </w:pPr>
          </w:p>
        </w:tc>
        <w:tc>
          <w:tcPr>
            <w:tcW w:w="216" w:type="pct"/>
          </w:tcPr>
          <w:p w14:paraId="2E6CB42B"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26</w:t>
            </w:r>
          </w:p>
        </w:tc>
        <w:tc>
          <w:tcPr>
            <w:tcW w:w="412" w:type="pct"/>
          </w:tcPr>
          <w:p w14:paraId="1B489982" w14:textId="77777777" w:rsidR="00E2700B" w:rsidRPr="0083138D" w:rsidRDefault="00E2700B" w:rsidP="00E2700B">
            <w:pPr>
              <w:spacing w:line="360" w:lineRule="auto"/>
              <w:jc w:val="center"/>
              <w:rPr>
                <w:rFonts w:cs="Times New Roman"/>
                <w:sz w:val="20"/>
                <w:szCs w:val="20"/>
              </w:rPr>
            </w:pPr>
          </w:p>
        </w:tc>
        <w:tc>
          <w:tcPr>
            <w:tcW w:w="549" w:type="pct"/>
          </w:tcPr>
          <w:p w14:paraId="4B35D96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Physical Education</w:t>
            </w:r>
          </w:p>
        </w:tc>
      </w:tr>
      <w:tr w:rsidR="00E2700B" w:rsidRPr="0083138D" w14:paraId="57573AF3" w14:textId="77777777" w:rsidTr="00E2700B">
        <w:trPr>
          <w:trHeight w:val="841"/>
        </w:trPr>
        <w:tc>
          <w:tcPr>
            <w:tcW w:w="260" w:type="pct"/>
          </w:tcPr>
          <w:p w14:paraId="07970D7F" w14:textId="77777777" w:rsidR="00E2700B" w:rsidRPr="0083138D" w:rsidRDefault="00E2700B" w:rsidP="00E2700B">
            <w:pPr>
              <w:spacing w:line="360" w:lineRule="auto"/>
              <w:jc w:val="center"/>
              <w:rPr>
                <w:rFonts w:cs="Times New Roman"/>
                <w:sz w:val="20"/>
                <w:szCs w:val="20"/>
              </w:rPr>
            </w:pPr>
          </w:p>
        </w:tc>
        <w:tc>
          <w:tcPr>
            <w:tcW w:w="531" w:type="pct"/>
          </w:tcPr>
          <w:p w14:paraId="48ED88F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1120184</w:t>
            </w:r>
          </w:p>
        </w:tc>
        <w:tc>
          <w:tcPr>
            <w:tcW w:w="727" w:type="pct"/>
          </w:tcPr>
          <w:p w14:paraId="5BAD5987" w14:textId="77777777" w:rsidR="00E2700B" w:rsidRPr="0083138D" w:rsidRDefault="00E2700B" w:rsidP="00E2700B">
            <w:pPr>
              <w:spacing w:line="360" w:lineRule="auto"/>
              <w:rPr>
                <w:rFonts w:cs="Times New Roman"/>
                <w:sz w:val="20"/>
                <w:szCs w:val="20"/>
              </w:rPr>
            </w:pPr>
            <w:r w:rsidRPr="0083138D">
              <w:rPr>
                <w:rFonts w:cs="Times New Roman"/>
                <w:sz w:val="20"/>
                <w:szCs w:val="20"/>
              </w:rPr>
              <w:t>Physical Education 1</w:t>
            </w:r>
          </w:p>
          <w:p w14:paraId="24508768" w14:textId="77777777" w:rsidR="00E2700B" w:rsidRPr="0083138D" w:rsidRDefault="00E2700B" w:rsidP="00E2700B">
            <w:pPr>
              <w:spacing w:line="360" w:lineRule="auto"/>
              <w:rPr>
                <w:rFonts w:cs="Times New Roman"/>
                <w:sz w:val="20"/>
                <w:szCs w:val="20"/>
              </w:rPr>
            </w:pPr>
            <w:r w:rsidRPr="0083138D">
              <w:rPr>
                <w:rFonts w:cs="Times New Roman"/>
                <w:sz w:val="20"/>
                <w:szCs w:val="20"/>
              </w:rPr>
              <w:t>(Vietnamese Traditional Martial Arts 1) (*)</w:t>
            </w:r>
          </w:p>
        </w:tc>
        <w:tc>
          <w:tcPr>
            <w:tcW w:w="295" w:type="pct"/>
          </w:tcPr>
          <w:p w14:paraId="406761D2"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w:t>
            </w:r>
          </w:p>
        </w:tc>
        <w:tc>
          <w:tcPr>
            <w:tcW w:w="360" w:type="pct"/>
          </w:tcPr>
          <w:p w14:paraId="5920823D"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w:t>
            </w:r>
          </w:p>
        </w:tc>
        <w:tc>
          <w:tcPr>
            <w:tcW w:w="428" w:type="pct"/>
          </w:tcPr>
          <w:p w14:paraId="4F314CE7" w14:textId="77777777" w:rsidR="00E2700B" w:rsidRPr="0083138D" w:rsidRDefault="00E2700B" w:rsidP="00E2700B">
            <w:pPr>
              <w:spacing w:line="360" w:lineRule="auto"/>
              <w:jc w:val="center"/>
              <w:rPr>
                <w:rFonts w:cs="Times New Roman"/>
                <w:sz w:val="20"/>
                <w:szCs w:val="20"/>
              </w:rPr>
            </w:pPr>
          </w:p>
        </w:tc>
        <w:tc>
          <w:tcPr>
            <w:tcW w:w="476" w:type="pct"/>
          </w:tcPr>
          <w:p w14:paraId="31602597" w14:textId="77777777" w:rsidR="00E2700B" w:rsidRPr="0083138D" w:rsidRDefault="00E2700B" w:rsidP="00E2700B">
            <w:pPr>
              <w:spacing w:line="360" w:lineRule="auto"/>
              <w:jc w:val="center"/>
              <w:rPr>
                <w:rFonts w:cs="Times New Roman"/>
                <w:sz w:val="20"/>
                <w:szCs w:val="20"/>
              </w:rPr>
            </w:pPr>
          </w:p>
        </w:tc>
        <w:tc>
          <w:tcPr>
            <w:tcW w:w="520" w:type="pct"/>
          </w:tcPr>
          <w:p w14:paraId="508EEC5E" w14:textId="77777777" w:rsidR="00E2700B" w:rsidRPr="0083138D" w:rsidRDefault="00E2700B" w:rsidP="00E2700B">
            <w:pPr>
              <w:spacing w:line="360" w:lineRule="auto"/>
              <w:jc w:val="center"/>
              <w:rPr>
                <w:rFonts w:cs="Times New Roman"/>
                <w:sz w:val="20"/>
                <w:szCs w:val="20"/>
              </w:rPr>
            </w:pPr>
          </w:p>
        </w:tc>
        <w:tc>
          <w:tcPr>
            <w:tcW w:w="225" w:type="pct"/>
          </w:tcPr>
          <w:p w14:paraId="160EBC2D" w14:textId="77777777" w:rsidR="00E2700B" w:rsidRPr="0083138D" w:rsidRDefault="00E2700B" w:rsidP="00E2700B">
            <w:pPr>
              <w:spacing w:line="360" w:lineRule="auto"/>
              <w:jc w:val="center"/>
              <w:rPr>
                <w:rFonts w:cs="Times New Roman"/>
                <w:sz w:val="20"/>
                <w:szCs w:val="20"/>
              </w:rPr>
            </w:pPr>
          </w:p>
        </w:tc>
        <w:tc>
          <w:tcPr>
            <w:tcW w:w="216" w:type="pct"/>
          </w:tcPr>
          <w:p w14:paraId="4E55BEA6"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26</w:t>
            </w:r>
          </w:p>
        </w:tc>
        <w:tc>
          <w:tcPr>
            <w:tcW w:w="412" w:type="pct"/>
          </w:tcPr>
          <w:p w14:paraId="4A7FB7E7" w14:textId="77777777" w:rsidR="00E2700B" w:rsidRPr="0083138D" w:rsidRDefault="00E2700B" w:rsidP="00E2700B">
            <w:pPr>
              <w:spacing w:line="360" w:lineRule="auto"/>
              <w:jc w:val="center"/>
              <w:rPr>
                <w:rFonts w:cs="Times New Roman"/>
                <w:sz w:val="20"/>
                <w:szCs w:val="20"/>
              </w:rPr>
            </w:pPr>
          </w:p>
        </w:tc>
        <w:tc>
          <w:tcPr>
            <w:tcW w:w="549" w:type="pct"/>
          </w:tcPr>
          <w:p w14:paraId="20BEEB57"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Physical Education</w:t>
            </w:r>
          </w:p>
        </w:tc>
      </w:tr>
      <w:tr w:rsidR="00E2700B" w:rsidRPr="0083138D" w14:paraId="41CCA2C1" w14:textId="77777777" w:rsidTr="00E2700B">
        <w:trPr>
          <w:trHeight w:val="841"/>
        </w:trPr>
        <w:tc>
          <w:tcPr>
            <w:tcW w:w="260" w:type="pct"/>
          </w:tcPr>
          <w:p w14:paraId="487D6E05" w14:textId="77777777" w:rsidR="00E2700B" w:rsidRPr="0083138D" w:rsidRDefault="00E2700B" w:rsidP="00E2700B">
            <w:pPr>
              <w:spacing w:line="360" w:lineRule="auto"/>
              <w:jc w:val="center"/>
              <w:rPr>
                <w:rFonts w:cs="Times New Roman"/>
                <w:sz w:val="20"/>
                <w:szCs w:val="20"/>
              </w:rPr>
            </w:pPr>
          </w:p>
        </w:tc>
        <w:tc>
          <w:tcPr>
            <w:tcW w:w="531" w:type="pct"/>
          </w:tcPr>
          <w:p w14:paraId="0EF28552"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1120187</w:t>
            </w:r>
          </w:p>
        </w:tc>
        <w:tc>
          <w:tcPr>
            <w:tcW w:w="727" w:type="pct"/>
          </w:tcPr>
          <w:p w14:paraId="08F1438E" w14:textId="77777777" w:rsidR="00E2700B" w:rsidRPr="0083138D" w:rsidRDefault="00E2700B" w:rsidP="00E2700B">
            <w:pPr>
              <w:spacing w:line="360" w:lineRule="auto"/>
              <w:rPr>
                <w:rFonts w:cs="Times New Roman"/>
                <w:sz w:val="20"/>
                <w:szCs w:val="20"/>
              </w:rPr>
            </w:pPr>
            <w:r w:rsidRPr="0083138D">
              <w:rPr>
                <w:rFonts w:cs="Times New Roman"/>
                <w:sz w:val="20"/>
                <w:szCs w:val="20"/>
              </w:rPr>
              <w:t>Physical Education 1</w:t>
            </w:r>
          </w:p>
          <w:p w14:paraId="2AB94ADF" w14:textId="77777777" w:rsidR="00E2700B" w:rsidRPr="0083138D" w:rsidRDefault="00E2700B" w:rsidP="00E2700B">
            <w:pPr>
              <w:spacing w:line="360" w:lineRule="auto"/>
              <w:rPr>
                <w:rFonts w:cs="Times New Roman"/>
                <w:sz w:val="20"/>
                <w:szCs w:val="20"/>
              </w:rPr>
            </w:pPr>
            <w:r w:rsidRPr="0083138D">
              <w:rPr>
                <w:rFonts w:cs="Times New Roman"/>
                <w:sz w:val="20"/>
                <w:szCs w:val="20"/>
              </w:rPr>
              <w:t>(Taekwondo 1) (*)</w:t>
            </w:r>
          </w:p>
        </w:tc>
        <w:tc>
          <w:tcPr>
            <w:tcW w:w="295" w:type="pct"/>
          </w:tcPr>
          <w:p w14:paraId="217A0DE7"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w:t>
            </w:r>
          </w:p>
        </w:tc>
        <w:tc>
          <w:tcPr>
            <w:tcW w:w="360" w:type="pct"/>
          </w:tcPr>
          <w:p w14:paraId="627415EE"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w:t>
            </w:r>
          </w:p>
        </w:tc>
        <w:tc>
          <w:tcPr>
            <w:tcW w:w="428" w:type="pct"/>
          </w:tcPr>
          <w:p w14:paraId="1A7A4273" w14:textId="77777777" w:rsidR="00E2700B" w:rsidRPr="0083138D" w:rsidRDefault="00E2700B" w:rsidP="00E2700B">
            <w:pPr>
              <w:spacing w:line="360" w:lineRule="auto"/>
              <w:jc w:val="center"/>
              <w:rPr>
                <w:rFonts w:cs="Times New Roman"/>
                <w:sz w:val="20"/>
                <w:szCs w:val="20"/>
              </w:rPr>
            </w:pPr>
          </w:p>
        </w:tc>
        <w:tc>
          <w:tcPr>
            <w:tcW w:w="476" w:type="pct"/>
          </w:tcPr>
          <w:p w14:paraId="5F53FA56" w14:textId="77777777" w:rsidR="00E2700B" w:rsidRPr="0083138D" w:rsidRDefault="00E2700B" w:rsidP="00E2700B">
            <w:pPr>
              <w:spacing w:line="360" w:lineRule="auto"/>
              <w:jc w:val="center"/>
              <w:rPr>
                <w:rFonts w:cs="Times New Roman"/>
                <w:sz w:val="20"/>
                <w:szCs w:val="20"/>
              </w:rPr>
            </w:pPr>
          </w:p>
        </w:tc>
        <w:tc>
          <w:tcPr>
            <w:tcW w:w="520" w:type="pct"/>
          </w:tcPr>
          <w:p w14:paraId="33B796CD" w14:textId="77777777" w:rsidR="00E2700B" w:rsidRPr="0083138D" w:rsidRDefault="00E2700B" w:rsidP="00E2700B">
            <w:pPr>
              <w:spacing w:line="360" w:lineRule="auto"/>
              <w:jc w:val="center"/>
              <w:rPr>
                <w:rFonts w:cs="Times New Roman"/>
                <w:sz w:val="20"/>
                <w:szCs w:val="20"/>
              </w:rPr>
            </w:pPr>
          </w:p>
        </w:tc>
        <w:tc>
          <w:tcPr>
            <w:tcW w:w="225" w:type="pct"/>
          </w:tcPr>
          <w:p w14:paraId="2520FCFB" w14:textId="77777777" w:rsidR="00E2700B" w:rsidRPr="0083138D" w:rsidRDefault="00E2700B" w:rsidP="00E2700B">
            <w:pPr>
              <w:spacing w:line="360" w:lineRule="auto"/>
              <w:jc w:val="center"/>
              <w:rPr>
                <w:rFonts w:cs="Times New Roman"/>
                <w:sz w:val="20"/>
                <w:szCs w:val="20"/>
              </w:rPr>
            </w:pPr>
          </w:p>
        </w:tc>
        <w:tc>
          <w:tcPr>
            <w:tcW w:w="216" w:type="pct"/>
          </w:tcPr>
          <w:p w14:paraId="7D960019"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26</w:t>
            </w:r>
          </w:p>
        </w:tc>
        <w:tc>
          <w:tcPr>
            <w:tcW w:w="412" w:type="pct"/>
          </w:tcPr>
          <w:p w14:paraId="7E8EB3E4" w14:textId="77777777" w:rsidR="00E2700B" w:rsidRPr="0083138D" w:rsidRDefault="00E2700B" w:rsidP="00E2700B">
            <w:pPr>
              <w:spacing w:line="360" w:lineRule="auto"/>
              <w:jc w:val="center"/>
              <w:rPr>
                <w:rFonts w:cs="Times New Roman"/>
                <w:sz w:val="20"/>
                <w:szCs w:val="20"/>
              </w:rPr>
            </w:pPr>
          </w:p>
        </w:tc>
        <w:tc>
          <w:tcPr>
            <w:tcW w:w="549" w:type="pct"/>
          </w:tcPr>
          <w:p w14:paraId="439838ED"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Physical Education</w:t>
            </w:r>
          </w:p>
        </w:tc>
      </w:tr>
      <w:tr w:rsidR="00E2700B" w:rsidRPr="0083138D" w14:paraId="31D88AF1" w14:textId="77777777" w:rsidTr="00E2700B">
        <w:trPr>
          <w:trHeight w:val="841"/>
        </w:trPr>
        <w:tc>
          <w:tcPr>
            <w:tcW w:w="260" w:type="pct"/>
          </w:tcPr>
          <w:p w14:paraId="628CAAF7" w14:textId="77777777" w:rsidR="00E2700B" w:rsidRPr="0083138D" w:rsidRDefault="00E2700B" w:rsidP="00E2700B">
            <w:pPr>
              <w:spacing w:line="360" w:lineRule="auto"/>
              <w:jc w:val="center"/>
              <w:rPr>
                <w:rFonts w:cs="Times New Roman"/>
                <w:sz w:val="20"/>
                <w:szCs w:val="20"/>
              </w:rPr>
            </w:pPr>
          </w:p>
        </w:tc>
        <w:tc>
          <w:tcPr>
            <w:tcW w:w="531" w:type="pct"/>
          </w:tcPr>
          <w:p w14:paraId="4987B24D"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1120190</w:t>
            </w:r>
          </w:p>
        </w:tc>
        <w:tc>
          <w:tcPr>
            <w:tcW w:w="727" w:type="pct"/>
          </w:tcPr>
          <w:p w14:paraId="75D01560" w14:textId="77777777" w:rsidR="00E2700B" w:rsidRPr="0083138D" w:rsidRDefault="00E2700B" w:rsidP="00E2700B">
            <w:pPr>
              <w:spacing w:line="360" w:lineRule="auto"/>
              <w:rPr>
                <w:rFonts w:cs="Times New Roman"/>
                <w:sz w:val="20"/>
                <w:szCs w:val="20"/>
              </w:rPr>
            </w:pPr>
            <w:r w:rsidRPr="0083138D">
              <w:rPr>
                <w:rFonts w:cs="Times New Roman"/>
                <w:sz w:val="20"/>
                <w:szCs w:val="20"/>
              </w:rPr>
              <w:t>Physical Education 1</w:t>
            </w:r>
          </w:p>
          <w:p w14:paraId="4AD1092C" w14:textId="77777777" w:rsidR="00E2700B" w:rsidRPr="0083138D" w:rsidRDefault="00E2700B" w:rsidP="00E2700B">
            <w:pPr>
              <w:spacing w:line="360" w:lineRule="auto"/>
              <w:rPr>
                <w:rFonts w:cs="Times New Roman"/>
                <w:sz w:val="20"/>
                <w:szCs w:val="20"/>
              </w:rPr>
            </w:pPr>
            <w:r w:rsidRPr="0083138D">
              <w:rPr>
                <w:rFonts w:cs="Times New Roman"/>
                <w:sz w:val="20"/>
                <w:szCs w:val="20"/>
              </w:rPr>
              <w:t>(Karatedo 1) (*)</w:t>
            </w:r>
          </w:p>
        </w:tc>
        <w:tc>
          <w:tcPr>
            <w:tcW w:w="295" w:type="pct"/>
          </w:tcPr>
          <w:p w14:paraId="5059BC38"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1</w:t>
            </w:r>
          </w:p>
        </w:tc>
        <w:tc>
          <w:tcPr>
            <w:tcW w:w="360" w:type="pct"/>
          </w:tcPr>
          <w:p w14:paraId="1D968504"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4</w:t>
            </w:r>
          </w:p>
        </w:tc>
        <w:tc>
          <w:tcPr>
            <w:tcW w:w="428" w:type="pct"/>
          </w:tcPr>
          <w:p w14:paraId="3279A7AC" w14:textId="77777777" w:rsidR="00E2700B" w:rsidRPr="0083138D" w:rsidRDefault="00E2700B" w:rsidP="00E2700B">
            <w:pPr>
              <w:spacing w:line="360" w:lineRule="auto"/>
              <w:jc w:val="center"/>
              <w:rPr>
                <w:rFonts w:cs="Times New Roman"/>
                <w:sz w:val="20"/>
                <w:szCs w:val="20"/>
              </w:rPr>
            </w:pPr>
          </w:p>
        </w:tc>
        <w:tc>
          <w:tcPr>
            <w:tcW w:w="476" w:type="pct"/>
          </w:tcPr>
          <w:p w14:paraId="00223453" w14:textId="77777777" w:rsidR="00E2700B" w:rsidRPr="0083138D" w:rsidRDefault="00E2700B" w:rsidP="00E2700B">
            <w:pPr>
              <w:spacing w:line="360" w:lineRule="auto"/>
              <w:jc w:val="center"/>
              <w:rPr>
                <w:rFonts w:cs="Times New Roman"/>
                <w:sz w:val="20"/>
                <w:szCs w:val="20"/>
              </w:rPr>
            </w:pPr>
          </w:p>
        </w:tc>
        <w:tc>
          <w:tcPr>
            <w:tcW w:w="520" w:type="pct"/>
          </w:tcPr>
          <w:p w14:paraId="3B3E0887" w14:textId="77777777" w:rsidR="00E2700B" w:rsidRPr="0083138D" w:rsidRDefault="00E2700B" w:rsidP="00E2700B">
            <w:pPr>
              <w:spacing w:line="360" w:lineRule="auto"/>
              <w:jc w:val="center"/>
              <w:rPr>
                <w:rFonts w:cs="Times New Roman"/>
                <w:sz w:val="20"/>
                <w:szCs w:val="20"/>
              </w:rPr>
            </w:pPr>
          </w:p>
        </w:tc>
        <w:tc>
          <w:tcPr>
            <w:tcW w:w="225" w:type="pct"/>
          </w:tcPr>
          <w:p w14:paraId="55D9FB9C" w14:textId="77777777" w:rsidR="00E2700B" w:rsidRPr="0083138D" w:rsidRDefault="00E2700B" w:rsidP="00E2700B">
            <w:pPr>
              <w:spacing w:line="360" w:lineRule="auto"/>
              <w:jc w:val="center"/>
              <w:rPr>
                <w:rFonts w:cs="Times New Roman"/>
                <w:sz w:val="20"/>
                <w:szCs w:val="20"/>
              </w:rPr>
            </w:pPr>
          </w:p>
        </w:tc>
        <w:tc>
          <w:tcPr>
            <w:tcW w:w="216" w:type="pct"/>
          </w:tcPr>
          <w:p w14:paraId="26966C5C"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26</w:t>
            </w:r>
          </w:p>
        </w:tc>
        <w:tc>
          <w:tcPr>
            <w:tcW w:w="412" w:type="pct"/>
          </w:tcPr>
          <w:p w14:paraId="73C7D358" w14:textId="77777777" w:rsidR="00E2700B" w:rsidRPr="0083138D" w:rsidRDefault="00E2700B" w:rsidP="00E2700B">
            <w:pPr>
              <w:spacing w:line="360" w:lineRule="auto"/>
              <w:jc w:val="center"/>
              <w:rPr>
                <w:rFonts w:cs="Times New Roman"/>
                <w:sz w:val="20"/>
                <w:szCs w:val="20"/>
              </w:rPr>
            </w:pPr>
          </w:p>
        </w:tc>
        <w:tc>
          <w:tcPr>
            <w:tcW w:w="549" w:type="pct"/>
          </w:tcPr>
          <w:p w14:paraId="5403D393" w14:textId="77777777" w:rsidR="00E2700B" w:rsidRPr="0083138D" w:rsidRDefault="00E2700B" w:rsidP="00E2700B">
            <w:pPr>
              <w:spacing w:line="360" w:lineRule="auto"/>
              <w:jc w:val="center"/>
              <w:rPr>
                <w:rFonts w:cs="Times New Roman"/>
                <w:sz w:val="20"/>
                <w:szCs w:val="20"/>
              </w:rPr>
            </w:pPr>
            <w:r w:rsidRPr="0083138D">
              <w:rPr>
                <w:rFonts w:cs="Times New Roman"/>
                <w:sz w:val="20"/>
                <w:szCs w:val="20"/>
              </w:rPr>
              <w:t>Physical Education</w:t>
            </w:r>
          </w:p>
        </w:tc>
      </w:tr>
      <w:tr w:rsidR="00E2700B" w:rsidRPr="0083138D" w14:paraId="51BA564D" w14:textId="77777777" w:rsidTr="00E2700B">
        <w:trPr>
          <w:trHeight w:val="853"/>
        </w:trPr>
        <w:tc>
          <w:tcPr>
            <w:tcW w:w="260" w:type="pct"/>
          </w:tcPr>
          <w:p w14:paraId="5B56FF8A" w14:textId="77777777" w:rsidR="00E2700B" w:rsidRPr="0083138D" w:rsidRDefault="00E2700B" w:rsidP="00E2700B">
            <w:pPr>
              <w:spacing w:line="360" w:lineRule="auto"/>
              <w:jc w:val="center"/>
              <w:rPr>
                <w:rFonts w:cs="Times New Roman"/>
                <w:sz w:val="20"/>
                <w:szCs w:val="20"/>
              </w:rPr>
            </w:pPr>
          </w:p>
        </w:tc>
        <w:tc>
          <w:tcPr>
            <w:tcW w:w="531" w:type="pct"/>
            <w:vAlign w:val="center"/>
          </w:tcPr>
          <w:p w14:paraId="33962F9E" w14:textId="77777777" w:rsidR="00E2700B" w:rsidRPr="0083138D" w:rsidRDefault="00E2700B" w:rsidP="00E2700B">
            <w:pPr>
              <w:spacing w:line="360" w:lineRule="auto"/>
              <w:jc w:val="center"/>
              <w:rPr>
                <w:rFonts w:cs="Times New Roman"/>
                <w:sz w:val="20"/>
                <w:szCs w:val="20"/>
              </w:rPr>
            </w:pPr>
            <w:r w:rsidRPr="00C12D6E">
              <w:rPr>
                <w:rFonts w:cs="Times New Roman"/>
                <w:i/>
                <w:iCs/>
                <w:color w:val="000000" w:themeColor="text1"/>
                <w:sz w:val="20"/>
                <w:szCs w:val="20"/>
              </w:rPr>
              <w:t>1120239</w:t>
            </w:r>
          </w:p>
        </w:tc>
        <w:tc>
          <w:tcPr>
            <w:tcW w:w="727" w:type="pct"/>
            <w:vAlign w:val="center"/>
          </w:tcPr>
          <w:p w14:paraId="23AD9C1D" w14:textId="77777777" w:rsidR="00E2700B" w:rsidRPr="00C12D6E" w:rsidRDefault="00E2700B" w:rsidP="00E2700B">
            <w:pPr>
              <w:spacing w:line="360" w:lineRule="auto"/>
              <w:ind w:left="-78"/>
              <w:rPr>
                <w:rFonts w:asciiTheme="majorHAnsi" w:hAnsiTheme="majorHAnsi" w:cstheme="majorHAnsi"/>
                <w:i/>
                <w:sz w:val="20"/>
                <w:szCs w:val="20"/>
              </w:rPr>
            </w:pPr>
            <w:r w:rsidRPr="00C12D6E">
              <w:rPr>
                <w:rFonts w:asciiTheme="majorHAnsi" w:hAnsiTheme="majorHAnsi" w:cstheme="majorHAnsi"/>
                <w:i/>
                <w:sz w:val="20"/>
                <w:szCs w:val="20"/>
              </w:rPr>
              <w:t>Physical Education 1</w:t>
            </w:r>
          </w:p>
          <w:p w14:paraId="564AC499" w14:textId="77777777" w:rsidR="00E2700B" w:rsidRPr="0083138D" w:rsidRDefault="00E2700B" w:rsidP="00E2700B">
            <w:pPr>
              <w:spacing w:line="360" w:lineRule="auto"/>
              <w:rPr>
                <w:rFonts w:cs="Times New Roman"/>
                <w:sz w:val="20"/>
                <w:szCs w:val="20"/>
              </w:rPr>
            </w:pPr>
            <w:r w:rsidRPr="00C12D6E">
              <w:rPr>
                <w:rFonts w:asciiTheme="majorHAnsi" w:hAnsiTheme="majorHAnsi" w:cstheme="majorHAnsi"/>
                <w:i/>
                <w:sz w:val="20"/>
                <w:szCs w:val="20"/>
              </w:rPr>
              <w:t>(</w:t>
            </w:r>
            <w:r w:rsidRPr="00C12D6E">
              <w:rPr>
                <w:bCs/>
                <w:color w:val="000000" w:themeColor="text1"/>
                <w:sz w:val="20"/>
                <w:szCs w:val="20"/>
              </w:rPr>
              <w:t>Pickleball</w:t>
            </w:r>
            <w:r w:rsidRPr="00C12D6E">
              <w:rPr>
                <w:rFonts w:asciiTheme="majorHAnsi" w:hAnsiTheme="majorHAnsi" w:cstheme="majorHAnsi"/>
                <w:i/>
                <w:sz w:val="20"/>
                <w:szCs w:val="20"/>
              </w:rPr>
              <w:t xml:space="preserve"> 1) (*)</w:t>
            </w:r>
          </w:p>
        </w:tc>
        <w:tc>
          <w:tcPr>
            <w:tcW w:w="295" w:type="pct"/>
            <w:vAlign w:val="center"/>
          </w:tcPr>
          <w:p w14:paraId="0D65070A" w14:textId="77777777" w:rsidR="00E2700B" w:rsidRPr="0083138D"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1</w:t>
            </w:r>
          </w:p>
        </w:tc>
        <w:tc>
          <w:tcPr>
            <w:tcW w:w="360" w:type="pct"/>
            <w:vAlign w:val="center"/>
          </w:tcPr>
          <w:p w14:paraId="77CBBBDC" w14:textId="77777777" w:rsidR="00E2700B" w:rsidRPr="0083138D"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1</w:t>
            </w:r>
          </w:p>
        </w:tc>
        <w:tc>
          <w:tcPr>
            <w:tcW w:w="428" w:type="pct"/>
            <w:vAlign w:val="center"/>
          </w:tcPr>
          <w:p w14:paraId="5DF2CDB9" w14:textId="77777777" w:rsidR="00E2700B" w:rsidRPr="0083138D"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4</w:t>
            </w:r>
          </w:p>
        </w:tc>
        <w:tc>
          <w:tcPr>
            <w:tcW w:w="476" w:type="pct"/>
            <w:vAlign w:val="center"/>
          </w:tcPr>
          <w:p w14:paraId="46CB1423" w14:textId="77777777" w:rsidR="00E2700B" w:rsidRPr="0083138D"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 </w:t>
            </w:r>
          </w:p>
        </w:tc>
        <w:tc>
          <w:tcPr>
            <w:tcW w:w="520" w:type="pct"/>
            <w:vAlign w:val="center"/>
          </w:tcPr>
          <w:p w14:paraId="77D06C10" w14:textId="77777777" w:rsidR="00E2700B" w:rsidRPr="0083138D"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 </w:t>
            </w:r>
          </w:p>
        </w:tc>
        <w:tc>
          <w:tcPr>
            <w:tcW w:w="225" w:type="pct"/>
            <w:vAlign w:val="center"/>
          </w:tcPr>
          <w:p w14:paraId="11CE8A7E" w14:textId="77777777" w:rsidR="00E2700B" w:rsidRPr="0083138D"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26</w:t>
            </w:r>
          </w:p>
        </w:tc>
        <w:tc>
          <w:tcPr>
            <w:tcW w:w="216" w:type="pct"/>
            <w:vAlign w:val="center"/>
          </w:tcPr>
          <w:p w14:paraId="3BA3ADCF" w14:textId="77777777" w:rsidR="00E2700B" w:rsidRPr="0083138D"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 </w:t>
            </w:r>
          </w:p>
        </w:tc>
        <w:tc>
          <w:tcPr>
            <w:tcW w:w="412" w:type="pct"/>
            <w:vAlign w:val="center"/>
          </w:tcPr>
          <w:p w14:paraId="114FB438" w14:textId="77777777" w:rsidR="00E2700B" w:rsidRPr="0083138D"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21</w:t>
            </w:r>
          </w:p>
        </w:tc>
        <w:tc>
          <w:tcPr>
            <w:tcW w:w="549" w:type="pct"/>
            <w:vAlign w:val="center"/>
          </w:tcPr>
          <w:p w14:paraId="39C18FE7" w14:textId="77777777" w:rsidR="00E2700B" w:rsidRPr="0083138D" w:rsidRDefault="00E2700B" w:rsidP="00E2700B">
            <w:pPr>
              <w:spacing w:line="360" w:lineRule="auto"/>
              <w:jc w:val="center"/>
              <w:rPr>
                <w:rFonts w:cs="Times New Roman"/>
                <w:sz w:val="20"/>
                <w:szCs w:val="20"/>
              </w:rPr>
            </w:pPr>
          </w:p>
        </w:tc>
      </w:tr>
      <w:tr w:rsidR="00E2700B" w:rsidRPr="0083138D" w14:paraId="369EA697" w14:textId="77777777" w:rsidTr="00E2700B">
        <w:trPr>
          <w:trHeight w:val="829"/>
        </w:trPr>
        <w:tc>
          <w:tcPr>
            <w:tcW w:w="1519" w:type="pct"/>
            <w:gridSpan w:val="3"/>
          </w:tcPr>
          <w:p w14:paraId="748DA974" w14:textId="77777777" w:rsidR="00E2700B" w:rsidRPr="0083138D" w:rsidRDefault="00E2700B" w:rsidP="00E2700B">
            <w:pPr>
              <w:spacing w:line="360" w:lineRule="auto"/>
              <w:jc w:val="center"/>
              <w:rPr>
                <w:rFonts w:cs="Times New Roman"/>
                <w:sz w:val="20"/>
                <w:szCs w:val="20"/>
              </w:rPr>
            </w:pPr>
            <w:r w:rsidRPr="0083138D">
              <w:rPr>
                <w:rFonts w:cs="Times New Roman"/>
                <w:b/>
                <w:color w:val="000000"/>
                <w:sz w:val="20"/>
                <w:szCs w:val="20"/>
              </w:rPr>
              <w:t xml:space="preserve">Total: 17 Credits (Compulsory: 17 Credits; </w:t>
            </w:r>
            <w:r w:rsidR="00860DAB">
              <w:rPr>
                <w:b/>
                <w:color w:val="000000" w:themeColor="text1"/>
                <w:sz w:val="20"/>
                <w:szCs w:val="20"/>
                <w:lang w:val="en-US"/>
              </w:rPr>
              <w:t xml:space="preserve"> Optional</w:t>
            </w:r>
            <w:r w:rsidR="00860DAB" w:rsidRPr="0083138D">
              <w:rPr>
                <w:rFonts w:cs="Times New Roman"/>
                <w:b/>
                <w:color w:val="000000"/>
                <w:sz w:val="20"/>
                <w:szCs w:val="20"/>
              </w:rPr>
              <w:t xml:space="preserve"> </w:t>
            </w:r>
            <w:r w:rsidRPr="0083138D">
              <w:rPr>
                <w:rFonts w:cs="Times New Roman"/>
                <w:b/>
                <w:color w:val="000000"/>
                <w:sz w:val="20"/>
                <w:szCs w:val="20"/>
              </w:rPr>
              <w:t>: 0 Credits); and 01 PE 1 Credit</w:t>
            </w:r>
          </w:p>
        </w:tc>
        <w:tc>
          <w:tcPr>
            <w:tcW w:w="295" w:type="pct"/>
          </w:tcPr>
          <w:p w14:paraId="79AAAD0A" w14:textId="77777777" w:rsidR="00E2700B" w:rsidRPr="0083138D" w:rsidRDefault="00E2700B" w:rsidP="00E2700B">
            <w:pPr>
              <w:spacing w:line="360" w:lineRule="auto"/>
              <w:jc w:val="center"/>
              <w:rPr>
                <w:rFonts w:cs="Times New Roman"/>
                <w:sz w:val="20"/>
                <w:szCs w:val="20"/>
              </w:rPr>
            </w:pPr>
            <w:r w:rsidRPr="00E2700B">
              <w:rPr>
                <w:rFonts w:cs="Times New Roman"/>
                <w:b/>
                <w:color w:val="000000"/>
                <w:sz w:val="20"/>
                <w:szCs w:val="20"/>
              </w:rPr>
              <w:t>18</w:t>
            </w:r>
          </w:p>
        </w:tc>
        <w:tc>
          <w:tcPr>
            <w:tcW w:w="360" w:type="pct"/>
          </w:tcPr>
          <w:p w14:paraId="23BD5A09" w14:textId="77777777" w:rsidR="00E2700B" w:rsidRPr="0083138D" w:rsidRDefault="00E2700B" w:rsidP="00E2700B">
            <w:pPr>
              <w:spacing w:line="360" w:lineRule="auto"/>
              <w:jc w:val="center"/>
              <w:rPr>
                <w:rFonts w:cs="Times New Roman"/>
                <w:sz w:val="20"/>
                <w:szCs w:val="20"/>
              </w:rPr>
            </w:pPr>
          </w:p>
        </w:tc>
        <w:tc>
          <w:tcPr>
            <w:tcW w:w="428" w:type="pct"/>
          </w:tcPr>
          <w:p w14:paraId="3233D96C" w14:textId="77777777" w:rsidR="00E2700B" w:rsidRPr="0083138D" w:rsidRDefault="00E2700B" w:rsidP="00E2700B">
            <w:pPr>
              <w:spacing w:line="360" w:lineRule="auto"/>
              <w:jc w:val="center"/>
              <w:rPr>
                <w:rFonts w:cs="Times New Roman"/>
                <w:sz w:val="20"/>
                <w:szCs w:val="20"/>
              </w:rPr>
            </w:pPr>
          </w:p>
        </w:tc>
        <w:tc>
          <w:tcPr>
            <w:tcW w:w="476" w:type="pct"/>
          </w:tcPr>
          <w:p w14:paraId="0A28C906" w14:textId="77777777" w:rsidR="00E2700B" w:rsidRPr="0083138D" w:rsidRDefault="00E2700B" w:rsidP="00E2700B">
            <w:pPr>
              <w:spacing w:line="360" w:lineRule="auto"/>
              <w:jc w:val="center"/>
              <w:rPr>
                <w:rFonts w:cs="Times New Roman"/>
                <w:sz w:val="20"/>
                <w:szCs w:val="20"/>
              </w:rPr>
            </w:pPr>
          </w:p>
        </w:tc>
        <w:tc>
          <w:tcPr>
            <w:tcW w:w="520" w:type="pct"/>
          </w:tcPr>
          <w:p w14:paraId="59B494EA" w14:textId="77777777" w:rsidR="00E2700B" w:rsidRPr="0083138D" w:rsidRDefault="00E2700B" w:rsidP="00E2700B">
            <w:pPr>
              <w:spacing w:line="360" w:lineRule="auto"/>
              <w:jc w:val="center"/>
              <w:rPr>
                <w:rFonts w:cs="Times New Roman"/>
                <w:sz w:val="20"/>
                <w:szCs w:val="20"/>
              </w:rPr>
            </w:pPr>
          </w:p>
        </w:tc>
        <w:tc>
          <w:tcPr>
            <w:tcW w:w="225" w:type="pct"/>
          </w:tcPr>
          <w:p w14:paraId="7FC1B583" w14:textId="77777777" w:rsidR="00E2700B" w:rsidRPr="0083138D" w:rsidRDefault="00E2700B" w:rsidP="00E2700B">
            <w:pPr>
              <w:spacing w:line="360" w:lineRule="auto"/>
              <w:jc w:val="center"/>
              <w:rPr>
                <w:rFonts w:cs="Times New Roman"/>
                <w:sz w:val="20"/>
                <w:szCs w:val="20"/>
              </w:rPr>
            </w:pPr>
          </w:p>
        </w:tc>
        <w:tc>
          <w:tcPr>
            <w:tcW w:w="216" w:type="pct"/>
          </w:tcPr>
          <w:p w14:paraId="455D60FE" w14:textId="77777777" w:rsidR="00E2700B" w:rsidRPr="0083138D" w:rsidRDefault="00E2700B" w:rsidP="00E2700B">
            <w:pPr>
              <w:spacing w:line="360" w:lineRule="auto"/>
              <w:jc w:val="center"/>
              <w:rPr>
                <w:rFonts w:cs="Times New Roman"/>
                <w:sz w:val="20"/>
                <w:szCs w:val="20"/>
              </w:rPr>
            </w:pPr>
          </w:p>
        </w:tc>
        <w:tc>
          <w:tcPr>
            <w:tcW w:w="412" w:type="pct"/>
          </w:tcPr>
          <w:p w14:paraId="2A5EDA99" w14:textId="77777777" w:rsidR="00E2700B" w:rsidRPr="0083138D" w:rsidRDefault="00E2700B" w:rsidP="00E2700B">
            <w:pPr>
              <w:spacing w:line="360" w:lineRule="auto"/>
              <w:jc w:val="center"/>
              <w:rPr>
                <w:rFonts w:cs="Times New Roman"/>
                <w:sz w:val="20"/>
                <w:szCs w:val="20"/>
              </w:rPr>
            </w:pPr>
          </w:p>
        </w:tc>
        <w:tc>
          <w:tcPr>
            <w:tcW w:w="549" w:type="pct"/>
          </w:tcPr>
          <w:p w14:paraId="13F4EFC2" w14:textId="77777777" w:rsidR="00E2700B" w:rsidRPr="0083138D" w:rsidRDefault="00E2700B" w:rsidP="00E2700B">
            <w:pPr>
              <w:spacing w:line="360" w:lineRule="auto"/>
              <w:jc w:val="center"/>
              <w:rPr>
                <w:rFonts w:cs="Times New Roman"/>
                <w:sz w:val="20"/>
                <w:szCs w:val="20"/>
              </w:rPr>
            </w:pPr>
          </w:p>
        </w:tc>
      </w:tr>
    </w:tbl>
    <w:p w14:paraId="7F69C2C6" w14:textId="77777777" w:rsidR="00E2700B" w:rsidRPr="00E2700B" w:rsidRDefault="00E2700B" w:rsidP="00E2700B">
      <w:pPr>
        <w:spacing w:after="0" w:line="360" w:lineRule="auto"/>
        <w:ind w:hanging="10"/>
        <w:jc w:val="both"/>
        <w:rPr>
          <w:b/>
          <w:sz w:val="26"/>
          <w:szCs w:val="26"/>
        </w:rPr>
      </w:pPr>
    </w:p>
    <w:p w14:paraId="1762108E" w14:textId="77777777" w:rsidR="001007AF" w:rsidRPr="00740E07" w:rsidRDefault="001007AF" w:rsidP="00D77AD5">
      <w:pPr>
        <w:pStyle w:val="BodyTextIndent"/>
        <w:spacing w:line="360" w:lineRule="auto"/>
        <w:ind w:firstLine="207"/>
        <w:contextualSpacing/>
        <w:rPr>
          <w:rFonts w:ascii="Times New Roman" w:hAnsi="Times New Roman"/>
          <w:b/>
          <w:bCs/>
          <w:i/>
          <w:color w:val="auto"/>
          <w:sz w:val="20"/>
          <w:szCs w:val="20"/>
          <w:lang w:val="vi-VN"/>
        </w:rPr>
      </w:pPr>
      <w:bookmarkStart w:id="8" w:name="_Hlk200942449"/>
      <w:r w:rsidRPr="00740E07">
        <w:rPr>
          <w:rFonts w:ascii="Times New Roman" w:hAnsi="Times New Roman"/>
          <w:b/>
          <w:bCs/>
          <w:i/>
          <w:color w:val="auto"/>
          <w:sz w:val="20"/>
          <w:szCs w:val="20"/>
        </w:rPr>
        <w:t>Note: (*) Prerequisite Course</w:t>
      </w:r>
    </w:p>
    <w:bookmarkEnd w:id="7"/>
    <w:bookmarkEnd w:id="8"/>
    <w:p w14:paraId="2821DD59" w14:textId="77777777" w:rsidR="001007AF" w:rsidRDefault="001007AF" w:rsidP="00D77AD5">
      <w:pPr>
        <w:spacing w:line="360" w:lineRule="auto"/>
        <w:rPr>
          <w:rFonts w:asciiTheme="majorHAnsi" w:hAnsiTheme="majorHAnsi" w:cstheme="majorHAnsi"/>
          <w:b/>
          <w:bCs/>
          <w:kern w:val="24"/>
          <w:sz w:val="26"/>
          <w:szCs w:val="26"/>
          <w:lang w:val="en-US"/>
        </w:rPr>
      </w:pPr>
      <w:r>
        <w:rPr>
          <w:rFonts w:asciiTheme="majorHAnsi" w:hAnsiTheme="majorHAnsi" w:cstheme="majorHAnsi"/>
          <w:b/>
          <w:bCs/>
          <w:kern w:val="24"/>
          <w:sz w:val="26"/>
          <w:szCs w:val="26"/>
          <w:lang w:val="en-US"/>
        </w:rPr>
        <w:t>Semester 2</w:t>
      </w:r>
    </w:p>
    <w:tbl>
      <w:tblPr>
        <w:tblStyle w:val="TableGrid"/>
        <w:tblW w:w="5289" w:type="pct"/>
        <w:jc w:val="center"/>
        <w:tblLook w:val="04A0" w:firstRow="1" w:lastRow="0" w:firstColumn="1" w:lastColumn="0" w:noHBand="0" w:noVBand="1"/>
      </w:tblPr>
      <w:tblGrid>
        <w:gridCol w:w="597"/>
        <w:gridCol w:w="1220"/>
        <w:gridCol w:w="1671"/>
        <w:gridCol w:w="677"/>
        <w:gridCol w:w="827"/>
        <w:gridCol w:w="983"/>
        <w:gridCol w:w="1094"/>
        <w:gridCol w:w="1194"/>
        <w:gridCol w:w="517"/>
        <w:gridCol w:w="516"/>
        <w:gridCol w:w="947"/>
        <w:gridCol w:w="1261"/>
      </w:tblGrid>
      <w:tr w:rsidR="00E2700B" w:rsidRPr="008F060C" w14:paraId="41044CF8" w14:textId="77777777" w:rsidTr="00E2700B">
        <w:trPr>
          <w:trHeight w:val="231"/>
          <w:jc w:val="center"/>
        </w:trPr>
        <w:tc>
          <w:tcPr>
            <w:tcW w:w="525" w:type="pct"/>
            <w:vMerge w:val="restart"/>
          </w:tcPr>
          <w:p w14:paraId="363556EE" w14:textId="77777777" w:rsidR="00E2700B" w:rsidRPr="00AE0479" w:rsidRDefault="00E2700B" w:rsidP="00E2700B">
            <w:pPr>
              <w:widowControl w:val="0"/>
              <w:autoSpaceDE w:val="0"/>
              <w:autoSpaceDN w:val="0"/>
              <w:spacing w:line="360" w:lineRule="auto"/>
              <w:rPr>
                <w:rFonts w:eastAsia="Times New Roman" w:cs="Times New Roman"/>
                <w:b/>
                <w:color w:val="000000" w:themeColor="text1"/>
                <w:sz w:val="30"/>
              </w:rPr>
            </w:pPr>
            <w:bookmarkStart w:id="9" w:name="_Hlk200942432"/>
          </w:p>
          <w:p w14:paraId="3754B9C2" w14:textId="77777777" w:rsidR="00E2700B" w:rsidRPr="00AE0479" w:rsidRDefault="00E2700B" w:rsidP="00E2700B">
            <w:pPr>
              <w:widowControl w:val="0"/>
              <w:autoSpaceDE w:val="0"/>
              <w:autoSpaceDN w:val="0"/>
              <w:spacing w:before="1" w:line="360" w:lineRule="auto"/>
              <w:ind w:left="86"/>
              <w:rPr>
                <w:rFonts w:eastAsia="Times New Roman" w:cs="Times New Roman"/>
                <w:b/>
                <w:color w:val="000000" w:themeColor="text1"/>
                <w:sz w:val="20"/>
              </w:rPr>
            </w:pPr>
            <w:r w:rsidRPr="00AE0479">
              <w:rPr>
                <w:rFonts w:eastAsia="Times New Roman" w:cs="Times New Roman"/>
                <w:b/>
                <w:color w:val="000000" w:themeColor="text1"/>
                <w:sz w:val="20"/>
              </w:rPr>
              <w:t>No.</w:t>
            </w:r>
          </w:p>
        </w:tc>
        <w:tc>
          <w:tcPr>
            <w:tcW w:w="497" w:type="pct"/>
            <w:vMerge w:val="restart"/>
          </w:tcPr>
          <w:p w14:paraId="48672463" w14:textId="77777777" w:rsidR="00E2700B" w:rsidRPr="00AE0479" w:rsidRDefault="00E2700B" w:rsidP="00E2700B">
            <w:pPr>
              <w:widowControl w:val="0"/>
              <w:autoSpaceDE w:val="0"/>
              <w:autoSpaceDN w:val="0"/>
              <w:spacing w:before="115" w:line="360" w:lineRule="auto"/>
              <w:ind w:left="165" w:right="155" w:firstLine="72"/>
              <w:jc w:val="center"/>
              <w:rPr>
                <w:rFonts w:eastAsia="Times New Roman" w:cs="Times New Roman"/>
                <w:b/>
                <w:color w:val="000000" w:themeColor="text1"/>
                <w:sz w:val="20"/>
              </w:rPr>
            </w:pPr>
            <w:r w:rsidRPr="00AE0479">
              <w:rPr>
                <w:rFonts w:eastAsia="Times New Roman" w:cs="Times New Roman"/>
                <w:b/>
                <w:color w:val="000000" w:themeColor="text1"/>
                <w:sz w:val="20"/>
              </w:rPr>
              <w:t>Course Code</w:t>
            </w:r>
          </w:p>
        </w:tc>
        <w:tc>
          <w:tcPr>
            <w:tcW w:w="673" w:type="pct"/>
            <w:vMerge w:val="restart"/>
          </w:tcPr>
          <w:p w14:paraId="37EBCCCC" w14:textId="77777777" w:rsidR="00E2700B" w:rsidRPr="00AE0479" w:rsidRDefault="00E2700B" w:rsidP="00E2700B">
            <w:pPr>
              <w:widowControl w:val="0"/>
              <w:autoSpaceDE w:val="0"/>
              <w:autoSpaceDN w:val="0"/>
              <w:spacing w:line="360" w:lineRule="auto"/>
              <w:rPr>
                <w:rFonts w:eastAsia="Times New Roman" w:cs="Times New Roman"/>
                <w:b/>
                <w:color w:val="000000" w:themeColor="text1"/>
                <w:sz w:val="30"/>
              </w:rPr>
            </w:pPr>
          </w:p>
          <w:p w14:paraId="6C1C77FC" w14:textId="77777777" w:rsidR="00E2700B" w:rsidRPr="00AE0479" w:rsidRDefault="00E2700B" w:rsidP="00E2700B">
            <w:pPr>
              <w:widowControl w:val="0"/>
              <w:autoSpaceDE w:val="0"/>
              <w:autoSpaceDN w:val="0"/>
              <w:spacing w:before="1" w:line="360" w:lineRule="auto"/>
              <w:ind w:left="843"/>
              <w:rPr>
                <w:rFonts w:eastAsia="Times New Roman" w:cs="Times New Roman"/>
                <w:b/>
                <w:color w:val="000000" w:themeColor="text1"/>
                <w:sz w:val="20"/>
              </w:rPr>
            </w:pPr>
            <w:r w:rsidRPr="00AE0479">
              <w:rPr>
                <w:rFonts w:eastAsia="Times New Roman" w:cs="Times New Roman"/>
                <w:b/>
                <w:color w:val="000000" w:themeColor="text1"/>
                <w:sz w:val="20"/>
              </w:rPr>
              <w:t>Course Name</w:t>
            </w:r>
          </w:p>
        </w:tc>
        <w:tc>
          <w:tcPr>
            <w:tcW w:w="284" w:type="pct"/>
            <w:vMerge w:val="restart"/>
            <w:vAlign w:val="center"/>
          </w:tcPr>
          <w:p w14:paraId="1B340280" w14:textId="77777777" w:rsidR="00E2700B" w:rsidRPr="00DE3C0D" w:rsidRDefault="00E2700B" w:rsidP="00E2700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35509708" w14:textId="77777777" w:rsidR="00E2700B" w:rsidRPr="00DE3C0D" w:rsidRDefault="00E2700B" w:rsidP="00E2700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193" w:type="pct"/>
            <w:gridSpan w:val="3"/>
            <w:vAlign w:val="center"/>
          </w:tcPr>
          <w:p w14:paraId="6FBEE006" w14:textId="77777777" w:rsidR="00E2700B" w:rsidRPr="00DE3C0D" w:rsidRDefault="00E2700B" w:rsidP="00E2700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86" w:type="pct"/>
            <w:vMerge w:val="restart"/>
            <w:vAlign w:val="center"/>
          </w:tcPr>
          <w:p w14:paraId="08A54962" w14:textId="77777777" w:rsidR="00E2700B" w:rsidRPr="00DE3C0D" w:rsidRDefault="00E2700B" w:rsidP="00E2700B">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47FCEA2D" w14:textId="77777777" w:rsidR="00E2700B" w:rsidRPr="00DE3C0D" w:rsidRDefault="00E2700B" w:rsidP="00E2700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21" w:type="pct"/>
            <w:vMerge w:val="restart"/>
            <w:vAlign w:val="center"/>
          </w:tcPr>
          <w:p w14:paraId="4CB09551" w14:textId="77777777" w:rsidR="00E2700B" w:rsidRPr="00DE3C0D" w:rsidRDefault="00E2700B" w:rsidP="00E2700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2D5D1D84" w14:textId="77777777" w:rsidR="00E2700B" w:rsidRPr="00DE3C0D" w:rsidRDefault="00E2700B" w:rsidP="00E2700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20" w:type="pct"/>
            <w:vMerge w:val="restart"/>
            <w:vAlign w:val="center"/>
          </w:tcPr>
          <w:p w14:paraId="684229AB" w14:textId="77777777" w:rsidR="00E2700B" w:rsidRPr="00DE3C0D" w:rsidRDefault="00E2700B" w:rsidP="00E2700B">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389" w:type="pct"/>
            <w:vMerge w:val="restart"/>
            <w:vAlign w:val="center"/>
          </w:tcPr>
          <w:p w14:paraId="4D45615B" w14:textId="77777777" w:rsidR="00E2700B" w:rsidRPr="00E50D82" w:rsidRDefault="00E2700B" w:rsidP="00E2700B">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79B4D0E6" w14:textId="77777777" w:rsidR="00E2700B" w:rsidRPr="00DE3C0D" w:rsidRDefault="00E2700B" w:rsidP="00E2700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512" w:type="pct"/>
            <w:vMerge w:val="restart"/>
            <w:vAlign w:val="center"/>
          </w:tcPr>
          <w:p w14:paraId="28BEF686" w14:textId="77777777" w:rsidR="00E2700B" w:rsidRPr="00DE3C0D" w:rsidRDefault="00E2700B" w:rsidP="00E2700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r>
      <w:tr w:rsidR="00E2700B" w:rsidRPr="008F060C" w14:paraId="3D576B1A" w14:textId="77777777" w:rsidTr="00E2700B">
        <w:trPr>
          <w:trHeight w:val="231"/>
          <w:jc w:val="center"/>
        </w:trPr>
        <w:tc>
          <w:tcPr>
            <w:tcW w:w="525" w:type="pct"/>
            <w:vMerge/>
          </w:tcPr>
          <w:p w14:paraId="5D099B36" w14:textId="77777777" w:rsidR="00E2700B" w:rsidRPr="008F060C" w:rsidRDefault="00E2700B" w:rsidP="00E2700B">
            <w:pPr>
              <w:spacing w:line="360" w:lineRule="auto"/>
              <w:jc w:val="center"/>
              <w:rPr>
                <w:rFonts w:cs="Times New Roman"/>
                <w:sz w:val="20"/>
                <w:szCs w:val="20"/>
              </w:rPr>
            </w:pPr>
          </w:p>
        </w:tc>
        <w:tc>
          <w:tcPr>
            <w:tcW w:w="497" w:type="pct"/>
            <w:vMerge/>
          </w:tcPr>
          <w:p w14:paraId="54944DA5" w14:textId="77777777" w:rsidR="00E2700B" w:rsidRPr="008F060C" w:rsidRDefault="00E2700B" w:rsidP="00E2700B">
            <w:pPr>
              <w:spacing w:line="360" w:lineRule="auto"/>
              <w:jc w:val="center"/>
              <w:rPr>
                <w:rFonts w:cs="Times New Roman"/>
                <w:sz w:val="20"/>
                <w:szCs w:val="20"/>
              </w:rPr>
            </w:pPr>
          </w:p>
        </w:tc>
        <w:tc>
          <w:tcPr>
            <w:tcW w:w="673" w:type="pct"/>
            <w:vMerge/>
          </w:tcPr>
          <w:p w14:paraId="5873836A" w14:textId="77777777" w:rsidR="00E2700B" w:rsidRPr="008F060C" w:rsidRDefault="00E2700B" w:rsidP="00E2700B">
            <w:pPr>
              <w:spacing w:line="360" w:lineRule="auto"/>
              <w:jc w:val="center"/>
              <w:rPr>
                <w:rFonts w:cs="Times New Roman"/>
                <w:sz w:val="20"/>
                <w:szCs w:val="20"/>
              </w:rPr>
            </w:pPr>
          </w:p>
        </w:tc>
        <w:tc>
          <w:tcPr>
            <w:tcW w:w="284" w:type="pct"/>
            <w:vMerge/>
          </w:tcPr>
          <w:p w14:paraId="6285567E" w14:textId="77777777" w:rsidR="00E2700B" w:rsidRPr="008F060C" w:rsidRDefault="00E2700B" w:rsidP="00E2700B">
            <w:pPr>
              <w:spacing w:line="360" w:lineRule="auto"/>
              <w:jc w:val="center"/>
              <w:rPr>
                <w:rFonts w:cs="Times New Roman"/>
                <w:sz w:val="20"/>
                <w:szCs w:val="20"/>
              </w:rPr>
            </w:pPr>
          </w:p>
        </w:tc>
        <w:tc>
          <w:tcPr>
            <w:tcW w:w="342" w:type="pct"/>
          </w:tcPr>
          <w:p w14:paraId="30540993"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Lecture</w:t>
            </w:r>
          </w:p>
        </w:tc>
        <w:tc>
          <w:tcPr>
            <w:tcW w:w="404" w:type="pct"/>
          </w:tcPr>
          <w:p w14:paraId="2300122A"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Exercises</w:t>
            </w:r>
          </w:p>
        </w:tc>
        <w:tc>
          <w:tcPr>
            <w:tcW w:w="447" w:type="pct"/>
          </w:tcPr>
          <w:p w14:paraId="54C58CDB"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Discussion</w:t>
            </w:r>
          </w:p>
        </w:tc>
        <w:tc>
          <w:tcPr>
            <w:tcW w:w="486" w:type="pct"/>
            <w:vMerge/>
          </w:tcPr>
          <w:p w14:paraId="39B97EDB" w14:textId="77777777" w:rsidR="00E2700B" w:rsidRPr="008F060C" w:rsidRDefault="00E2700B" w:rsidP="00E2700B">
            <w:pPr>
              <w:spacing w:line="360" w:lineRule="auto"/>
              <w:jc w:val="center"/>
              <w:rPr>
                <w:rFonts w:cs="Times New Roman"/>
                <w:sz w:val="20"/>
                <w:szCs w:val="20"/>
              </w:rPr>
            </w:pPr>
          </w:p>
        </w:tc>
        <w:tc>
          <w:tcPr>
            <w:tcW w:w="221" w:type="pct"/>
            <w:vMerge/>
          </w:tcPr>
          <w:p w14:paraId="1C447479" w14:textId="77777777" w:rsidR="00E2700B" w:rsidRPr="008F060C" w:rsidRDefault="00E2700B" w:rsidP="00E2700B">
            <w:pPr>
              <w:spacing w:line="360" w:lineRule="auto"/>
              <w:jc w:val="center"/>
              <w:rPr>
                <w:rFonts w:cs="Times New Roman"/>
                <w:sz w:val="20"/>
                <w:szCs w:val="20"/>
              </w:rPr>
            </w:pPr>
          </w:p>
        </w:tc>
        <w:tc>
          <w:tcPr>
            <w:tcW w:w="220" w:type="pct"/>
            <w:vMerge/>
          </w:tcPr>
          <w:p w14:paraId="0935026E" w14:textId="77777777" w:rsidR="00E2700B" w:rsidRPr="008F060C" w:rsidRDefault="00E2700B" w:rsidP="00E2700B">
            <w:pPr>
              <w:spacing w:line="360" w:lineRule="auto"/>
              <w:jc w:val="center"/>
              <w:rPr>
                <w:rFonts w:cs="Times New Roman"/>
                <w:sz w:val="20"/>
                <w:szCs w:val="20"/>
              </w:rPr>
            </w:pPr>
          </w:p>
        </w:tc>
        <w:tc>
          <w:tcPr>
            <w:tcW w:w="389" w:type="pct"/>
            <w:vMerge/>
          </w:tcPr>
          <w:p w14:paraId="51AAD97A" w14:textId="77777777" w:rsidR="00E2700B" w:rsidRPr="008F060C" w:rsidRDefault="00E2700B" w:rsidP="00E2700B">
            <w:pPr>
              <w:spacing w:line="360" w:lineRule="auto"/>
              <w:jc w:val="center"/>
              <w:rPr>
                <w:rFonts w:cs="Times New Roman"/>
                <w:sz w:val="20"/>
                <w:szCs w:val="20"/>
              </w:rPr>
            </w:pPr>
          </w:p>
        </w:tc>
        <w:tc>
          <w:tcPr>
            <w:tcW w:w="512" w:type="pct"/>
            <w:vMerge/>
          </w:tcPr>
          <w:p w14:paraId="2265FAE8" w14:textId="77777777" w:rsidR="00E2700B" w:rsidRPr="008F060C" w:rsidRDefault="00E2700B" w:rsidP="00E2700B">
            <w:pPr>
              <w:spacing w:line="360" w:lineRule="auto"/>
              <w:jc w:val="center"/>
              <w:rPr>
                <w:rFonts w:cs="Times New Roman"/>
                <w:sz w:val="20"/>
                <w:szCs w:val="20"/>
              </w:rPr>
            </w:pPr>
          </w:p>
        </w:tc>
      </w:tr>
      <w:tr w:rsidR="00E2700B" w:rsidRPr="008F060C" w14:paraId="3A72629A" w14:textId="77777777" w:rsidTr="00E2700B">
        <w:trPr>
          <w:trHeight w:val="1196"/>
          <w:jc w:val="center"/>
        </w:trPr>
        <w:tc>
          <w:tcPr>
            <w:tcW w:w="525" w:type="pct"/>
          </w:tcPr>
          <w:p w14:paraId="5DB48F9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w:t>
            </w:r>
          </w:p>
        </w:tc>
        <w:tc>
          <w:tcPr>
            <w:tcW w:w="497" w:type="pct"/>
          </w:tcPr>
          <w:p w14:paraId="72F5C18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1130300</w:t>
            </w:r>
          </w:p>
        </w:tc>
        <w:tc>
          <w:tcPr>
            <w:tcW w:w="673" w:type="pct"/>
          </w:tcPr>
          <w:p w14:paraId="590EA69E"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Marxist-Leninist Political Economy</w:t>
            </w:r>
          </w:p>
        </w:tc>
        <w:tc>
          <w:tcPr>
            <w:tcW w:w="284" w:type="pct"/>
          </w:tcPr>
          <w:p w14:paraId="221AF35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w:t>
            </w:r>
          </w:p>
        </w:tc>
        <w:tc>
          <w:tcPr>
            <w:tcW w:w="342" w:type="pct"/>
          </w:tcPr>
          <w:p w14:paraId="7EF6E2D7"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27</w:t>
            </w:r>
          </w:p>
        </w:tc>
        <w:tc>
          <w:tcPr>
            <w:tcW w:w="404" w:type="pct"/>
          </w:tcPr>
          <w:p w14:paraId="60694AD0" w14:textId="77777777" w:rsidR="00E2700B" w:rsidRPr="008F060C" w:rsidRDefault="00E2700B" w:rsidP="00E2700B">
            <w:pPr>
              <w:spacing w:line="360" w:lineRule="auto"/>
              <w:jc w:val="center"/>
              <w:rPr>
                <w:rFonts w:cs="Times New Roman"/>
                <w:sz w:val="20"/>
                <w:szCs w:val="20"/>
              </w:rPr>
            </w:pPr>
          </w:p>
        </w:tc>
        <w:tc>
          <w:tcPr>
            <w:tcW w:w="447" w:type="pct"/>
          </w:tcPr>
          <w:p w14:paraId="4267FF61"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6</w:t>
            </w:r>
          </w:p>
        </w:tc>
        <w:tc>
          <w:tcPr>
            <w:tcW w:w="486" w:type="pct"/>
          </w:tcPr>
          <w:p w14:paraId="2ABD02B5" w14:textId="77777777" w:rsidR="00E2700B" w:rsidRPr="008F060C" w:rsidRDefault="00E2700B" w:rsidP="00E2700B">
            <w:pPr>
              <w:spacing w:line="360" w:lineRule="auto"/>
              <w:jc w:val="center"/>
              <w:rPr>
                <w:rFonts w:cs="Times New Roman"/>
                <w:sz w:val="20"/>
                <w:szCs w:val="20"/>
              </w:rPr>
            </w:pPr>
          </w:p>
        </w:tc>
        <w:tc>
          <w:tcPr>
            <w:tcW w:w="221" w:type="pct"/>
          </w:tcPr>
          <w:p w14:paraId="301DA4C2" w14:textId="77777777" w:rsidR="00E2700B" w:rsidRPr="008F060C" w:rsidRDefault="00E2700B" w:rsidP="00E2700B">
            <w:pPr>
              <w:spacing w:line="360" w:lineRule="auto"/>
              <w:jc w:val="center"/>
              <w:rPr>
                <w:rFonts w:cs="Times New Roman"/>
                <w:sz w:val="20"/>
                <w:szCs w:val="20"/>
              </w:rPr>
            </w:pPr>
          </w:p>
        </w:tc>
        <w:tc>
          <w:tcPr>
            <w:tcW w:w="220" w:type="pct"/>
          </w:tcPr>
          <w:p w14:paraId="7C46797E"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57</w:t>
            </w:r>
          </w:p>
        </w:tc>
        <w:tc>
          <w:tcPr>
            <w:tcW w:w="389" w:type="pct"/>
          </w:tcPr>
          <w:p w14:paraId="36AFE0DE"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1130299</w:t>
            </w:r>
          </w:p>
        </w:tc>
        <w:tc>
          <w:tcPr>
            <w:tcW w:w="512" w:type="pct"/>
          </w:tcPr>
          <w:p w14:paraId="14527580" w14:textId="77777777" w:rsidR="00E2700B" w:rsidRPr="008F060C" w:rsidRDefault="00E2700B" w:rsidP="00E2700B">
            <w:pPr>
              <w:spacing w:line="360" w:lineRule="auto"/>
              <w:jc w:val="center"/>
              <w:rPr>
                <w:rFonts w:cs="Times New Roman"/>
                <w:sz w:val="20"/>
                <w:szCs w:val="20"/>
              </w:rPr>
            </w:pPr>
            <w:r w:rsidRPr="00740E07">
              <w:rPr>
                <w:sz w:val="20"/>
                <w:szCs w:val="20"/>
              </w:rPr>
              <w:t>Political Theory - Law and State Management</w:t>
            </w:r>
          </w:p>
        </w:tc>
      </w:tr>
      <w:tr w:rsidR="00E2700B" w:rsidRPr="008F060C" w14:paraId="02987E3F" w14:textId="77777777" w:rsidTr="00E2700B">
        <w:trPr>
          <w:trHeight w:val="243"/>
          <w:jc w:val="center"/>
        </w:trPr>
        <w:tc>
          <w:tcPr>
            <w:tcW w:w="525" w:type="pct"/>
          </w:tcPr>
          <w:p w14:paraId="513D8323"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w:t>
            </w:r>
          </w:p>
        </w:tc>
        <w:tc>
          <w:tcPr>
            <w:tcW w:w="497" w:type="pct"/>
          </w:tcPr>
          <w:p w14:paraId="3FDCC3B6"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1090166</w:t>
            </w:r>
          </w:p>
        </w:tc>
        <w:tc>
          <w:tcPr>
            <w:tcW w:w="673" w:type="pct"/>
          </w:tcPr>
          <w:p w14:paraId="134CE97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English 2</w:t>
            </w:r>
          </w:p>
        </w:tc>
        <w:tc>
          <w:tcPr>
            <w:tcW w:w="284" w:type="pct"/>
          </w:tcPr>
          <w:p w14:paraId="08A57DF5"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w:t>
            </w:r>
          </w:p>
        </w:tc>
        <w:tc>
          <w:tcPr>
            <w:tcW w:w="342" w:type="pct"/>
          </w:tcPr>
          <w:p w14:paraId="4FDDDFEB"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40</w:t>
            </w:r>
          </w:p>
        </w:tc>
        <w:tc>
          <w:tcPr>
            <w:tcW w:w="404" w:type="pct"/>
          </w:tcPr>
          <w:p w14:paraId="0DE411E4"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20</w:t>
            </w:r>
          </w:p>
        </w:tc>
        <w:tc>
          <w:tcPr>
            <w:tcW w:w="447" w:type="pct"/>
          </w:tcPr>
          <w:p w14:paraId="018F114D" w14:textId="77777777" w:rsidR="00E2700B" w:rsidRPr="008F060C" w:rsidRDefault="00E2700B" w:rsidP="00E2700B">
            <w:pPr>
              <w:spacing w:line="360" w:lineRule="auto"/>
              <w:jc w:val="center"/>
              <w:rPr>
                <w:rFonts w:cs="Times New Roman"/>
                <w:sz w:val="20"/>
                <w:szCs w:val="20"/>
              </w:rPr>
            </w:pPr>
          </w:p>
        </w:tc>
        <w:tc>
          <w:tcPr>
            <w:tcW w:w="486" w:type="pct"/>
          </w:tcPr>
          <w:p w14:paraId="689776A9" w14:textId="77777777" w:rsidR="00E2700B" w:rsidRPr="008F060C" w:rsidRDefault="00E2700B" w:rsidP="00E2700B">
            <w:pPr>
              <w:spacing w:line="360" w:lineRule="auto"/>
              <w:jc w:val="center"/>
              <w:rPr>
                <w:rFonts w:cs="Times New Roman"/>
                <w:sz w:val="20"/>
                <w:szCs w:val="20"/>
              </w:rPr>
            </w:pPr>
          </w:p>
        </w:tc>
        <w:tc>
          <w:tcPr>
            <w:tcW w:w="221" w:type="pct"/>
          </w:tcPr>
          <w:p w14:paraId="15B01A60" w14:textId="77777777" w:rsidR="00E2700B" w:rsidRPr="008F060C" w:rsidRDefault="00E2700B" w:rsidP="00E2700B">
            <w:pPr>
              <w:spacing w:line="360" w:lineRule="auto"/>
              <w:jc w:val="center"/>
              <w:rPr>
                <w:rFonts w:cs="Times New Roman"/>
                <w:sz w:val="20"/>
                <w:szCs w:val="20"/>
              </w:rPr>
            </w:pPr>
          </w:p>
        </w:tc>
        <w:tc>
          <w:tcPr>
            <w:tcW w:w="220" w:type="pct"/>
          </w:tcPr>
          <w:p w14:paraId="1FF07FD0"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120</w:t>
            </w:r>
          </w:p>
        </w:tc>
        <w:tc>
          <w:tcPr>
            <w:tcW w:w="389" w:type="pct"/>
          </w:tcPr>
          <w:p w14:paraId="6864051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1090061</w:t>
            </w:r>
          </w:p>
        </w:tc>
        <w:tc>
          <w:tcPr>
            <w:tcW w:w="512" w:type="pct"/>
          </w:tcPr>
          <w:p w14:paraId="6024E600"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Foreign Language</w:t>
            </w:r>
          </w:p>
        </w:tc>
      </w:tr>
      <w:tr w:rsidR="00E2700B" w:rsidRPr="008F060C" w14:paraId="39E34136" w14:textId="77777777" w:rsidTr="00E2700B">
        <w:trPr>
          <w:trHeight w:val="706"/>
          <w:jc w:val="center"/>
        </w:trPr>
        <w:tc>
          <w:tcPr>
            <w:tcW w:w="525" w:type="pct"/>
          </w:tcPr>
          <w:p w14:paraId="2F2FEE1C"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3</w:t>
            </w:r>
          </w:p>
        </w:tc>
        <w:tc>
          <w:tcPr>
            <w:tcW w:w="497" w:type="pct"/>
          </w:tcPr>
          <w:p w14:paraId="5CCE7CFE"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2030003</w:t>
            </w:r>
          </w:p>
        </w:tc>
        <w:tc>
          <w:tcPr>
            <w:tcW w:w="673" w:type="pct"/>
          </w:tcPr>
          <w:p w14:paraId="789DFE6D"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Communication Skills</w:t>
            </w:r>
          </w:p>
        </w:tc>
        <w:tc>
          <w:tcPr>
            <w:tcW w:w="284" w:type="pct"/>
          </w:tcPr>
          <w:p w14:paraId="603699DA"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2</w:t>
            </w:r>
          </w:p>
        </w:tc>
        <w:tc>
          <w:tcPr>
            <w:tcW w:w="342" w:type="pct"/>
          </w:tcPr>
          <w:p w14:paraId="29B91C95" w14:textId="77777777" w:rsidR="00E2700B" w:rsidRPr="00E2700B" w:rsidRDefault="00E2700B" w:rsidP="00E2700B">
            <w:pPr>
              <w:spacing w:line="360" w:lineRule="auto"/>
              <w:jc w:val="center"/>
              <w:rPr>
                <w:rFonts w:cs="Times New Roman"/>
                <w:sz w:val="20"/>
                <w:szCs w:val="20"/>
                <w:lang w:val="en-US"/>
              </w:rPr>
            </w:pPr>
            <w:r w:rsidRPr="00E2700B">
              <w:rPr>
                <w:rFonts w:cs="Times New Roman"/>
                <w:sz w:val="20"/>
                <w:szCs w:val="20"/>
                <w:lang w:val="en-US"/>
              </w:rPr>
              <w:t>20</w:t>
            </w:r>
          </w:p>
        </w:tc>
        <w:tc>
          <w:tcPr>
            <w:tcW w:w="404" w:type="pct"/>
          </w:tcPr>
          <w:p w14:paraId="3D8A588B" w14:textId="77777777" w:rsidR="00E2700B" w:rsidRPr="00E2700B" w:rsidRDefault="00E2700B" w:rsidP="00E2700B">
            <w:pPr>
              <w:spacing w:line="360" w:lineRule="auto"/>
              <w:jc w:val="center"/>
              <w:rPr>
                <w:rFonts w:cs="Times New Roman"/>
                <w:sz w:val="20"/>
                <w:szCs w:val="20"/>
                <w:lang w:val="en-US"/>
              </w:rPr>
            </w:pPr>
            <w:r w:rsidRPr="00E2700B">
              <w:rPr>
                <w:rFonts w:cs="Times New Roman"/>
                <w:sz w:val="20"/>
                <w:szCs w:val="20"/>
                <w:lang w:val="en-US"/>
              </w:rPr>
              <w:t>5</w:t>
            </w:r>
          </w:p>
        </w:tc>
        <w:tc>
          <w:tcPr>
            <w:tcW w:w="447" w:type="pct"/>
          </w:tcPr>
          <w:p w14:paraId="7F73B338" w14:textId="77777777" w:rsidR="00E2700B" w:rsidRPr="00E2700B" w:rsidRDefault="00E2700B" w:rsidP="00E2700B">
            <w:pPr>
              <w:spacing w:line="360" w:lineRule="auto"/>
              <w:jc w:val="center"/>
              <w:rPr>
                <w:rFonts w:cs="Times New Roman"/>
                <w:sz w:val="20"/>
                <w:szCs w:val="20"/>
                <w:lang w:val="en-US"/>
              </w:rPr>
            </w:pPr>
            <w:r w:rsidRPr="00E2700B">
              <w:rPr>
                <w:rFonts w:cs="Times New Roman"/>
                <w:sz w:val="20"/>
                <w:szCs w:val="20"/>
                <w:lang w:val="en-US"/>
              </w:rPr>
              <w:t>10</w:t>
            </w:r>
          </w:p>
        </w:tc>
        <w:tc>
          <w:tcPr>
            <w:tcW w:w="486" w:type="pct"/>
          </w:tcPr>
          <w:p w14:paraId="14AF6CAC" w14:textId="77777777" w:rsidR="00E2700B" w:rsidRPr="00E2700B" w:rsidRDefault="00E2700B" w:rsidP="00E2700B">
            <w:pPr>
              <w:spacing w:line="360" w:lineRule="auto"/>
              <w:jc w:val="center"/>
              <w:rPr>
                <w:rFonts w:cs="Times New Roman"/>
                <w:sz w:val="20"/>
                <w:szCs w:val="20"/>
              </w:rPr>
            </w:pPr>
          </w:p>
        </w:tc>
        <w:tc>
          <w:tcPr>
            <w:tcW w:w="221" w:type="pct"/>
          </w:tcPr>
          <w:p w14:paraId="28E8C998" w14:textId="77777777" w:rsidR="00E2700B" w:rsidRPr="00E2700B" w:rsidRDefault="00E2700B" w:rsidP="00E2700B">
            <w:pPr>
              <w:spacing w:line="360" w:lineRule="auto"/>
              <w:jc w:val="center"/>
              <w:rPr>
                <w:rFonts w:cs="Times New Roman"/>
                <w:sz w:val="20"/>
                <w:szCs w:val="20"/>
              </w:rPr>
            </w:pPr>
          </w:p>
        </w:tc>
        <w:tc>
          <w:tcPr>
            <w:tcW w:w="220" w:type="pct"/>
          </w:tcPr>
          <w:p w14:paraId="058A8E29"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60</w:t>
            </w:r>
          </w:p>
        </w:tc>
        <w:tc>
          <w:tcPr>
            <w:tcW w:w="389" w:type="pct"/>
          </w:tcPr>
          <w:p w14:paraId="2F7C6861" w14:textId="77777777" w:rsidR="00E2700B" w:rsidRPr="00E2700B" w:rsidRDefault="00E2700B" w:rsidP="00E2700B">
            <w:pPr>
              <w:spacing w:line="360" w:lineRule="auto"/>
              <w:jc w:val="center"/>
              <w:rPr>
                <w:rFonts w:cs="Times New Roman"/>
                <w:sz w:val="20"/>
                <w:szCs w:val="20"/>
              </w:rPr>
            </w:pPr>
          </w:p>
        </w:tc>
        <w:tc>
          <w:tcPr>
            <w:tcW w:w="512" w:type="pct"/>
          </w:tcPr>
          <w:p w14:paraId="52BD0E87"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Social Sciences and Humanities</w:t>
            </w:r>
          </w:p>
        </w:tc>
      </w:tr>
      <w:tr w:rsidR="00E2700B" w:rsidRPr="008F060C" w14:paraId="5089722D" w14:textId="77777777" w:rsidTr="00E2700B">
        <w:trPr>
          <w:trHeight w:val="720"/>
          <w:jc w:val="center"/>
        </w:trPr>
        <w:tc>
          <w:tcPr>
            <w:tcW w:w="525" w:type="pct"/>
          </w:tcPr>
          <w:p w14:paraId="5E498B3C"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lastRenderedPageBreak/>
              <w:t>4</w:t>
            </w:r>
          </w:p>
        </w:tc>
        <w:tc>
          <w:tcPr>
            <w:tcW w:w="497" w:type="pct"/>
          </w:tcPr>
          <w:p w14:paraId="466F55BD" w14:textId="77777777" w:rsidR="00E2700B" w:rsidRPr="00E2700B" w:rsidRDefault="00E2700B" w:rsidP="00E2700B">
            <w:pPr>
              <w:spacing w:line="360" w:lineRule="auto"/>
              <w:jc w:val="center"/>
              <w:rPr>
                <w:rFonts w:cs="Times New Roman"/>
                <w:sz w:val="20"/>
                <w:szCs w:val="20"/>
              </w:rPr>
            </w:pPr>
            <w:r w:rsidRPr="00E2700B">
              <w:rPr>
                <w:sz w:val="20"/>
                <w:szCs w:val="20"/>
              </w:rPr>
              <w:t>2030286</w:t>
            </w:r>
          </w:p>
        </w:tc>
        <w:tc>
          <w:tcPr>
            <w:tcW w:w="673" w:type="pct"/>
          </w:tcPr>
          <w:p w14:paraId="3838FE70"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Introduction to Linguistics</w:t>
            </w:r>
          </w:p>
        </w:tc>
        <w:tc>
          <w:tcPr>
            <w:tcW w:w="284" w:type="pct"/>
          </w:tcPr>
          <w:p w14:paraId="7D85F32A"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2</w:t>
            </w:r>
          </w:p>
        </w:tc>
        <w:tc>
          <w:tcPr>
            <w:tcW w:w="342" w:type="pct"/>
          </w:tcPr>
          <w:p w14:paraId="16CE825A" w14:textId="77777777" w:rsidR="00E2700B" w:rsidRPr="00E2700B" w:rsidRDefault="00E2700B" w:rsidP="00E2700B">
            <w:pPr>
              <w:spacing w:line="360" w:lineRule="auto"/>
              <w:jc w:val="center"/>
              <w:rPr>
                <w:rFonts w:cs="Times New Roman"/>
                <w:sz w:val="20"/>
                <w:szCs w:val="20"/>
                <w:lang w:val="en-US"/>
              </w:rPr>
            </w:pPr>
            <w:r w:rsidRPr="00E2700B">
              <w:rPr>
                <w:rFonts w:cs="Times New Roman"/>
                <w:sz w:val="20"/>
                <w:szCs w:val="20"/>
              </w:rPr>
              <w:t>27</w:t>
            </w:r>
          </w:p>
        </w:tc>
        <w:tc>
          <w:tcPr>
            <w:tcW w:w="404" w:type="pct"/>
          </w:tcPr>
          <w:p w14:paraId="0B6B8659" w14:textId="77777777" w:rsidR="00E2700B" w:rsidRPr="00E2700B" w:rsidRDefault="00E2700B" w:rsidP="00E2700B">
            <w:pPr>
              <w:spacing w:line="360" w:lineRule="auto"/>
              <w:jc w:val="center"/>
              <w:rPr>
                <w:rFonts w:cs="Times New Roman"/>
                <w:sz w:val="20"/>
                <w:szCs w:val="20"/>
                <w:lang w:val="en-US"/>
              </w:rPr>
            </w:pPr>
          </w:p>
        </w:tc>
        <w:tc>
          <w:tcPr>
            <w:tcW w:w="447" w:type="pct"/>
          </w:tcPr>
          <w:p w14:paraId="370DBB08" w14:textId="77777777" w:rsidR="00E2700B" w:rsidRPr="00E2700B" w:rsidRDefault="00E2700B" w:rsidP="00E2700B">
            <w:pPr>
              <w:spacing w:line="360" w:lineRule="auto"/>
              <w:jc w:val="center"/>
              <w:rPr>
                <w:rFonts w:cs="Times New Roman"/>
                <w:sz w:val="20"/>
                <w:szCs w:val="20"/>
                <w:lang w:val="en-US"/>
              </w:rPr>
            </w:pPr>
            <w:r w:rsidRPr="00E2700B">
              <w:rPr>
                <w:rFonts w:cs="Times New Roman"/>
                <w:sz w:val="20"/>
                <w:szCs w:val="20"/>
                <w:lang w:val="en-US"/>
              </w:rPr>
              <w:t>6</w:t>
            </w:r>
          </w:p>
        </w:tc>
        <w:tc>
          <w:tcPr>
            <w:tcW w:w="486" w:type="pct"/>
          </w:tcPr>
          <w:p w14:paraId="24CCEC50" w14:textId="77777777" w:rsidR="00E2700B" w:rsidRPr="00E2700B" w:rsidRDefault="00E2700B" w:rsidP="00E2700B">
            <w:pPr>
              <w:spacing w:line="360" w:lineRule="auto"/>
              <w:jc w:val="center"/>
              <w:rPr>
                <w:rFonts w:cs="Times New Roman"/>
                <w:sz w:val="20"/>
                <w:szCs w:val="20"/>
              </w:rPr>
            </w:pPr>
          </w:p>
        </w:tc>
        <w:tc>
          <w:tcPr>
            <w:tcW w:w="221" w:type="pct"/>
          </w:tcPr>
          <w:p w14:paraId="64927AB3" w14:textId="77777777" w:rsidR="00E2700B" w:rsidRPr="00E2700B" w:rsidRDefault="00E2700B" w:rsidP="00E2700B">
            <w:pPr>
              <w:spacing w:line="360" w:lineRule="auto"/>
              <w:jc w:val="center"/>
              <w:rPr>
                <w:rFonts w:cs="Times New Roman"/>
                <w:sz w:val="20"/>
                <w:szCs w:val="20"/>
              </w:rPr>
            </w:pPr>
          </w:p>
        </w:tc>
        <w:tc>
          <w:tcPr>
            <w:tcW w:w="220" w:type="pct"/>
          </w:tcPr>
          <w:p w14:paraId="627A035C"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60</w:t>
            </w:r>
          </w:p>
        </w:tc>
        <w:tc>
          <w:tcPr>
            <w:tcW w:w="389" w:type="pct"/>
          </w:tcPr>
          <w:p w14:paraId="7DDFD48F" w14:textId="77777777" w:rsidR="00E2700B" w:rsidRPr="00E2700B" w:rsidRDefault="00E2700B" w:rsidP="00E2700B">
            <w:pPr>
              <w:spacing w:line="360" w:lineRule="auto"/>
              <w:jc w:val="center"/>
              <w:rPr>
                <w:rFonts w:cs="Times New Roman"/>
                <w:sz w:val="20"/>
                <w:szCs w:val="20"/>
              </w:rPr>
            </w:pPr>
          </w:p>
        </w:tc>
        <w:tc>
          <w:tcPr>
            <w:tcW w:w="512" w:type="pct"/>
          </w:tcPr>
          <w:p w14:paraId="0EEA609F" w14:textId="77777777" w:rsidR="00E2700B" w:rsidRPr="00E2700B" w:rsidRDefault="00E2700B" w:rsidP="00E2700B">
            <w:pPr>
              <w:spacing w:line="360" w:lineRule="auto"/>
              <w:jc w:val="center"/>
              <w:rPr>
                <w:rFonts w:cs="Times New Roman"/>
                <w:sz w:val="20"/>
                <w:szCs w:val="20"/>
              </w:rPr>
            </w:pPr>
            <w:r w:rsidRPr="00E2700B">
              <w:rPr>
                <w:rFonts w:cs="Times New Roman"/>
                <w:sz w:val="20"/>
                <w:szCs w:val="20"/>
              </w:rPr>
              <w:t>Social Sciences and Humanities</w:t>
            </w:r>
          </w:p>
        </w:tc>
      </w:tr>
      <w:tr w:rsidR="00E2700B" w:rsidRPr="008F060C" w14:paraId="31DABA13" w14:textId="77777777" w:rsidTr="00E2700B">
        <w:trPr>
          <w:trHeight w:val="706"/>
          <w:jc w:val="center"/>
        </w:trPr>
        <w:tc>
          <w:tcPr>
            <w:tcW w:w="525" w:type="pct"/>
          </w:tcPr>
          <w:p w14:paraId="43EE0DF3"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5</w:t>
            </w:r>
          </w:p>
        </w:tc>
        <w:tc>
          <w:tcPr>
            <w:tcW w:w="497" w:type="pct"/>
          </w:tcPr>
          <w:p w14:paraId="1E9A08CF"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1060087</w:t>
            </w:r>
          </w:p>
        </w:tc>
        <w:tc>
          <w:tcPr>
            <w:tcW w:w="673" w:type="pct"/>
          </w:tcPr>
          <w:p w14:paraId="1650A566"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Vietnamese Folk Literature</w:t>
            </w:r>
          </w:p>
        </w:tc>
        <w:tc>
          <w:tcPr>
            <w:tcW w:w="284" w:type="pct"/>
          </w:tcPr>
          <w:p w14:paraId="2EE5F660" w14:textId="77777777" w:rsidR="00E2700B" w:rsidRPr="008F060C" w:rsidRDefault="00E2700B" w:rsidP="00E2700B">
            <w:pPr>
              <w:spacing w:line="360" w:lineRule="auto"/>
              <w:jc w:val="center"/>
              <w:rPr>
                <w:rFonts w:cs="Times New Roman"/>
                <w:sz w:val="20"/>
                <w:szCs w:val="20"/>
                <w:lang w:val="en-US"/>
              </w:rPr>
            </w:pPr>
            <w:r w:rsidRPr="008F060C">
              <w:rPr>
                <w:rFonts w:cs="Times New Roman"/>
                <w:sz w:val="20"/>
                <w:szCs w:val="20"/>
                <w:lang w:val="en-US"/>
              </w:rPr>
              <w:t>3</w:t>
            </w:r>
          </w:p>
        </w:tc>
        <w:tc>
          <w:tcPr>
            <w:tcW w:w="342" w:type="pct"/>
          </w:tcPr>
          <w:p w14:paraId="47297CD1" w14:textId="77777777" w:rsidR="00E2700B" w:rsidRPr="008F060C" w:rsidRDefault="00E2700B" w:rsidP="00E2700B">
            <w:pPr>
              <w:spacing w:line="360" w:lineRule="auto"/>
              <w:jc w:val="center"/>
              <w:rPr>
                <w:rFonts w:cs="Times New Roman"/>
                <w:sz w:val="20"/>
                <w:szCs w:val="20"/>
                <w:lang w:val="en-US"/>
              </w:rPr>
            </w:pPr>
            <w:r w:rsidRPr="008F060C">
              <w:rPr>
                <w:rFonts w:cs="Times New Roman"/>
                <w:sz w:val="20"/>
                <w:szCs w:val="20"/>
                <w:lang w:val="en-US"/>
              </w:rPr>
              <w:t>40</w:t>
            </w:r>
          </w:p>
        </w:tc>
        <w:tc>
          <w:tcPr>
            <w:tcW w:w="404" w:type="pct"/>
          </w:tcPr>
          <w:p w14:paraId="1DA643C1" w14:textId="77777777" w:rsidR="00E2700B" w:rsidRPr="00BE2172" w:rsidRDefault="00E2700B" w:rsidP="00E2700B">
            <w:pPr>
              <w:spacing w:line="360" w:lineRule="auto"/>
              <w:jc w:val="center"/>
              <w:rPr>
                <w:rFonts w:cs="Times New Roman"/>
                <w:sz w:val="20"/>
                <w:szCs w:val="20"/>
                <w:lang w:val="en-US"/>
              </w:rPr>
            </w:pPr>
            <w:r>
              <w:rPr>
                <w:rFonts w:cs="Times New Roman"/>
                <w:sz w:val="20"/>
                <w:szCs w:val="20"/>
                <w:lang w:val="en-US"/>
              </w:rPr>
              <w:t>5</w:t>
            </w:r>
          </w:p>
        </w:tc>
        <w:tc>
          <w:tcPr>
            <w:tcW w:w="447" w:type="pct"/>
          </w:tcPr>
          <w:p w14:paraId="0E821730" w14:textId="77777777" w:rsidR="00E2700B" w:rsidRPr="008F060C" w:rsidRDefault="00E2700B" w:rsidP="00E2700B">
            <w:pPr>
              <w:spacing w:line="360" w:lineRule="auto"/>
              <w:jc w:val="center"/>
              <w:rPr>
                <w:rFonts w:cs="Times New Roman"/>
                <w:sz w:val="20"/>
                <w:szCs w:val="20"/>
              </w:rPr>
            </w:pPr>
          </w:p>
        </w:tc>
        <w:tc>
          <w:tcPr>
            <w:tcW w:w="486" w:type="pct"/>
          </w:tcPr>
          <w:p w14:paraId="2FC03846" w14:textId="77777777" w:rsidR="00E2700B" w:rsidRPr="008F060C" w:rsidRDefault="00E2700B" w:rsidP="00E2700B">
            <w:pPr>
              <w:spacing w:line="360" w:lineRule="auto"/>
              <w:jc w:val="center"/>
              <w:rPr>
                <w:rFonts w:cs="Times New Roman"/>
                <w:sz w:val="20"/>
                <w:szCs w:val="20"/>
              </w:rPr>
            </w:pPr>
          </w:p>
        </w:tc>
        <w:tc>
          <w:tcPr>
            <w:tcW w:w="221" w:type="pct"/>
          </w:tcPr>
          <w:p w14:paraId="7C3B92DE" w14:textId="77777777" w:rsidR="00E2700B" w:rsidRPr="008F060C" w:rsidRDefault="00E2700B" w:rsidP="00E2700B">
            <w:pPr>
              <w:spacing w:line="360" w:lineRule="auto"/>
              <w:jc w:val="center"/>
              <w:rPr>
                <w:rFonts w:cs="Times New Roman"/>
                <w:sz w:val="20"/>
                <w:szCs w:val="20"/>
              </w:rPr>
            </w:pPr>
          </w:p>
        </w:tc>
        <w:tc>
          <w:tcPr>
            <w:tcW w:w="220" w:type="pct"/>
          </w:tcPr>
          <w:p w14:paraId="147E4CC1"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60</w:t>
            </w:r>
          </w:p>
        </w:tc>
        <w:tc>
          <w:tcPr>
            <w:tcW w:w="389" w:type="pct"/>
          </w:tcPr>
          <w:p w14:paraId="4C535690" w14:textId="77777777" w:rsidR="00E2700B" w:rsidRPr="008F060C" w:rsidRDefault="00E2700B" w:rsidP="00E2700B">
            <w:pPr>
              <w:spacing w:line="360" w:lineRule="auto"/>
              <w:jc w:val="center"/>
              <w:rPr>
                <w:rFonts w:cs="Times New Roman"/>
                <w:sz w:val="20"/>
                <w:szCs w:val="20"/>
              </w:rPr>
            </w:pPr>
          </w:p>
        </w:tc>
        <w:tc>
          <w:tcPr>
            <w:tcW w:w="512" w:type="pct"/>
          </w:tcPr>
          <w:p w14:paraId="342CB2F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Social Sciences and Humanities</w:t>
            </w:r>
          </w:p>
        </w:tc>
      </w:tr>
      <w:tr w:rsidR="00E2700B" w:rsidRPr="008F060C" w14:paraId="738418F5" w14:textId="77777777" w:rsidTr="00E2700B">
        <w:trPr>
          <w:trHeight w:val="720"/>
          <w:jc w:val="center"/>
        </w:trPr>
        <w:tc>
          <w:tcPr>
            <w:tcW w:w="525" w:type="pct"/>
          </w:tcPr>
          <w:p w14:paraId="2F21268C" w14:textId="77777777" w:rsidR="00E2700B" w:rsidRPr="000F1984" w:rsidRDefault="00E2700B" w:rsidP="00E2700B">
            <w:pPr>
              <w:spacing w:line="360" w:lineRule="auto"/>
              <w:jc w:val="center"/>
              <w:rPr>
                <w:rFonts w:cs="Times New Roman"/>
                <w:sz w:val="20"/>
                <w:szCs w:val="20"/>
                <w:highlight w:val="yellow"/>
              </w:rPr>
            </w:pPr>
            <w:r w:rsidRPr="000F1984">
              <w:rPr>
                <w:rFonts w:cs="Times New Roman"/>
                <w:sz w:val="20"/>
                <w:szCs w:val="20"/>
              </w:rPr>
              <w:t>6</w:t>
            </w:r>
          </w:p>
        </w:tc>
        <w:tc>
          <w:tcPr>
            <w:tcW w:w="497" w:type="pct"/>
          </w:tcPr>
          <w:p w14:paraId="25D092D1" w14:textId="77777777" w:rsidR="00E2700B" w:rsidRPr="000F1984" w:rsidRDefault="00E2700B" w:rsidP="00E2700B">
            <w:pPr>
              <w:spacing w:line="360" w:lineRule="auto"/>
              <w:jc w:val="center"/>
              <w:rPr>
                <w:rFonts w:cs="Times New Roman"/>
                <w:sz w:val="20"/>
                <w:szCs w:val="20"/>
                <w:highlight w:val="yellow"/>
                <w:lang w:val="en-US"/>
              </w:rPr>
            </w:pPr>
            <w:r w:rsidRPr="000F1984">
              <w:rPr>
                <w:rFonts w:cs="Times New Roman"/>
                <w:sz w:val="20"/>
                <w:szCs w:val="20"/>
              </w:rPr>
              <w:t>1060036</w:t>
            </w:r>
          </w:p>
        </w:tc>
        <w:tc>
          <w:tcPr>
            <w:tcW w:w="673" w:type="pct"/>
          </w:tcPr>
          <w:p w14:paraId="4D9D1A1E" w14:textId="77777777" w:rsidR="00E2700B" w:rsidRPr="008F060C" w:rsidRDefault="00E2700B" w:rsidP="00E2700B">
            <w:pPr>
              <w:spacing w:line="360" w:lineRule="auto"/>
              <w:jc w:val="center"/>
              <w:rPr>
                <w:rFonts w:cs="Times New Roman"/>
                <w:color w:val="FF0000"/>
                <w:sz w:val="20"/>
                <w:szCs w:val="20"/>
                <w:highlight w:val="yellow"/>
              </w:rPr>
            </w:pPr>
            <w:r w:rsidRPr="00F265B5">
              <w:rPr>
                <w:rFonts w:cs="Times New Roman"/>
                <w:sz w:val="20"/>
                <w:szCs w:val="20"/>
              </w:rPr>
              <w:t>World Civilization History</w:t>
            </w:r>
          </w:p>
        </w:tc>
        <w:tc>
          <w:tcPr>
            <w:tcW w:w="284" w:type="pct"/>
          </w:tcPr>
          <w:p w14:paraId="1EFFC199" w14:textId="77777777" w:rsidR="00E2700B" w:rsidRPr="008F060C" w:rsidRDefault="00E2700B" w:rsidP="00E2700B">
            <w:pPr>
              <w:spacing w:line="360" w:lineRule="auto"/>
              <w:jc w:val="center"/>
              <w:rPr>
                <w:rFonts w:cs="Times New Roman"/>
                <w:color w:val="FF0000"/>
                <w:sz w:val="20"/>
                <w:szCs w:val="20"/>
                <w:highlight w:val="yellow"/>
              </w:rPr>
            </w:pPr>
            <w:r w:rsidRPr="00F265B5">
              <w:rPr>
                <w:rFonts w:cs="Times New Roman"/>
                <w:sz w:val="20"/>
                <w:szCs w:val="20"/>
              </w:rPr>
              <w:t>2</w:t>
            </w:r>
          </w:p>
        </w:tc>
        <w:tc>
          <w:tcPr>
            <w:tcW w:w="342" w:type="pct"/>
          </w:tcPr>
          <w:p w14:paraId="54B2D61C" w14:textId="77777777" w:rsidR="00E2700B" w:rsidRPr="008F060C" w:rsidRDefault="00E2700B" w:rsidP="00E2700B">
            <w:pPr>
              <w:spacing w:line="360" w:lineRule="auto"/>
              <w:jc w:val="center"/>
              <w:rPr>
                <w:rFonts w:cs="Times New Roman"/>
                <w:color w:val="FF0000"/>
                <w:sz w:val="20"/>
                <w:szCs w:val="20"/>
                <w:highlight w:val="yellow"/>
              </w:rPr>
            </w:pPr>
            <w:r w:rsidRPr="00F265B5">
              <w:rPr>
                <w:rFonts w:cs="Times New Roman"/>
                <w:sz w:val="20"/>
                <w:szCs w:val="20"/>
              </w:rPr>
              <w:t>25</w:t>
            </w:r>
          </w:p>
        </w:tc>
        <w:tc>
          <w:tcPr>
            <w:tcW w:w="404" w:type="pct"/>
          </w:tcPr>
          <w:p w14:paraId="6BCCCD9B" w14:textId="77777777" w:rsidR="00E2700B" w:rsidRPr="008F060C" w:rsidRDefault="00E2700B" w:rsidP="00E2700B">
            <w:pPr>
              <w:spacing w:line="360" w:lineRule="auto"/>
              <w:jc w:val="center"/>
              <w:rPr>
                <w:rFonts w:cs="Times New Roman"/>
                <w:color w:val="FF0000"/>
                <w:sz w:val="20"/>
                <w:szCs w:val="20"/>
                <w:highlight w:val="yellow"/>
              </w:rPr>
            </w:pPr>
          </w:p>
        </w:tc>
        <w:tc>
          <w:tcPr>
            <w:tcW w:w="447" w:type="pct"/>
          </w:tcPr>
          <w:p w14:paraId="2AF8A08E" w14:textId="77777777" w:rsidR="00E2700B" w:rsidRPr="008F060C" w:rsidRDefault="00E2700B" w:rsidP="00E2700B">
            <w:pPr>
              <w:spacing w:line="360" w:lineRule="auto"/>
              <w:jc w:val="center"/>
              <w:rPr>
                <w:rFonts w:cs="Times New Roman"/>
                <w:color w:val="FF0000"/>
                <w:sz w:val="20"/>
                <w:szCs w:val="20"/>
                <w:highlight w:val="yellow"/>
              </w:rPr>
            </w:pPr>
            <w:r w:rsidRPr="00F265B5">
              <w:rPr>
                <w:rFonts w:cs="Times New Roman"/>
                <w:sz w:val="20"/>
                <w:szCs w:val="20"/>
              </w:rPr>
              <w:t>10</w:t>
            </w:r>
          </w:p>
        </w:tc>
        <w:tc>
          <w:tcPr>
            <w:tcW w:w="486" w:type="pct"/>
          </w:tcPr>
          <w:p w14:paraId="1F343AFC" w14:textId="77777777" w:rsidR="00E2700B" w:rsidRPr="008F060C" w:rsidRDefault="00E2700B" w:rsidP="00E2700B">
            <w:pPr>
              <w:spacing w:line="360" w:lineRule="auto"/>
              <w:jc w:val="center"/>
              <w:rPr>
                <w:rFonts w:cs="Times New Roman"/>
                <w:color w:val="FF0000"/>
                <w:sz w:val="20"/>
                <w:szCs w:val="20"/>
                <w:highlight w:val="yellow"/>
              </w:rPr>
            </w:pPr>
          </w:p>
        </w:tc>
        <w:tc>
          <w:tcPr>
            <w:tcW w:w="221" w:type="pct"/>
          </w:tcPr>
          <w:p w14:paraId="31C78F65" w14:textId="77777777" w:rsidR="00E2700B" w:rsidRPr="008F060C" w:rsidRDefault="00E2700B" w:rsidP="00E2700B">
            <w:pPr>
              <w:spacing w:line="360" w:lineRule="auto"/>
              <w:jc w:val="center"/>
              <w:rPr>
                <w:rFonts w:cs="Times New Roman"/>
                <w:color w:val="FF0000"/>
                <w:sz w:val="20"/>
                <w:szCs w:val="20"/>
                <w:highlight w:val="yellow"/>
              </w:rPr>
            </w:pPr>
          </w:p>
        </w:tc>
        <w:tc>
          <w:tcPr>
            <w:tcW w:w="220" w:type="pct"/>
          </w:tcPr>
          <w:p w14:paraId="4FD4D1DC" w14:textId="77777777" w:rsidR="00E2700B" w:rsidRPr="008F060C" w:rsidRDefault="00E2700B" w:rsidP="00E2700B">
            <w:pPr>
              <w:spacing w:line="360" w:lineRule="auto"/>
              <w:jc w:val="center"/>
              <w:rPr>
                <w:rFonts w:cs="Times New Roman"/>
                <w:color w:val="FF0000"/>
                <w:sz w:val="20"/>
                <w:szCs w:val="20"/>
                <w:highlight w:val="yellow"/>
              </w:rPr>
            </w:pPr>
            <w:r w:rsidRPr="00F265B5">
              <w:rPr>
                <w:rFonts w:cs="Times New Roman"/>
                <w:sz w:val="20"/>
                <w:szCs w:val="20"/>
              </w:rPr>
              <w:t>60</w:t>
            </w:r>
          </w:p>
        </w:tc>
        <w:tc>
          <w:tcPr>
            <w:tcW w:w="389" w:type="pct"/>
          </w:tcPr>
          <w:p w14:paraId="3283B94B" w14:textId="77777777" w:rsidR="00E2700B" w:rsidRPr="008F060C" w:rsidRDefault="00E2700B" w:rsidP="00E2700B">
            <w:pPr>
              <w:spacing w:line="360" w:lineRule="auto"/>
              <w:jc w:val="center"/>
              <w:rPr>
                <w:rFonts w:cs="Times New Roman"/>
                <w:color w:val="FF0000"/>
                <w:sz w:val="20"/>
                <w:szCs w:val="20"/>
              </w:rPr>
            </w:pPr>
          </w:p>
        </w:tc>
        <w:tc>
          <w:tcPr>
            <w:tcW w:w="512" w:type="pct"/>
          </w:tcPr>
          <w:p w14:paraId="026839F5" w14:textId="77777777" w:rsidR="00E2700B" w:rsidRPr="008F060C" w:rsidRDefault="00E2700B" w:rsidP="00E2700B">
            <w:pPr>
              <w:spacing w:line="360" w:lineRule="auto"/>
              <w:jc w:val="center"/>
              <w:rPr>
                <w:rFonts w:cs="Times New Roman"/>
                <w:color w:val="FF0000"/>
                <w:sz w:val="20"/>
                <w:szCs w:val="20"/>
              </w:rPr>
            </w:pPr>
            <w:r w:rsidRPr="00F265B5">
              <w:rPr>
                <w:rFonts w:cs="Times New Roman"/>
                <w:sz w:val="20"/>
                <w:szCs w:val="20"/>
              </w:rPr>
              <w:t>Social Sciences and Humanities</w:t>
            </w:r>
          </w:p>
        </w:tc>
      </w:tr>
      <w:tr w:rsidR="00E2700B" w:rsidRPr="008F060C" w14:paraId="4B19D82A" w14:textId="77777777" w:rsidTr="00E2700B">
        <w:trPr>
          <w:trHeight w:val="706"/>
          <w:jc w:val="center"/>
        </w:trPr>
        <w:tc>
          <w:tcPr>
            <w:tcW w:w="525" w:type="pct"/>
          </w:tcPr>
          <w:p w14:paraId="2DBE6E9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7</w:t>
            </w:r>
          </w:p>
        </w:tc>
        <w:tc>
          <w:tcPr>
            <w:tcW w:w="497" w:type="pct"/>
          </w:tcPr>
          <w:p w14:paraId="7DA62DF6"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2030052</w:t>
            </w:r>
          </w:p>
        </w:tc>
        <w:tc>
          <w:tcPr>
            <w:tcW w:w="673" w:type="pct"/>
          </w:tcPr>
          <w:p w14:paraId="6B3E27A8"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Basic Sino-Nom</w:t>
            </w:r>
          </w:p>
        </w:tc>
        <w:tc>
          <w:tcPr>
            <w:tcW w:w="284" w:type="pct"/>
          </w:tcPr>
          <w:p w14:paraId="4A844A72"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3</w:t>
            </w:r>
          </w:p>
        </w:tc>
        <w:tc>
          <w:tcPr>
            <w:tcW w:w="342" w:type="pct"/>
          </w:tcPr>
          <w:p w14:paraId="5028DF57"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40</w:t>
            </w:r>
          </w:p>
        </w:tc>
        <w:tc>
          <w:tcPr>
            <w:tcW w:w="404" w:type="pct"/>
          </w:tcPr>
          <w:p w14:paraId="4B0CE3F9" w14:textId="77777777" w:rsidR="00E2700B" w:rsidRPr="008F060C" w:rsidRDefault="00E2700B" w:rsidP="00E2700B">
            <w:pPr>
              <w:spacing w:line="360" w:lineRule="auto"/>
              <w:jc w:val="center"/>
              <w:rPr>
                <w:rFonts w:cs="Times New Roman"/>
                <w:sz w:val="20"/>
                <w:szCs w:val="20"/>
              </w:rPr>
            </w:pPr>
          </w:p>
        </w:tc>
        <w:tc>
          <w:tcPr>
            <w:tcW w:w="447" w:type="pct"/>
          </w:tcPr>
          <w:p w14:paraId="4892995A"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10</w:t>
            </w:r>
          </w:p>
        </w:tc>
        <w:tc>
          <w:tcPr>
            <w:tcW w:w="486" w:type="pct"/>
          </w:tcPr>
          <w:p w14:paraId="3B11FFFE" w14:textId="77777777" w:rsidR="00E2700B" w:rsidRPr="008F060C" w:rsidRDefault="00E2700B" w:rsidP="00E2700B">
            <w:pPr>
              <w:spacing w:line="360" w:lineRule="auto"/>
              <w:jc w:val="center"/>
              <w:rPr>
                <w:rFonts w:cs="Times New Roman"/>
                <w:sz w:val="20"/>
                <w:szCs w:val="20"/>
              </w:rPr>
            </w:pPr>
          </w:p>
        </w:tc>
        <w:tc>
          <w:tcPr>
            <w:tcW w:w="221" w:type="pct"/>
          </w:tcPr>
          <w:p w14:paraId="3C967523" w14:textId="77777777" w:rsidR="00E2700B" w:rsidRPr="008F060C" w:rsidRDefault="00E2700B" w:rsidP="00E2700B">
            <w:pPr>
              <w:spacing w:line="360" w:lineRule="auto"/>
              <w:jc w:val="center"/>
              <w:rPr>
                <w:rFonts w:cs="Times New Roman"/>
                <w:sz w:val="20"/>
                <w:szCs w:val="20"/>
              </w:rPr>
            </w:pPr>
          </w:p>
        </w:tc>
        <w:tc>
          <w:tcPr>
            <w:tcW w:w="220" w:type="pct"/>
          </w:tcPr>
          <w:p w14:paraId="73188C97"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90</w:t>
            </w:r>
          </w:p>
        </w:tc>
        <w:tc>
          <w:tcPr>
            <w:tcW w:w="389" w:type="pct"/>
          </w:tcPr>
          <w:p w14:paraId="0FD664A2" w14:textId="77777777" w:rsidR="00E2700B" w:rsidRPr="008F060C" w:rsidRDefault="00E2700B" w:rsidP="00E2700B">
            <w:pPr>
              <w:spacing w:line="360" w:lineRule="auto"/>
              <w:jc w:val="center"/>
              <w:rPr>
                <w:rFonts w:cs="Times New Roman"/>
                <w:sz w:val="20"/>
                <w:szCs w:val="20"/>
              </w:rPr>
            </w:pPr>
          </w:p>
        </w:tc>
        <w:tc>
          <w:tcPr>
            <w:tcW w:w="512" w:type="pct"/>
          </w:tcPr>
          <w:p w14:paraId="2EDF645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Social Sciences and Humanities</w:t>
            </w:r>
          </w:p>
        </w:tc>
      </w:tr>
      <w:tr w:rsidR="00E2700B" w:rsidRPr="008F060C" w14:paraId="218BCAC1" w14:textId="77777777" w:rsidTr="00E2700B">
        <w:trPr>
          <w:trHeight w:val="475"/>
          <w:jc w:val="center"/>
        </w:trPr>
        <w:tc>
          <w:tcPr>
            <w:tcW w:w="525" w:type="pct"/>
          </w:tcPr>
          <w:p w14:paraId="3986ACAF" w14:textId="77777777" w:rsidR="00E2700B" w:rsidRPr="00871996" w:rsidRDefault="00E2700B" w:rsidP="00E2700B">
            <w:pPr>
              <w:spacing w:line="360" w:lineRule="auto"/>
              <w:jc w:val="center"/>
              <w:rPr>
                <w:rFonts w:cs="Times New Roman"/>
                <w:sz w:val="20"/>
                <w:szCs w:val="20"/>
                <w:lang w:val="en-US"/>
              </w:rPr>
            </w:pPr>
            <w:r>
              <w:rPr>
                <w:rFonts w:cs="Times New Roman"/>
                <w:sz w:val="20"/>
                <w:szCs w:val="20"/>
                <w:lang w:val="en-US"/>
              </w:rPr>
              <w:t>8</w:t>
            </w:r>
          </w:p>
        </w:tc>
        <w:tc>
          <w:tcPr>
            <w:tcW w:w="1170" w:type="pct"/>
            <w:gridSpan w:val="2"/>
          </w:tcPr>
          <w:p w14:paraId="7E9B7EDA"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Choose 1 of 8 Physical Education 2 courses</w:t>
            </w:r>
          </w:p>
        </w:tc>
        <w:tc>
          <w:tcPr>
            <w:tcW w:w="284" w:type="pct"/>
          </w:tcPr>
          <w:p w14:paraId="2E5E63C3" w14:textId="77777777" w:rsidR="00E2700B" w:rsidRPr="008F060C" w:rsidRDefault="00E2700B" w:rsidP="00E2700B">
            <w:pPr>
              <w:spacing w:line="360" w:lineRule="auto"/>
              <w:jc w:val="center"/>
              <w:rPr>
                <w:rFonts w:cs="Times New Roman"/>
                <w:sz w:val="20"/>
                <w:szCs w:val="20"/>
              </w:rPr>
            </w:pPr>
          </w:p>
        </w:tc>
        <w:tc>
          <w:tcPr>
            <w:tcW w:w="342" w:type="pct"/>
          </w:tcPr>
          <w:p w14:paraId="7625FF56" w14:textId="77777777" w:rsidR="00E2700B" w:rsidRPr="008F060C" w:rsidRDefault="00E2700B" w:rsidP="00E2700B">
            <w:pPr>
              <w:spacing w:line="360" w:lineRule="auto"/>
              <w:jc w:val="center"/>
              <w:rPr>
                <w:rFonts w:cs="Times New Roman"/>
                <w:sz w:val="20"/>
                <w:szCs w:val="20"/>
              </w:rPr>
            </w:pPr>
          </w:p>
        </w:tc>
        <w:tc>
          <w:tcPr>
            <w:tcW w:w="404" w:type="pct"/>
          </w:tcPr>
          <w:p w14:paraId="2AC17BBB" w14:textId="77777777" w:rsidR="00E2700B" w:rsidRPr="008F060C" w:rsidRDefault="00E2700B" w:rsidP="00E2700B">
            <w:pPr>
              <w:spacing w:line="360" w:lineRule="auto"/>
              <w:jc w:val="center"/>
              <w:rPr>
                <w:rFonts w:cs="Times New Roman"/>
                <w:sz w:val="20"/>
                <w:szCs w:val="20"/>
              </w:rPr>
            </w:pPr>
          </w:p>
        </w:tc>
        <w:tc>
          <w:tcPr>
            <w:tcW w:w="447" w:type="pct"/>
          </w:tcPr>
          <w:p w14:paraId="5BB48794" w14:textId="77777777" w:rsidR="00E2700B" w:rsidRPr="008F060C" w:rsidRDefault="00E2700B" w:rsidP="00E2700B">
            <w:pPr>
              <w:spacing w:line="360" w:lineRule="auto"/>
              <w:jc w:val="center"/>
              <w:rPr>
                <w:rFonts w:cs="Times New Roman"/>
                <w:sz w:val="20"/>
                <w:szCs w:val="20"/>
              </w:rPr>
            </w:pPr>
          </w:p>
        </w:tc>
        <w:tc>
          <w:tcPr>
            <w:tcW w:w="486" w:type="pct"/>
          </w:tcPr>
          <w:p w14:paraId="37C22005" w14:textId="77777777" w:rsidR="00E2700B" w:rsidRPr="008F060C" w:rsidRDefault="00E2700B" w:rsidP="00E2700B">
            <w:pPr>
              <w:spacing w:line="360" w:lineRule="auto"/>
              <w:jc w:val="center"/>
              <w:rPr>
                <w:rFonts w:cs="Times New Roman"/>
                <w:sz w:val="20"/>
                <w:szCs w:val="20"/>
              </w:rPr>
            </w:pPr>
          </w:p>
        </w:tc>
        <w:tc>
          <w:tcPr>
            <w:tcW w:w="221" w:type="pct"/>
          </w:tcPr>
          <w:p w14:paraId="2D531ED5" w14:textId="77777777" w:rsidR="00E2700B" w:rsidRPr="008F060C" w:rsidRDefault="00E2700B" w:rsidP="00E2700B">
            <w:pPr>
              <w:spacing w:line="360" w:lineRule="auto"/>
              <w:jc w:val="center"/>
              <w:rPr>
                <w:rFonts w:cs="Times New Roman"/>
                <w:sz w:val="20"/>
                <w:szCs w:val="20"/>
              </w:rPr>
            </w:pPr>
          </w:p>
        </w:tc>
        <w:tc>
          <w:tcPr>
            <w:tcW w:w="220" w:type="pct"/>
          </w:tcPr>
          <w:p w14:paraId="68D2A200" w14:textId="77777777" w:rsidR="00E2700B" w:rsidRPr="008F060C" w:rsidRDefault="00E2700B" w:rsidP="00E2700B">
            <w:pPr>
              <w:spacing w:line="360" w:lineRule="auto"/>
              <w:jc w:val="center"/>
              <w:rPr>
                <w:rFonts w:cs="Times New Roman"/>
                <w:sz w:val="20"/>
                <w:szCs w:val="20"/>
              </w:rPr>
            </w:pPr>
          </w:p>
        </w:tc>
        <w:tc>
          <w:tcPr>
            <w:tcW w:w="389" w:type="pct"/>
          </w:tcPr>
          <w:p w14:paraId="739DC4EB" w14:textId="77777777" w:rsidR="00E2700B" w:rsidRPr="008F060C" w:rsidRDefault="00E2700B" w:rsidP="00E2700B">
            <w:pPr>
              <w:spacing w:line="360" w:lineRule="auto"/>
              <w:jc w:val="center"/>
              <w:rPr>
                <w:rFonts w:cs="Times New Roman"/>
                <w:sz w:val="20"/>
                <w:szCs w:val="20"/>
              </w:rPr>
            </w:pPr>
          </w:p>
        </w:tc>
        <w:tc>
          <w:tcPr>
            <w:tcW w:w="512" w:type="pct"/>
          </w:tcPr>
          <w:p w14:paraId="0698734B" w14:textId="77777777" w:rsidR="00E2700B" w:rsidRPr="008F060C" w:rsidRDefault="00E2700B" w:rsidP="00E2700B">
            <w:pPr>
              <w:spacing w:line="360" w:lineRule="auto"/>
              <w:jc w:val="center"/>
              <w:rPr>
                <w:rFonts w:cs="Times New Roman"/>
                <w:sz w:val="20"/>
                <w:szCs w:val="20"/>
              </w:rPr>
            </w:pPr>
          </w:p>
        </w:tc>
      </w:tr>
      <w:tr w:rsidR="00E2700B" w:rsidRPr="008F060C" w14:paraId="37FC468F" w14:textId="77777777" w:rsidTr="00E2700B">
        <w:trPr>
          <w:trHeight w:val="720"/>
          <w:jc w:val="center"/>
        </w:trPr>
        <w:tc>
          <w:tcPr>
            <w:tcW w:w="525" w:type="pct"/>
          </w:tcPr>
          <w:p w14:paraId="0AEE2509" w14:textId="77777777" w:rsidR="00E2700B" w:rsidRPr="008F060C" w:rsidRDefault="00E2700B" w:rsidP="00E2700B">
            <w:pPr>
              <w:spacing w:line="360" w:lineRule="auto"/>
              <w:jc w:val="center"/>
              <w:rPr>
                <w:rFonts w:cs="Times New Roman"/>
                <w:sz w:val="20"/>
                <w:szCs w:val="20"/>
              </w:rPr>
            </w:pPr>
          </w:p>
        </w:tc>
        <w:tc>
          <w:tcPr>
            <w:tcW w:w="497" w:type="pct"/>
          </w:tcPr>
          <w:p w14:paraId="6D0F725B"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1120173</w:t>
            </w:r>
          </w:p>
        </w:tc>
        <w:tc>
          <w:tcPr>
            <w:tcW w:w="673" w:type="pct"/>
          </w:tcPr>
          <w:p w14:paraId="04A2EDB8"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 2</w:t>
            </w:r>
          </w:p>
          <w:p w14:paraId="79866B74"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(Football 2) (*)</w:t>
            </w:r>
          </w:p>
        </w:tc>
        <w:tc>
          <w:tcPr>
            <w:tcW w:w="284" w:type="pct"/>
          </w:tcPr>
          <w:p w14:paraId="34D54983"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w:t>
            </w:r>
          </w:p>
        </w:tc>
        <w:tc>
          <w:tcPr>
            <w:tcW w:w="342" w:type="pct"/>
          </w:tcPr>
          <w:p w14:paraId="7571F08B"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w:t>
            </w:r>
          </w:p>
        </w:tc>
        <w:tc>
          <w:tcPr>
            <w:tcW w:w="404" w:type="pct"/>
          </w:tcPr>
          <w:p w14:paraId="2F25E90D" w14:textId="77777777" w:rsidR="00E2700B" w:rsidRPr="008F060C" w:rsidRDefault="00E2700B" w:rsidP="00E2700B">
            <w:pPr>
              <w:spacing w:line="360" w:lineRule="auto"/>
              <w:jc w:val="center"/>
              <w:rPr>
                <w:rFonts w:cs="Times New Roman"/>
                <w:sz w:val="20"/>
                <w:szCs w:val="20"/>
              </w:rPr>
            </w:pPr>
          </w:p>
        </w:tc>
        <w:tc>
          <w:tcPr>
            <w:tcW w:w="447" w:type="pct"/>
          </w:tcPr>
          <w:p w14:paraId="5C6A686B" w14:textId="77777777" w:rsidR="00E2700B" w:rsidRPr="008F060C" w:rsidRDefault="00E2700B" w:rsidP="00E2700B">
            <w:pPr>
              <w:spacing w:line="360" w:lineRule="auto"/>
              <w:jc w:val="center"/>
              <w:rPr>
                <w:rFonts w:cs="Times New Roman"/>
                <w:sz w:val="20"/>
                <w:szCs w:val="20"/>
              </w:rPr>
            </w:pPr>
          </w:p>
        </w:tc>
        <w:tc>
          <w:tcPr>
            <w:tcW w:w="486" w:type="pct"/>
          </w:tcPr>
          <w:p w14:paraId="7934C2C2" w14:textId="77777777" w:rsidR="00E2700B" w:rsidRPr="008F060C" w:rsidRDefault="00E2700B" w:rsidP="00E2700B">
            <w:pPr>
              <w:spacing w:line="360" w:lineRule="auto"/>
              <w:jc w:val="center"/>
              <w:rPr>
                <w:rFonts w:cs="Times New Roman"/>
                <w:sz w:val="20"/>
                <w:szCs w:val="20"/>
              </w:rPr>
            </w:pPr>
          </w:p>
        </w:tc>
        <w:tc>
          <w:tcPr>
            <w:tcW w:w="221" w:type="pct"/>
          </w:tcPr>
          <w:p w14:paraId="78209046" w14:textId="77777777" w:rsidR="00E2700B" w:rsidRPr="008F060C" w:rsidRDefault="00E2700B" w:rsidP="00E2700B">
            <w:pPr>
              <w:spacing w:line="360" w:lineRule="auto"/>
              <w:jc w:val="center"/>
              <w:rPr>
                <w:rFonts w:cs="Times New Roman"/>
                <w:sz w:val="20"/>
                <w:szCs w:val="20"/>
              </w:rPr>
            </w:pPr>
          </w:p>
        </w:tc>
        <w:tc>
          <w:tcPr>
            <w:tcW w:w="220" w:type="pct"/>
          </w:tcPr>
          <w:p w14:paraId="144BBAC1"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26</w:t>
            </w:r>
          </w:p>
        </w:tc>
        <w:tc>
          <w:tcPr>
            <w:tcW w:w="389" w:type="pct"/>
          </w:tcPr>
          <w:p w14:paraId="38483230"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1120172</w:t>
            </w:r>
          </w:p>
        </w:tc>
        <w:tc>
          <w:tcPr>
            <w:tcW w:w="512" w:type="pct"/>
          </w:tcPr>
          <w:p w14:paraId="44BA3E7E"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w:t>
            </w:r>
          </w:p>
        </w:tc>
      </w:tr>
      <w:tr w:rsidR="00E2700B" w:rsidRPr="008F060C" w14:paraId="21827390" w14:textId="77777777" w:rsidTr="00E2700B">
        <w:trPr>
          <w:trHeight w:val="951"/>
          <w:jc w:val="center"/>
        </w:trPr>
        <w:tc>
          <w:tcPr>
            <w:tcW w:w="525" w:type="pct"/>
          </w:tcPr>
          <w:p w14:paraId="642BAD2B" w14:textId="77777777" w:rsidR="00E2700B" w:rsidRPr="008F060C" w:rsidRDefault="00E2700B" w:rsidP="00E2700B">
            <w:pPr>
              <w:spacing w:line="360" w:lineRule="auto"/>
              <w:jc w:val="center"/>
              <w:rPr>
                <w:rFonts w:cs="Times New Roman"/>
                <w:sz w:val="20"/>
                <w:szCs w:val="20"/>
              </w:rPr>
            </w:pPr>
          </w:p>
        </w:tc>
        <w:tc>
          <w:tcPr>
            <w:tcW w:w="497" w:type="pct"/>
          </w:tcPr>
          <w:p w14:paraId="7A9F46ED"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1120176</w:t>
            </w:r>
          </w:p>
        </w:tc>
        <w:tc>
          <w:tcPr>
            <w:tcW w:w="673" w:type="pct"/>
          </w:tcPr>
          <w:p w14:paraId="4B70D90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 2</w:t>
            </w:r>
          </w:p>
          <w:p w14:paraId="4343913A"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(Volleyball 2) (*)</w:t>
            </w:r>
          </w:p>
        </w:tc>
        <w:tc>
          <w:tcPr>
            <w:tcW w:w="284" w:type="pct"/>
          </w:tcPr>
          <w:p w14:paraId="12273F2E"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w:t>
            </w:r>
          </w:p>
        </w:tc>
        <w:tc>
          <w:tcPr>
            <w:tcW w:w="342" w:type="pct"/>
          </w:tcPr>
          <w:p w14:paraId="06AF8AC7"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w:t>
            </w:r>
          </w:p>
        </w:tc>
        <w:tc>
          <w:tcPr>
            <w:tcW w:w="404" w:type="pct"/>
          </w:tcPr>
          <w:p w14:paraId="176B9736" w14:textId="77777777" w:rsidR="00E2700B" w:rsidRPr="008F060C" w:rsidRDefault="00E2700B" w:rsidP="00E2700B">
            <w:pPr>
              <w:spacing w:line="360" w:lineRule="auto"/>
              <w:jc w:val="center"/>
              <w:rPr>
                <w:rFonts w:cs="Times New Roman"/>
                <w:sz w:val="20"/>
                <w:szCs w:val="20"/>
              </w:rPr>
            </w:pPr>
          </w:p>
        </w:tc>
        <w:tc>
          <w:tcPr>
            <w:tcW w:w="447" w:type="pct"/>
          </w:tcPr>
          <w:p w14:paraId="1594BED2" w14:textId="77777777" w:rsidR="00E2700B" w:rsidRPr="008F060C" w:rsidRDefault="00E2700B" w:rsidP="00E2700B">
            <w:pPr>
              <w:spacing w:line="360" w:lineRule="auto"/>
              <w:jc w:val="center"/>
              <w:rPr>
                <w:rFonts w:cs="Times New Roman"/>
                <w:sz w:val="20"/>
                <w:szCs w:val="20"/>
              </w:rPr>
            </w:pPr>
          </w:p>
        </w:tc>
        <w:tc>
          <w:tcPr>
            <w:tcW w:w="486" w:type="pct"/>
          </w:tcPr>
          <w:p w14:paraId="06694DB8" w14:textId="77777777" w:rsidR="00E2700B" w:rsidRPr="008F060C" w:rsidRDefault="00E2700B" w:rsidP="00E2700B">
            <w:pPr>
              <w:spacing w:line="360" w:lineRule="auto"/>
              <w:jc w:val="center"/>
              <w:rPr>
                <w:rFonts w:cs="Times New Roman"/>
                <w:sz w:val="20"/>
                <w:szCs w:val="20"/>
              </w:rPr>
            </w:pPr>
          </w:p>
        </w:tc>
        <w:tc>
          <w:tcPr>
            <w:tcW w:w="221" w:type="pct"/>
          </w:tcPr>
          <w:p w14:paraId="10D72DA4" w14:textId="77777777" w:rsidR="00E2700B" w:rsidRPr="008F060C" w:rsidRDefault="00E2700B" w:rsidP="00E2700B">
            <w:pPr>
              <w:spacing w:line="360" w:lineRule="auto"/>
              <w:jc w:val="center"/>
              <w:rPr>
                <w:rFonts w:cs="Times New Roman"/>
                <w:sz w:val="20"/>
                <w:szCs w:val="20"/>
              </w:rPr>
            </w:pPr>
          </w:p>
        </w:tc>
        <w:tc>
          <w:tcPr>
            <w:tcW w:w="220" w:type="pct"/>
          </w:tcPr>
          <w:p w14:paraId="29FE9CF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26</w:t>
            </w:r>
          </w:p>
        </w:tc>
        <w:tc>
          <w:tcPr>
            <w:tcW w:w="389" w:type="pct"/>
          </w:tcPr>
          <w:p w14:paraId="27D93010"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1120175</w:t>
            </w:r>
          </w:p>
        </w:tc>
        <w:tc>
          <w:tcPr>
            <w:tcW w:w="512" w:type="pct"/>
          </w:tcPr>
          <w:p w14:paraId="5215985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w:t>
            </w:r>
          </w:p>
        </w:tc>
      </w:tr>
      <w:tr w:rsidR="00E2700B" w:rsidRPr="008F060C" w14:paraId="72A4255D" w14:textId="77777777" w:rsidTr="00E2700B">
        <w:trPr>
          <w:trHeight w:val="951"/>
          <w:jc w:val="center"/>
        </w:trPr>
        <w:tc>
          <w:tcPr>
            <w:tcW w:w="525" w:type="pct"/>
          </w:tcPr>
          <w:p w14:paraId="24981E00" w14:textId="77777777" w:rsidR="00E2700B" w:rsidRPr="008F060C" w:rsidRDefault="00E2700B" w:rsidP="00E2700B">
            <w:pPr>
              <w:spacing w:line="360" w:lineRule="auto"/>
              <w:jc w:val="center"/>
              <w:rPr>
                <w:rFonts w:cs="Times New Roman"/>
                <w:sz w:val="20"/>
                <w:szCs w:val="20"/>
              </w:rPr>
            </w:pPr>
          </w:p>
        </w:tc>
        <w:tc>
          <w:tcPr>
            <w:tcW w:w="497" w:type="pct"/>
          </w:tcPr>
          <w:p w14:paraId="7AC3B2C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1120179</w:t>
            </w:r>
          </w:p>
        </w:tc>
        <w:tc>
          <w:tcPr>
            <w:tcW w:w="673" w:type="pct"/>
          </w:tcPr>
          <w:p w14:paraId="40AF4348"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 2</w:t>
            </w:r>
          </w:p>
          <w:p w14:paraId="1EB4EEB6"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(Basketball 2) (*)</w:t>
            </w:r>
          </w:p>
        </w:tc>
        <w:tc>
          <w:tcPr>
            <w:tcW w:w="284" w:type="pct"/>
          </w:tcPr>
          <w:p w14:paraId="1E366F85"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w:t>
            </w:r>
          </w:p>
        </w:tc>
        <w:tc>
          <w:tcPr>
            <w:tcW w:w="342" w:type="pct"/>
          </w:tcPr>
          <w:p w14:paraId="29610C06"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w:t>
            </w:r>
          </w:p>
        </w:tc>
        <w:tc>
          <w:tcPr>
            <w:tcW w:w="404" w:type="pct"/>
          </w:tcPr>
          <w:p w14:paraId="0B16F955" w14:textId="77777777" w:rsidR="00E2700B" w:rsidRPr="008F060C" w:rsidRDefault="00E2700B" w:rsidP="00E2700B">
            <w:pPr>
              <w:spacing w:line="360" w:lineRule="auto"/>
              <w:jc w:val="center"/>
              <w:rPr>
                <w:rFonts w:cs="Times New Roman"/>
                <w:sz w:val="20"/>
                <w:szCs w:val="20"/>
              </w:rPr>
            </w:pPr>
          </w:p>
        </w:tc>
        <w:tc>
          <w:tcPr>
            <w:tcW w:w="447" w:type="pct"/>
          </w:tcPr>
          <w:p w14:paraId="0B67D95F" w14:textId="77777777" w:rsidR="00E2700B" w:rsidRPr="008F060C" w:rsidRDefault="00E2700B" w:rsidP="00E2700B">
            <w:pPr>
              <w:spacing w:line="360" w:lineRule="auto"/>
              <w:jc w:val="center"/>
              <w:rPr>
                <w:rFonts w:cs="Times New Roman"/>
                <w:sz w:val="20"/>
                <w:szCs w:val="20"/>
              </w:rPr>
            </w:pPr>
          </w:p>
        </w:tc>
        <w:tc>
          <w:tcPr>
            <w:tcW w:w="486" w:type="pct"/>
          </w:tcPr>
          <w:p w14:paraId="2A0ABA6D" w14:textId="77777777" w:rsidR="00E2700B" w:rsidRPr="008F060C" w:rsidRDefault="00E2700B" w:rsidP="00E2700B">
            <w:pPr>
              <w:spacing w:line="360" w:lineRule="auto"/>
              <w:jc w:val="center"/>
              <w:rPr>
                <w:rFonts w:cs="Times New Roman"/>
                <w:sz w:val="20"/>
                <w:szCs w:val="20"/>
              </w:rPr>
            </w:pPr>
          </w:p>
        </w:tc>
        <w:tc>
          <w:tcPr>
            <w:tcW w:w="221" w:type="pct"/>
          </w:tcPr>
          <w:p w14:paraId="789EA1D0" w14:textId="77777777" w:rsidR="00E2700B" w:rsidRPr="008F060C" w:rsidRDefault="00E2700B" w:rsidP="00E2700B">
            <w:pPr>
              <w:spacing w:line="360" w:lineRule="auto"/>
              <w:jc w:val="center"/>
              <w:rPr>
                <w:rFonts w:cs="Times New Roman"/>
                <w:sz w:val="20"/>
                <w:szCs w:val="20"/>
              </w:rPr>
            </w:pPr>
          </w:p>
        </w:tc>
        <w:tc>
          <w:tcPr>
            <w:tcW w:w="220" w:type="pct"/>
          </w:tcPr>
          <w:p w14:paraId="78B2ADEF"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26</w:t>
            </w:r>
          </w:p>
        </w:tc>
        <w:tc>
          <w:tcPr>
            <w:tcW w:w="389" w:type="pct"/>
          </w:tcPr>
          <w:p w14:paraId="79C78FF3"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1120178</w:t>
            </w:r>
          </w:p>
        </w:tc>
        <w:tc>
          <w:tcPr>
            <w:tcW w:w="512" w:type="pct"/>
          </w:tcPr>
          <w:p w14:paraId="77EA4D4B"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w:t>
            </w:r>
          </w:p>
        </w:tc>
      </w:tr>
      <w:tr w:rsidR="00E2700B" w:rsidRPr="008F060C" w14:paraId="163BC444" w14:textId="77777777" w:rsidTr="00E2700B">
        <w:trPr>
          <w:trHeight w:val="475"/>
          <w:jc w:val="center"/>
        </w:trPr>
        <w:tc>
          <w:tcPr>
            <w:tcW w:w="525" w:type="pct"/>
          </w:tcPr>
          <w:p w14:paraId="1E3A4903" w14:textId="77777777" w:rsidR="00E2700B" w:rsidRPr="008F060C" w:rsidRDefault="00E2700B" w:rsidP="00E2700B">
            <w:pPr>
              <w:spacing w:line="360" w:lineRule="auto"/>
              <w:jc w:val="center"/>
              <w:rPr>
                <w:rFonts w:cs="Times New Roman"/>
                <w:sz w:val="20"/>
                <w:szCs w:val="20"/>
              </w:rPr>
            </w:pPr>
          </w:p>
        </w:tc>
        <w:tc>
          <w:tcPr>
            <w:tcW w:w="497" w:type="pct"/>
          </w:tcPr>
          <w:p w14:paraId="3D0FC50B"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1120182</w:t>
            </w:r>
          </w:p>
        </w:tc>
        <w:tc>
          <w:tcPr>
            <w:tcW w:w="673" w:type="pct"/>
          </w:tcPr>
          <w:p w14:paraId="2106FF61"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 2</w:t>
            </w:r>
          </w:p>
          <w:p w14:paraId="247FF18D"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(Badminton 2) (*)</w:t>
            </w:r>
          </w:p>
        </w:tc>
        <w:tc>
          <w:tcPr>
            <w:tcW w:w="284" w:type="pct"/>
          </w:tcPr>
          <w:p w14:paraId="5B62625F"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w:t>
            </w:r>
          </w:p>
        </w:tc>
        <w:tc>
          <w:tcPr>
            <w:tcW w:w="342" w:type="pct"/>
          </w:tcPr>
          <w:p w14:paraId="6864C088"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w:t>
            </w:r>
          </w:p>
        </w:tc>
        <w:tc>
          <w:tcPr>
            <w:tcW w:w="404" w:type="pct"/>
          </w:tcPr>
          <w:p w14:paraId="7C3B226E" w14:textId="77777777" w:rsidR="00E2700B" w:rsidRPr="008F060C" w:rsidRDefault="00E2700B" w:rsidP="00E2700B">
            <w:pPr>
              <w:spacing w:line="360" w:lineRule="auto"/>
              <w:jc w:val="center"/>
              <w:rPr>
                <w:rFonts w:cs="Times New Roman"/>
                <w:sz w:val="20"/>
                <w:szCs w:val="20"/>
              </w:rPr>
            </w:pPr>
          </w:p>
        </w:tc>
        <w:tc>
          <w:tcPr>
            <w:tcW w:w="447" w:type="pct"/>
          </w:tcPr>
          <w:p w14:paraId="03A4CDED" w14:textId="77777777" w:rsidR="00E2700B" w:rsidRPr="008F060C" w:rsidRDefault="00E2700B" w:rsidP="00E2700B">
            <w:pPr>
              <w:spacing w:line="360" w:lineRule="auto"/>
              <w:jc w:val="center"/>
              <w:rPr>
                <w:rFonts w:cs="Times New Roman"/>
                <w:sz w:val="20"/>
                <w:szCs w:val="20"/>
              </w:rPr>
            </w:pPr>
          </w:p>
        </w:tc>
        <w:tc>
          <w:tcPr>
            <w:tcW w:w="486" w:type="pct"/>
          </w:tcPr>
          <w:p w14:paraId="647CA93B" w14:textId="77777777" w:rsidR="00E2700B" w:rsidRPr="008F060C" w:rsidRDefault="00E2700B" w:rsidP="00E2700B">
            <w:pPr>
              <w:spacing w:line="360" w:lineRule="auto"/>
              <w:jc w:val="center"/>
              <w:rPr>
                <w:rFonts w:cs="Times New Roman"/>
                <w:sz w:val="20"/>
                <w:szCs w:val="20"/>
              </w:rPr>
            </w:pPr>
          </w:p>
        </w:tc>
        <w:tc>
          <w:tcPr>
            <w:tcW w:w="221" w:type="pct"/>
          </w:tcPr>
          <w:p w14:paraId="1D7515C0" w14:textId="77777777" w:rsidR="00E2700B" w:rsidRPr="008F060C" w:rsidRDefault="00E2700B" w:rsidP="00E2700B">
            <w:pPr>
              <w:spacing w:line="360" w:lineRule="auto"/>
              <w:jc w:val="center"/>
              <w:rPr>
                <w:rFonts w:cs="Times New Roman"/>
                <w:sz w:val="20"/>
                <w:szCs w:val="20"/>
              </w:rPr>
            </w:pPr>
          </w:p>
        </w:tc>
        <w:tc>
          <w:tcPr>
            <w:tcW w:w="220" w:type="pct"/>
          </w:tcPr>
          <w:p w14:paraId="2FD02E02"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26</w:t>
            </w:r>
          </w:p>
        </w:tc>
        <w:tc>
          <w:tcPr>
            <w:tcW w:w="389" w:type="pct"/>
          </w:tcPr>
          <w:p w14:paraId="6081D29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1120181</w:t>
            </w:r>
          </w:p>
        </w:tc>
        <w:tc>
          <w:tcPr>
            <w:tcW w:w="512" w:type="pct"/>
          </w:tcPr>
          <w:p w14:paraId="6F79298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w:t>
            </w:r>
          </w:p>
        </w:tc>
      </w:tr>
      <w:tr w:rsidR="00E2700B" w:rsidRPr="008F060C" w14:paraId="68A5B1B8" w14:textId="77777777" w:rsidTr="00E2700B">
        <w:trPr>
          <w:trHeight w:val="1427"/>
          <w:jc w:val="center"/>
        </w:trPr>
        <w:tc>
          <w:tcPr>
            <w:tcW w:w="525" w:type="pct"/>
          </w:tcPr>
          <w:p w14:paraId="0DE52778" w14:textId="77777777" w:rsidR="00E2700B" w:rsidRPr="008F060C" w:rsidRDefault="00E2700B" w:rsidP="00E2700B">
            <w:pPr>
              <w:spacing w:line="360" w:lineRule="auto"/>
              <w:jc w:val="center"/>
              <w:rPr>
                <w:rFonts w:cs="Times New Roman"/>
                <w:sz w:val="20"/>
                <w:szCs w:val="20"/>
              </w:rPr>
            </w:pPr>
          </w:p>
        </w:tc>
        <w:tc>
          <w:tcPr>
            <w:tcW w:w="497" w:type="pct"/>
          </w:tcPr>
          <w:p w14:paraId="2B27D400"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1120185</w:t>
            </w:r>
          </w:p>
        </w:tc>
        <w:tc>
          <w:tcPr>
            <w:tcW w:w="673" w:type="pct"/>
          </w:tcPr>
          <w:p w14:paraId="31FCE0B0"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 2</w:t>
            </w:r>
          </w:p>
          <w:p w14:paraId="4D448DDD"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(Vietnamese Traditional Martial Arts 2) (*)</w:t>
            </w:r>
          </w:p>
        </w:tc>
        <w:tc>
          <w:tcPr>
            <w:tcW w:w="284" w:type="pct"/>
          </w:tcPr>
          <w:p w14:paraId="5A032D87"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w:t>
            </w:r>
          </w:p>
        </w:tc>
        <w:tc>
          <w:tcPr>
            <w:tcW w:w="342" w:type="pct"/>
          </w:tcPr>
          <w:p w14:paraId="46F67081"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w:t>
            </w:r>
          </w:p>
        </w:tc>
        <w:tc>
          <w:tcPr>
            <w:tcW w:w="404" w:type="pct"/>
          </w:tcPr>
          <w:p w14:paraId="7746E43E" w14:textId="77777777" w:rsidR="00E2700B" w:rsidRPr="008F060C" w:rsidRDefault="00E2700B" w:rsidP="00E2700B">
            <w:pPr>
              <w:spacing w:line="360" w:lineRule="auto"/>
              <w:jc w:val="center"/>
              <w:rPr>
                <w:rFonts w:cs="Times New Roman"/>
                <w:sz w:val="20"/>
                <w:szCs w:val="20"/>
              </w:rPr>
            </w:pPr>
          </w:p>
        </w:tc>
        <w:tc>
          <w:tcPr>
            <w:tcW w:w="447" w:type="pct"/>
          </w:tcPr>
          <w:p w14:paraId="75AF277D" w14:textId="77777777" w:rsidR="00E2700B" w:rsidRPr="008F060C" w:rsidRDefault="00E2700B" w:rsidP="00E2700B">
            <w:pPr>
              <w:spacing w:line="360" w:lineRule="auto"/>
              <w:jc w:val="center"/>
              <w:rPr>
                <w:rFonts w:cs="Times New Roman"/>
                <w:sz w:val="20"/>
                <w:szCs w:val="20"/>
              </w:rPr>
            </w:pPr>
          </w:p>
        </w:tc>
        <w:tc>
          <w:tcPr>
            <w:tcW w:w="486" w:type="pct"/>
          </w:tcPr>
          <w:p w14:paraId="5B8AE81C" w14:textId="77777777" w:rsidR="00E2700B" w:rsidRPr="008F060C" w:rsidRDefault="00E2700B" w:rsidP="00E2700B">
            <w:pPr>
              <w:spacing w:line="360" w:lineRule="auto"/>
              <w:jc w:val="center"/>
              <w:rPr>
                <w:rFonts w:cs="Times New Roman"/>
                <w:sz w:val="20"/>
                <w:szCs w:val="20"/>
              </w:rPr>
            </w:pPr>
          </w:p>
        </w:tc>
        <w:tc>
          <w:tcPr>
            <w:tcW w:w="221" w:type="pct"/>
          </w:tcPr>
          <w:p w14:paraId="7AF76431" w14:textId="77777777" w:rsidR="00E2700B" w:rsidRPr="008F060C" w:rsidRDefault="00E2700B" w:rsidP="00E2700B">
            <w:pPr>
              <w:spacing w:line="360" w:lineRule="auto"/>
              <w:jc w:val="center"/>
              <w:rPr>
                <w:rFonts w:cs="Times New Roman"/>
                <w:sz w:val="20"/>
                <w:szCs w:val="20"/>
              </w:rPr>
            </w:pPr>
          </w:p>
        </w:tc>
        <w:tc>
          <w:tcPr>
            <w:tcW w:w="220" w:type="pct"/>
          </w:tcPr>
          <w:p w14:paraId="7FCBACD3"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26</w:t>
            </w:r>
          </w:p>
        </w:tc>
        <w:tc>
          <w:tcPr>
            <w:tcW w:w="389" w:type="pct"/>
          </w:tcPr>
          <w:p w14:paraId="43B2129D"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1120184</w:t>
            </w:r>
          </w:p>
        </w:tc>
        <w:tc>
          <w:tcPr>
            <w:tcW w:w="512" w:type="pct"/>
          </w:tcPr>
          <w:p w14:paraId="2180E38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w:t>
            </w:r>
          </w:p>
        </w:tc>
      </w:tr>
      <w:tr w:rsidR="00E2700B" w:rsidRPr="008F060C" w14:paraId="4AAF1A37" w14:textId="77777777" w:rsidTr="00E2700B">
        <w:trPr>
          <w:trHeight w:val="965"/>
          <w:jc w:val="center"/>
        </w:trPr>
        <w:tc>
          <w:tcPr>
            <w:tcW w:w="525" w:type="pct"/>
          </w:tcPr>
          <w:p w14:paraId="379FCD77" w14:textId="77777777" w:rsidR="00E2700B" w:rsidRPr="008F060C" w:rsidRDefault="00E2700B" w:rsidP="00E2700B">
            <w:pPr>
              <w:spacing w:line="360" w:lineRule="auto"/>
              <w:jc w:val="center"/>
              <w:rPr>
                <w:rFonts w:cs="Times New Roman"/>
                <w:sz w:val="20"/>
                <w:szCs w:val="20"/>
              </w:rPr>
            </w:pPr>
          </w:p>
        </w:tc>
        <w:tc>
          <w:tcPr>
            <w:tcW w:w="497" w:type="pct"/>
          </w:tcPr>
          <w:p w14:paraId="089A1E1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1120188</w:t>
            </w:r>
          </w:p>
        </w:tc>
        <w:tc>
          <w:tcPr>
            <w:tcW w:w="673" w:type="pct"/>
          </w:tcPr>
          <w:p w14:paraId="1B81BD6A"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 2</w:t>
            </w:r>
          </w:p>
          <w:p w14:paraId="5B4C498C"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(Taekwondo 2) (*)</w:t>
            </w:r>
          </w:p>
        </w:tc>
        <w:tc>
          <w:tcPr>
            <w:tcW w:w="284" w:type="pct"/>
          </w:tcPr>
          <w:p w14:paraId="18AE68FD"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w:t>
            </w:r>
          </w:p>
        </w:tc>
        <w:tc>
          <w:tcPr>
            <w:tcW w:w="342" w:type="pct"/>
          </w:tcPr>
          <w:p w14:paraId="75FE5F50"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w:t>
            </w:r>
          </w:p>
        </w:tc>
        <w:tc>
          <w:tcPr>
            <w:tcW w:w="404" w:type="pct"/>
          </w:tcPr>
          <w:p w14:paraId="3A9B831D" w14:textId="77777777" w:rsidR="00E2700B" w:rsidRPr="008F060C" w:rsidRDefault="00E2700B" w:rsidP="00E2700B">
            <w:pPr>
              <w:spacing w:line="360" w:lineRule="auto"/>
              <w:jc w:val="center"/>
              <w:rPr>
                <w:rFonts w:cs="Times New Roman"/>
                <w:sz w:val="20"/>
                <w:szCs w:val="20"/>
              </w:rPr>
            </w:pPr>
          </w:p>
        </w:tc>
        <w:tc>
          <w:tcPr>
            <w:tcW w:w="447" w:type="pct"/>
          </w:tcPr>
          <w:p w14:paraId="7B01BD88" w14:textId="77777777" w:rsidR="00E2700B" w:rsidRPr="008F060C" w:rsidRDefault="00E2700B" w:rsidP="00E2700B">
            <w:pPr>
              <w:spacing w:line="360" w:lineRule="auto"/>
              <w:jc w:val="center"/>
              <w:rPr>
                <w:rFonts w:cs="Times New Roman"/>
                <w:sz w:val="20"/>
                <w:szCs w:val="20"/>
              </w:rPr>
            </w:pPr>
          </w:p>
        </w:tc>
        <w:tc>
          <w:tcPr>
            <w:tcW w:w="486" w:type="pct"/>
          </w:tcPr>
          <w:p w14:paraId="0CD10DFC" w14:textId="77777777" w:rsidR="00E2700B" w:rsidRPr="008F060C" w:rsidRDefault="00E2700B" w:rsidP="00E2700B">
            <w:pPr>
              <w:spacing w:line="360" w:lineRule="auto"/>
              <w:jc w:val="center"/>
              <w:rPr>
                <w:rFonts w:cs="Times New Roman"/>
                <w:sz w:val="20"/>
                <w:szCs w:val="20"/>
              </w:rPr>
            </w:pPr>
          </w:p>
        </w:tc>
        <w:tc>
          <w:tcPr>
            <w:tcW w:w="221" w:type="pct"/>
          </w:tcPr>
          <w:p w14:paraId="4B122E86" w14:textId="77777777" w:rsidR="00E2700B" w:rsidRPr="008F060C" w:rsidRDefault="00E2700B" w:rsidP="00E2700B">
            <w:pPr>
              <w:spacing w:line="360" w:lineRule="auto"/>
              <w:jc w:val="center"/>
              <w:rPr>
                <w:rFonts w:cs="Times New Roman"/>
                <w:sz w:val="20"/>
                <w:szCs w:val="20"/>
              </w:rPr>
            </w:pPr>
          </w:p>
        </w:tc>
        <w:tc>
          <w:tcPr>
            <w:tcW w:w="220" w:type="pct"/>
          </w:tcPr>
          <w:p w14:paraId="138FAA71"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26</w:t>
            </w:r>
          </w:p>
        </w:tc>
        <w:tc>
          <w:tcPr>
            <w:tcW w:w="389" w:type="pct"/>
          </w:tcPr>
          <w:p w14:paraId="098A69C6"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1120187</w:t>
            </w:r>
          </w:p>
        </w:tc>
        <w:tc>
          <w:tcPr>
            <w:tcW w:w="512" w:type="pct"/>
          </w:tcPr>
          <w:p w14:paraId="1E0897AA"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w:t>
            </w:r>
          </w:p>
        </w:tc>
      </w:tr>
      <w:tr w:rsidR="00E2700B" w:rsidRPr="008F060C" w14:paraId="5A687459" w14:textId="77777777" w:rsidTr="00E2700B">
        <w:trPr>
          <w:trHeight w:val="951"/>
          <w:jc w:val="center"/>
        </w:trPr>
        <w:tc>
          <w:tcPr>
            <w:tcW w:w="525" w:type="pct"/>
          </w:tcPr>
          <w:p w14:paraId="3A8D986E" w14:textId="77777777" w:rsidR="00E2700B" w:rsidRPr="008F060C" w:rsidRDefault="00E2700B" w:rsidP="00E2700B">
            <w:pPr>
              <w:spacing w:line="360" w:lineRule="auto"/>
              <w:jc w:val="center"/>
              <w:rPr>
                <w:rFonts w:cs="Times New Roman"/>
                <w:sz w:val="20"/>
                <w:szCs w:val="20"/>
              </w:rPr>
            </w:pPr>
          </w:p>
        </w:tc>
        <w:tc>
          <w:tcPr>
            <w:tcW w:w="497" w:type="pct"/>
          </w:tcPr>
          <w:p w14:paraId="651D95BE"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1120191</w:t>
            </w:r>
          </w:p>
        </w:tc>
        <w:tc>
          <w:tcPr>
            <w:tcW w:w="673" w:type="pct"/>
          </w:tcPr>
          <w:p w14:paraId="3B067570"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 2</w:t>
            </w:r>
          </w:p>
          <w:p w14:paraId="01D4143F"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(Karatedo 2) (*)</w:t>
            </w:r>
          </w:p>
        </w:tc>
        <w:tc>
          <w:tcPr>
            <w:tcW w:w="284" w:type="pct"/>
          </w:tcPr>
          <w:p w14:paraId="40195E1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w:t>
            </w:r>
          </w:p>
        </w:tc>
        <w:tc>
          <w:tcPr>
            <w:tcW w:w="342" w:type="pct"/>
          </w:tcPr>
          <w:p w14:paraId="283BBB2E"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4</w:t>
            </w:r>
          </w:p>
        </w:tc>
        <w:tc>
          <w:tcPr>
            <w:tcW w:w="404" w:type="pct"/>
          </w:tcPr>
          <w:p w14:paraId="168892E1" w14:textId="77777777" w:rsidR="00E2700B" w:rsidRPr="008F060C" w:rsidRDefault="00E2700B" w:rsidP="00E2700B">
            <w:pPr>
              <w:spacing w:line="360" w:lineRule="auto"/>
              <w:jc w:val="center"/>
              <w:rPr>
                <w:rFonts w:cs="Times New Roman"/>
                <w:sz w:val="20"/>
                <w:szCs w:val="20"/>
              </w:rPr>
            </w:pPr>
          </w:p>
        </w:tc>
        <w:tc>
          <w:tcPr>
            <w:tcW w:w="447" w:type="pct"/>
          </w:tcPr>
          <w:p w14:paraId="107779F0" w14:textId="77777777" w:rsidR="00E2700B" w:rsidRPr="008F060C" w:rsidRDefault="00E2700B" w:rsidP="00E2700B">
            <w:pPr>
              <w:spacing w:line="360" w:lineRule="auto"/>
              <w:jc w:val="center"/>
              <w:rPr>
                <w:rFonts w:cs="Times New Roman"/>
                <w:sz w:val="20"/>
                <w:szCs w:val="20"/>
              </w:rPr>
            </w:pPr>
          </w:p>
        </w:tc>
        <w:tc>
          <w:tcPr>
            <w:tcW w:w="486" w:type="pct"/>
          </w:tcPr>
          <w:p w14:paraId="528DA881" w14:textId="77777777" w:rsidR="00E2700B" w:rsidRPr="008F060C" w:rsidRDefault="00E2700B" w:rsidP="00E2700B">
            <w:pPr>
              <w:spacing w:line="360" w:lineRule="auto"/>
              <w:jc w:val="center"/>
              <w:rPr>
                <w:rFonts w:cs="Times New Roman"/>
                <w:sz w:val="20"/>
                <w:szCs w:val="20"/>
              </w:rPr>
            </w:pPr>
          </w:p>
        </w:tc>
        <w:tc>
          <w:tcPr>
            <w:tcW w:w="221" w:type="pct"/>
          </w:tcPr>
          <w:p w14:paraId="1F863F2C" w14:textId="77777777" w:rsidR="00E2700B" w:rsidRPr="008F060C" w:rsidRDefault="00E2700B" w:rsidP="00E2700B">
            <w:pPr>
              <w:spacing w:line="360" w:lineRule="auto"/>
              <w:jc w:val="center"/>
              <w:rPr>
                <w:rFonts w:cs="Times New Roman"/>
                <w:sz w:val="20"/>
                <w:szCs w:val="20"/>
              </w:rPr>
            </w:pPr>
          </w:p>
        </w:tc>
        <w:tc>
          <w:tcPr>
            <w:tcW w:w="220" w:type="pct"/>
          </w:tcPr>
          <w:p w14:paraId="7C323A72"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26</w:t>
            </w:r>
          </w:p>
        </w:tc>
        <w:tc>
          <w:tcPr>
            <w:tcW w:w="389" w:type="pct"/>
          </w:tcPr>
          <w:p w14:paraId="2DF921D9"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1120190</w:t>
            </w:r>
          </w:p>
        </w:tc>
        <w:tc>
          <w:tcPr>
            <w:tcW w:w="512" w:type="pct"/>
          </w:tcPr>
          <w:p w14:paraId="49945407" w14:textId="77777777" w:rsidR="00E2700B" w:rsidRPr="008F060C" w:rsidRDefault="00E2700B" w:rsidP="00E2700B">
            <w:pPr>
              <w:spacing w:line="360" w:lineRule="auto"/>
              <w:jc w:val="center"/>
              <w:rPr>
                <w:rFonts w:cs="Times New Roman"/>
                <w:sz w:val="20"/>
                <w:szCs w:val="20"/>
              </w:rPr>
            </w:pPr>
            <w:r w:rsidRPr="008F060C">
              <w:rPr>
                <w:rFonts w:cs="Times New Roman"/>
                <w:sz w:val="20"/>
                <w:szCs w:val="20"/>
              </w:rPr>
              <w:t>Physical Education</w:t>
            </w:r>
          </w:p>
        </w:tc>
      </w:tr>
      <w:tr w:rsidR="00E2700B" w:rsidRPr="008F060C" w14:paraId="49E5F923" w14:textId="77777777" w:rsidTr="00E2700B">
        <w:trPr>
          <w:trHeight w:val="951"/>
          <w:jc w:val="center"/>
        </w:trPr>
        <w:tc>
          <w:tcPr>
            <w:tcW w:w="525" w:type="pct"/>
          </w:tcPr>
          <w:p w14:paraId="74445212" w14:textId="77777777" w:rsidR="00E2700B" w:rsidRPr="008F060C" w:rsidRDefault="00E2700B" w:rsidP="00E2700B">
            <w:pPr>
              <w:spacing w:line="360" w:lineRule="auto"/>
              <w:jc w:val="center"/>
              <w:rPr>
                <w:rFonts w:cs="Times New Roman"/>
                <w:sz w:val="20"/>
                <w:szCs w:val="20"/>
              </w:rPr>
            </w:pPr>
          </w:p>
        </w:tc>
        <w:tc>
          <w:tcPr>
            <w:tcW w:w="497" w:type="pct"/>
            <w:vAlign w:val="center"/>
          </w:tcPr>
          <w:p w14:paraId="7C0D7146" w14:textId="77777777" w:rsidR="00E2700B" w:rsidRPr="008F060C" w:rsidRDefault="00E2700B" w:rsidP="00E2700B">
            <w:pPr>
              <w:spacing w:line="360" w:lineRule="auto"/>
              <w:jc w:val="center"/>
              <w:rPr>
                <w:rFonts w:cs="Times New Roman"/>
                <w:sz w:val="20"/>
                <w:szCs w:val="20"/>
              </w:rPr>
            </w:pPr>
            <w:r w:rsidRPr="00C12D6E">
              <w:rPr>
                <w:rFonts w:cs="Times New Roman"/>
                <w:sz w:val="20"/>
                <w:szCs w:val="20"/>
              </w:rPr>
              <w:t>1120240</w:t>
            </w:r>
          </w:p>
        </w:tc>
        <w:tc>
          <w:tcPr>
            <w:tcW w:w="673" w:type="pct"/>
            <w:vAlign w:val="center"/>
          </w:tcPr>
          <w:p w14:paraId="2ABF8A7C" w14:textId="77777777" w:rsidR="00E2700B" w:rsidRPr="00C12D6E" w:rsidRDefault="00E2700B" w:rsidP="00E2700B">
            <w:pPr>
              <w:spacing w:line="360" w:lineRule="auto"/>
              <w:ind w:left="-78"/>
              <w:jc w:val="center"/>
              <w:rPr>
                <w:rFonts w:asciiTheme="majorHAnsi" w:hAnsiTheme="majorHAnsi" w:cstheme="majorHAnsi"/>
                <w:i/>
                <w:sz w:val="20"/>
                <w:szCs w:val="20"/>
              </w:rPr>
            </w:pPr>
            <w:r w:rsidRPr="00C12D6E">
              <w:rPr>
                <w:rFonts w:asciiTheme="majorHAnsi" w:hAnsiTheme="majorHAnsi" w:cstheme="majorHAnsi"/>
                <w:i/>
                <w:sz w:val="20"/>
                <w:szCs w:val="20"/>
              </w:rPr>
              <w:t>Physical Education 2</w:t>
            </w:r>
          </w:p>
          <w:p w14:paraId="11307ADC"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w:t>
            </w:r>
            <w:r w:rsidRPr="00C12D6E">
              <w:rPr>
                <w:bCs/>
                <w:color w:val="000000" w:themeColor="text1"/>
                <w:sz w:val="20"/>
                <w:szCs w:val="20"/>
              </w:rPr>
              <w:t>Pickleball</w:t>
            </w:r>
            <w:r w:rsidRPr="00C12D6E">
              <w:rPr>
                <w:rFonts w:asciiTheme="majorHAnsi" w:hAnsiTheme="majorHAnsi" w:cstheme="majorHAnsi"/>
                <w:i/>
                <w:sz w:val="20"/>
                <w:szCs w:val="20"/>
              </w:rPr>
              <w:t xml:space="preserve"> 2) (*)</w:t>
            </w:r>
          </w:p>
        </w:tc>
        <w:tc>
          <w:tcPr>
            <w:tcW w:w="284" w:type="pct"/>
            <w:vAlign w:val="center"/>
          </w:tcPr>
          <w:p w14:paraId="0BE60C29"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2</w:t>
            </w:r>
          </w:p>
        </w:tc>
        <w:tc>
          <w:tcPr>
            <w:tcW w:w="342" w:type="pct"/>
            <w:vAlign w:val="center"/>
          </w:tcPr>
          <w:p w14:paraId="136D4A41"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1</w:t>
            </w:r>
          </w:p>
        </w:tc>
        <w:tc>
          <w:tcPr>
            <w:tcW w:w="404" w:type="pct"/>
            <w:vAlign w:val="center"/>
          </w:tcPr>
          <w:p w14:paraId="62C64C6B"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4</w:t>
            </w:r>
          </w:p>
        </w:tc>
        <w:tc>
          <w:tcPr>
            <w:tcW w:w="447" w:type="pct"/>
            <w:vAlign w:val="center"/>
          </w:tcPr>
          <w:p w14:paraId="6C6E9689"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 </w:t>
            </w:r>
          </w:p>
        </w:tc>
        <w:tc>
          <w:tcPr>
            <w:tcW w:w="486" w:type="pct"/>
            <w:vAlign w:val="center"/>
          </w:tcPr>
          <w:p w14:paraId="6991F4A9"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 </w:t>
            </w:r>
          </w:p>
        </w:tc>
        <w:tc>
          <w:tcPr>
            <w:tcW w:w="221" w:type="pct"/>
            <w:vAlign w:val="center"/>
          </w:tcPr>
          <w:p w14:paraId="1F63F101"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26</w:t>
            </w:r>
          </w:p>
        </w:tc>
        <w:tc>
          <w:tcPr>
            <w:tcW w:w="220" w:type="pct"/>
            <w:vAlign w:val="center"/>
          </w:tcPr>
          <w:p w14:paraId="582185A2"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 </w:t>
            </w:r>
          </w:p>
        </w:tc>
        <w:tc>
          <w:tcPr>
            <w:tcW w:w="389" w:type="pct"/>
            <w:vAlign w:val="center"/>
          </w:tcPr>
          <w:p w14:paraId="191082A1" w14:textId="77777777" w:rsidR="00E2700B" w:rsidRPr="008F060C" w:rsidRDefault="00E2700B" w:rsidP="00E2700B">
            <w:pPr>
              <w:spacing w:line="360" w:lineRule="auto"/>
              <w:jc w:val="center"/>
              <w:rPr>
                <w:rFonts w:cs="Times New Roman"/>
                <w:sz w:val="20"/>
                <w:szCs w:val="20"/>
              </w:rPr>
            </w:pPr>
            <w:r w:rsidRPr="00C12D6E">
              <w:rPr>
                <w:rFonts w:asciiTheme="majorHAnsi" w:hAnsiTheme="majorHAnsi" w:cstheme="majorHAnsi"/>
                <w:i/>
                <w:sz w:val="20"/>
                <w:szCs w:val="20"/>
              </w:rPr>
              <w:t>21</w:t>
            </w:r>
          </w:p>
        </w:tc>
        <w:tc>
          <w:tcPr>
            <w:tcW w:w="512" w:type="pct"/>
            <w:vAlign w:val="center"/>
          </w:tcPr>
          <w:p w14:paraId="297007BF" w14:textId="77777777" w:rsidR="00E2700B" w:rsidRPr="008F060C" w:rsidRDefault="00E2700B" w:rsidP="00E2700B">
            <w:pPr>
              <w:spacing w:line="360" w:lineRule="auto"/>
              <w:jc w:val="center"/>
              <w:rPr>
                <w:rFonts w:cs="Times New Roman"/>
                <w:sz w:val="20"/>
                <w:szCs w:val="20"/>
              </w:rPr>
            </w:pPr>
          </w:p>
        </w:tc>
      </w:tr>
      <w:tr w:rsidR="00E2700B" w:rsidRPr="008F060C" w14:paraId="42A2F226" w14:textId="77777777" w:rsidTr="00E2700B">
        <w:trPr>
          <w:trHeight w:val="951"/>
          <w:jc w:val="center"/>
        </w:trPr>
        <w:tc>
          <w:tcPr>
            <w:tcW w:w="1695" w:type="pct"/>
            <w:gridSpan w:val="3"/>
          </w:tcPr>
          <w:p w14:paraId="169389E3" w14:textId="77777777" w:rsidR="00E2700B" w:rsidRPr="008F060C" w:rsidRDefault="00E2700B" w:rsidP="00E2700B">
            <w:pPr>
              <w:spacing w:line="360" w:lineRule="auto"/>
              <w:jc w:val="center"/>
              <w:rPr>
                <w:rFonts w:cs="Times New Roman"/>
                <w:sz w:val="20"/>
                <w:szCs w:val="20"/>
              </w:rPr>
            </w:pPr>
            <w:r w:rsidRPr="008F060C">
              <w:rPr>
                <w:rFonts w:cs="Times New Roman"/>
                <w:b/>
                <w:color w:val="000000"/>
                <w:sz w:val="20"/>
                <w:szCs w:val="20"/>
              </w:rPr>
              <w:t xml:space="preserve">Total: 18 Credits (Compulsory: 18 Credits; </w:t>
            </w:r>
            <w:r w:rsidR="00860DAB">
              <w:rPr>
                <w:b/>
                <w:color w:val="000000" w:themeColor="text1"/>
                <w:sz w:val="20"/>
                <w:szCs w:val="20"/>
                <w:lang w:val="en-US"/>
              </w:rPr>
              <w:t>Optional</w:t>
            </w:r>
            <w:r w:rsidRPr="008F060C">
              <w:rPr>
                <w:rFonts w:cs="Times New Roman"/>
                <w:b/>
                <w:color w:val="000000"/>
                <w:sz w:val="20"/>
                <w:szCs w:val="20"/>
              </w:rPr>
              <w:t>: 0 Credits); and 01 Physical Education 1 Credit</w:t>
            </w:r>
          </w:p>
        </w:tc>
        <w:tc>
          <w:tcPr>
            <w:tcW w:w="284" w:type="pct"/>
          </w:tcPr>
          <w:p w14:paraId="351D7899" w14:textId="77777777" w:rsidR="00E2700B" w:rsidRPr="008F060C" w:rsidRDefault="00E2700B" w:rsidP="00E2700B">
            <w:pPr>
              <w:spacing w:line="360" w:lineRule="auto"/>
              <w:jc w:val="center"/>
              <w:rPr>
                <w:rFonts w:cs="Times New Roman"/>
                <w:b/>
                <w:bCs/>
                <w:sz w:val="20"/>
                <w:szCs w:val="20"/>
                <w:lang w:val="en-US"/>
              </w:rPr>
            </w:pPr>
            <w:r>
              <w:rPr>
                <w:rFonts w:cs="Times New Roman"/>
                <w:b/>
                <w:bCs/>
                <w:sz w:val="20"/>
                <w:szCs w:val="20"/>
                <w:lang w:val="en-US"/>
              </w:rPr>
              <w:t>19</w:t>
            </w:r>
          </w:p>
        </w:tc>
        <w:tc>
          <w:tcPr>
            <w:tcW w:w="342" w:type="pct"/>
          </w:tcPr>
          <w:p w14:paraId="46A842B9" w14:textId="77777777" w:rsidR="00E2700B" w:rsidRPr="008F060C" w:rsidRDefault="00E2700B" w:rsidP="00E2700B">
            <w:pPr>
              <w:spacing w:line="360" w:lineRule="auto"/>
              <w:jc w:val="center"/>
              <w:rPr>
                <w:rFonts w:cs="Times New Roman"/>
                <w:sz w:val="20"/>
                <w:szCs w:val="20"/>
              </w:rPr>
            </w:pPr>
          </w:p>
        </w:tc>
        <w:tc>
          <w:tcPr>
            <w:tcW w:w="404" w:type="pct"/>
          </w:tcPr>
          <w:p w14:paraId="40149570" w14:textId="77777777" w:rsidR="00E2700B" w:rsidRPr="008F060C" w:rsidRDefault="00E2700B" w:rsidP="00E2700B">
            <w:pPr>
              <w:spacing w:line="360" w:lineRule="auto"/>
              <w:jc w:val="center"/>
              <w:rPr>
                <w:rFonts w:cs="Times New Roman"/>
                <w:sz w:val="20"/>
                <w:szCs w:val="20"/>
              </w:rPr>
            </w:pPr>
          </w:p>
        </w:tc>
        <w:tc>
          <w:tcPr>
            <w:tcW w:w="447" w:type="pct"/>
          </w:tcPr>
          <w:p w14:paraId="70B5C88B" w14:textId="77777777" w:rsidR="00E2700B" w:rsidRPr="008F060C" w:rsidRDefault="00E2700B" w:rsidP="00E2700B">
            <w:pPr>
              <w:spacing w:line="360" w:lineRule="auto"/>
              <w:jc w:val="center"/>
              <w:rPr>
                <w:rFonts w:cs="Times New Roman"/>
                <w:sz w:val="20"/>
                <w:szCs w:val="20"/>
              </w:rPr>
            </w:pPr>
          </w:p>
        </w:tc>
        <w:tc>
          <w:tcPr>
            <w:tcW w:w="486" w:type="pct"/>
          </w:tcPr>
          <w:p w14:paraId="08DB7B0E" w14:textId="77777777" w:rsidR="00E2700B" w:rsidRPr="008F060C" w:rsidRDefault="00E2700B" w:rsidP="00E2700B">
            <w:pPr>
              <w:spacing w:line="360" w:lineRule="auto"/>
              <w:jc w:val="center"/>
              <w:rPr>
                <w:rFonts w:cs="Times New Roman"/>
                <w:sz w:val="20"/>
                <w:szCs w:val="20"/>
              </w:rPr>
            </w:pPr>
          </w:p>
        </w:tc>
        <w:tc>
          <w:tcPr>
            <w:tcW w:w="221" w:type="pct"/>
          </w:tcPr>
          <w:p w14:paraId="670C739E" w14:textId="77777777" w:rsidR="00E2700B" w:rsidRPr="008F060C" w:rsidRDefault="00E2700B" w:rsidP="00E2700B">
            <w:pPr>
              <w:spacing w:line="360" w:lineRule="auto"/>
              <w:jc w:val="center"/>
              <w:rPr>
                <w:rFonts w:cs="Times New Roman"/>
                <w:sz w:val="20"/>
                <w:szCs w:val="20"/>
              </w:rPr>
            </w:pPr>
          </w:p>
        </w:tc>
        <w:tc>
          <w:tcPr>
            <w:tcW w:w="220" w:type="pct"/>
          </w:tcPr>
          <w:p w14:paraId="63BC62B1" w14:textId="77777777" w:rsidR="00E2700B" w:rsidRPr="008F060C" w:rsidRDefault="00E2700B" w:rsidP="00E2700B">
            <w:pPr>
              <w:spacing w:line="360" w:lineRule="auto"/>
              <w:jc w:val="center"/>
              <w:rPr>
                <w:rFonts w:cs="Times New Roman"/>
                <w:sz w:val="20"/>
                <w:szCs w:val="20"/>
              </w:rPr>
            </w:pPr>
          </w:p>
        </w:tc>
        <w:tc>
          <w:tcPr>
            <w:tcW w:w="389" w:type="pct"/>
          </w:tcPr>
          <w:p w14:paraId="4D230887" w14:textId="77777777" w:rsidR="00E2700B" w:rsidRPr="008F060C" w:rsidRDefault="00E2700B" w:rsidP="00E2700B">
            <w:pPr>
              <w:spacing w:line="360" w:lineRule="auto"/>
              <w:jc w:val="center"/>
              <w:rPr>
                <w:rFonts w:cs="Times New Roman"/>
                <w:sz w:val="20"/>
                <w:szCs w:val="20"/>
              </w:rPr>
            </w:pPr>
          </w:p>
        </w:tc>
        <w:tc>
          <w:tcPr>
            <w:tcW w:w="512" w:type="pct"/>
          </w:tcPr>
          <w:p w14:paraId="540AEFEB" w14:textId="77777777" w:rsidR="00E2700B" w:rsidRPr="008F060C" w:rsidRDefault="00E2700B" w:rsidP="00E2700B">
            <w:pPr>
              <w:spacing w:line="360" w:lineRule="auto"/>
              <w:jc w:val="center"/>
              <w:rPr>
                <w:rFonts w:cs="Times New Roman"/>
                <w:sz w:val="20"/>
                <w:szCs w:val="20"/>
              </w:rPr>
            </w:pPr>
          </w:p>
        </w:tc>
      </w:tr>
    </w:tbl>
    <w:bookmarkEnd w:id="9"/>
    <w:p w14:paraId="0030653D" w14:textId="77777777" w:rsidR="001007AF" w:rsidRPr="00740E07" w:rsidRDefault="001007AF" w:rsidP="00D77AD5">
      <w:pPr>
        <w:pStyle w:val="BodyTextIndent"/>
        <w:spacing w:line="360" w:lineRule="auto"/>
        <w:ind w:firstLine="207"/>
        <w:contextualSpacing/>
        <w:rPr>
          <w:rFonts w:ascii="Times New Roman" w:hAnsi="Times New Roman"/>
          <w:b/>
          <w:bCs/>
          <w:i/>
          <w:color w:val="auto"/>
          <w:sz w:val="20"/>
          <w:szCs w:val="20"/>
          <w:lang w:val="vi-VN"/>
        </w:rPr>
      </w:pPr>
      <w:r w:rsidRPr="00740E07">
        <w:rPr>
          <w:rFonts w:ascii="Times New Roman" w:hAnsi="Times New Roman"/>
          <w:b/>
          <w:bCs/>
          <w:i/>
          <w:color w:val="auto"/>
          <w:sz w:val="20"/>
          <w:szCs w:val="20"/>
        </w:rPr>
        <w:t>Note: (*) Prerequisite course</w:t>
      </w:r>
    </w:p>
    <w:p w14:paraId="5BA888EF" w14:textId="77777777" w:rsidR="001007AF" w:rsidRDefault="001007AF" w:rsidP="00D77AD5">
      <w:pPr>
        <w:tabs>
          <w:tab w:val="left" w:pos="720"/>
          <w:tab w:val="left" w:pos="1131"/>
        </w:tabs>
        <w:spacing w:after="0" w:line="360" w:lineRule="auto"/>
        <w:ind w:hanging="10"/>
        <w:jc w:val="both"/>
        <w:rPr>
          <w:rFonts w:asciiTheme="majorHAnsi" w:hAnsiTheme="majorHAnsi" w:cstheme="majorHAnsi"/>
          <w:b/>
          <w:bCs/>
          <w:kern w:val="24"/>
          <w:sz w:val="26"/>
          <w:szCs w:val="26"/>
          <w:lang w:val="en-US"/>
        </w:rPr>
      </w:pPr>
      <w:r>
        <w:rPr>
          <w:rFonts w:asciiTheme="majorHAnsi" w:hAnsiTheme="majorHAnsi" w:cstheme="majorHAnsi"/>
          <w:b/>
          <w:bCs/>
          <w:kern w:val="24"/>
          <w:sz w:val="26"/>
          <w:szCs w:val="26"/>
          <w:lang w:val="en-US"/>
        </w:rPr>
        <w:t>Semester 3</w:t>
      </w:r>
    </w:p>
    <w:p w14:paraId="6B9A265E" w14:textId="77777777" w:rsidR="00E2700B" w:rsidRDefault="00E2700B" w:rsidP="00D77AD5">
      <w:pPr>
        <w:tabs>
          <w:tab w:val="left" w:pos="720"/>
          <w:tab w:val="left" w:pos="1131"/>
        </w:tabs>
        <w:spacing w:after="0" w:line="360" w:lineRule="auto"/>
        <w:ind w:hanging="10"/>
        <w:jc w:val="both"/>
        <w:rPr>
          <w:rFonts w:asciiTheme="majorHAnsi" w:hAnsiTheme="majorHAnsi" w:cstheme="majorHAnsi"/>
          <w:b/>
          <w:bCs/>
          <w:kern w:val="24"/>
          <w:sz w:val="26"/>
          <w:szCs w:val="26"/>
          <w:lang w:val="en-US"/>
        </w:rPr>
      </w:pPr>
    </w:p>
    <w:tbl>
      <w:tblPr>
        <w:tblStyle w:val="TableGrid"/>
        <w:tblW w:w="5980" w:type="pct"/>
        <w:jc w:val="center"/>
        <w:tblLook w:val="04A0" w:firstRow="1" w:lastRow="0" w:firstColumn="1" w:lastColumn="0" w:noHBand="0" w:noVBand="1"/>
      </w:tblPr>
      <w:tblGrid>
        <w:gridCol w:w="597"/>
        <w:gridCol w:w="1220"/>
        <w:gridCol w:w="1671"/>
        <w:gridCol w:w="794"/>
        <w:gridCol w:w="827"/>
        <w:gridCol w:w="861"/>
        <w:gridCol w:w="1094"/>
        <w:gridCol w:w="1194"/>
        <w:gridCol w:w="1027"/>
        <w:gridCol w:w="497"/>
        <w:gridCol w:w="947"/>
        <w:gridCol w:w="1261"/>
      </w:tblGrid>
      <w:tr w:rsidR="00F203EF" w:rsidRPr="00F203EF" w14:paraId="562ECCA5" w14:textId="77777777" w:rsidTr="00F203EF">
        <w:trPr>
          <w:trHeight w:val="170"/>
          <w:jc w:val="center"/>
        </w:trPr>
        <w:tc>
          <w:tcPr>
            <w:tcW w:w="194" w:type="pct"/>
            <w:vMerge w:val="restart"/>
          </w:tcPr>
          <w:p w14:paraId="13BEE1CE" w14:textId="77777777" w:rsidR="00F203EF" w:rsidRPr="00F203EF" w:rsidRDefault="00F203EF" w:rsidP="00E2700B">
            <w:pPr>
              <w:widowControl w:val="0"/>
              <w:autoSpaceDE w:val="0"/>
              <w:autoSpaceDN w:val="0"/>
              <w:spacing w:line="360" w:lineRule="auto"/>
              <w:rPr>
                <w:rFonts w:eastAsia="Times New Roman" w:cs="Times New Roman"/>
                <w:b/>
                <w:sz w:val="30"/>
              </w:rPr>
            </w:pPr>
            <w:bookmarkStart w:id="10" w:name="_Hlk200942483"/>
          </w:p>
          <w:p w14:paraId="1CE966D7" w14:textId="77777777" w:rsidR="00F203EF" w:rsidRPr="00F203EF" w:rsidRDefault="00F203EF" w:rsidP="00E2700B">
            <w:pPr>
              <w:widowControl w:val="0"/>
              <w:autoSpaceDE w:val="0"/>
              <w:autoSpaceDN w:val="0"/>
              <w:spacing w:before="1" w:line="360" w:lineRule="auto"/>
              <w:ind w:left="86"/>
              <w:rPr>
                <w:rFonts w:eastAsia="Times New Roman" w:cs="Times New Roman"/>
                <w:b/>
                <w:sz w:val="20"/>
              </w:rPr>
            </w:pPr>
            <w:r w:rsidRPr="00F203EF">
              <w:rPr>
                <w:rFonts w:eastAsia="Times New Roman" w:cs="Times New Roman"/>
                <w:b/>
                <w:sz w:val="20"/>
              </w:rPr>
              <w:t>No.</w:t>
            </w:r>
          </w:p>
        </w:tc>
        <w:tc>
          <w:tcPr>
            <w:tcW w:w="515" w:type="pct"/>
            <w:vMerge w:val="restart"/>
          </w:tcPr>
          <w:p w14:paraId="411B1920" w14:textId="77777777" w:rsidR="00F203EF" w:rsidRPr="00F203EF" w:rsidRDefault="00F203EF" w:rsidP="00E2700B">
            <w:pPr>
              <w:widowControl w:val="0"/>
              <w:autoSpaceDE w:val="0"/>
              <w:autoSpaceDN w:val="0"/>
              <w:spacing w:before="115" w:line="360" w:lineRule="auto"/>
              <w:ind w:left="165" w:right="155" w:firstLine="72"/>
              <w:jc w:val="center"/>
              <w:rPr>
                <w:rFonts w:eastAsia="Times New Roman" w:cs="Times New Roman"/>
                <w:b/>
                <w:sz w:val="20"/>
              </w:rPr>
            </w:pPr>
            <w:r w:rsidRPr="00F203EF">
              <w:rPr>
                <w:rFonts w:eastAsia="Times New Roman" w:cs="Times New Roman"/>
                <w:b/>
                <w:sz w:val="20"/>
              </w:rPr>
              <w:t>Course Code</w:t>
            </w:r>
          </w:p>
        </w:tc>
        <w:tc>
          <w:tcPr>
            <w:tcW w:w="705" w:type="pct"/>
            <w:vMerge w:val="restart"/>
          </w:tcPr>
          <w:p w14:paraId="479FC45B" w14:textId="77777777" w:rsidR="00F203EF" w:rsidRPr="00F203EF" w:rsidRDefault="00F203EF" w:rsidP="00E2700B">
            <w:pPr>
              <w:widowControl w:val="0"/>
              <w:autoSpaceDE w:val="0"/>
              <w:autoSpaceDN w:val="0"/>
              <w:spacing w:line="360" w:lineRule="auto"/>
              <w:rPr>
                <w:rFonts w:eastAsia="Times New Roman" w:cs="Times New Roman"/>
                <w:b/>
                <w:sz w:val="30"/>
              </w:rPr>
            </w:pPr>
          </w:p>
          <w:p w14:paraId="573CA7D5" w14:textId="77777777" w:rsidR="00F203EF" w:rsidRPr="00F203EF" w:rsidRDefault="00F203EF" w:rsidP="00E2700B">
            <w:pPr>
              <w:widowControl w:val="0"/>
              <w:autoSpaceDE w:val="0"/>
              <w:autoSpaceDN w:val="0"/>
              <w:spacing w:before="1" w:line="360" w:lineRule="auto"/>
              <w:ind w:left="843"/>
              <w:rPr>
                <w:rFonts w:eastAsia="Times New Roman" w:cs="Times New Roman"/>
                <w:b/>
                <w:sz w:val="20"/>
              </w:rPr>
            </w:pPr>
            <w:r w:rsidRPr="00F203EF">
              <w:rPr>
                <w:rFonts w:eastAsia="Times New Roman" w:cs="Times New Roman"/>
                <w:b/>
                <w:sz w:val="20"/>
              </w:rPr>
              <w:t>Course Name</w:t>
            </w:r>
          </w:p>
        </w:tc>
        <w:tc>
          <w:tcPr>
            <w:tcW w:w="335" w:type="pct"/>
            <w:vMerge w:val="restart"/>
            <w:vAlign w:val="center"/>
          </w:tcPr>
          <w:p w14:paraId="4CFF68E0" w14:textId="77777777" w:rsidR="00F203EF" w:rsidRPr="00F203EF" w:rsidRDefault="00F203EF" w:rsidP="00E2700B">
            <w:pPr>
              <w:pStyle w:val="Title"/>
              <w:tabs>
                <w:tab w:val="left" w:pos="452"/>
                <w:tab w:val="left" w:pos="1131"/>
              </w:tabs>
              <w:spacing w:line="360" w:lineRule="auto"/>
              <w:ind w:left="-108"/>
              <w:rPr>
                <w:rFonts w:ascii="Times New Roman" w:hAnsi="Times New Roman"/>
                <w:bCs w:val="0"/>
                <w:color w:val="auto"/>
                <w:sz w:val="16"/>
                <w:szCs w:val="16"/>
                <w:lang w:val="en-US" w:eastAsia="en-US"/>
              </w:rPr>
            </w:pPr>
            <w:r w:rsidRPr="00F203EF">
              <w:rPr>
                <w:rFonts w:ascii="Times New Roman" w:hAnsi="Times New Roman"/>
                <w:bCs w:val="0"/>
                <w:color w:val="auto"/>
                <w:sz w:val="16"/>
                <w:szCs w:val="16"/>
                <w:lang w:val="en-US" w:eastAsia="en-US"/>
              </w:rPr>
              <w:t>Number</w:t>
            </w:r>
          </w:p>
          <w:p w14:paraId="7D6732B0" w14:textId="77777777" w:rsidR="00F203EF" w:rsidRPr="00F203EF" w:rsidRDefault="00F203EF" w:rsidP="00E2700B">
            <w:pPr>
              <w:pStyle w:val="Title"/>
              <w:tabs>
                <w:tab w:val="left" w:pos="452"/>
                <w:tab w:val="left" w:pos="1131"/>
              </w:tabs>
              <w:spacing w:line="360" w:lineRule="auto"/>
              <w:ind w:left="-108"/>
              <w:rPr>
                <w:rFonts w:ascii="Times New Roman" w:hAnsi="Times New Roman"/>
                <w:bCs w:val="0"/>
                <w:color w:val="auto"/>
                <w:sz w:val="16"/>
                <w:szCs w:val="16"/>
                <w:lang w:val="en-US" w:eastAsia="en-US"/>
              </w:rPr>
            </w:pPr>
            <w:r w:rsidRPr="00F203EF">
              <w:rPr>
                <w:rFonts w:ascii="Times New Roman" w:hAnsi="Times New Roman"/>
                <w:bCs w:val="0"/>
                <w:color w:val="auto"/>
                <w:sz w:val="16"/>
                <w:szCs w:val="16"/>
                <w:lang w:val="en-US" w:eastAsia="en-US"/>
              </w:rPr>
              <w:t>credits</w:t>
            </w:r>
          </w:p>
        </w:tc>
        <w:tc>
          <w:tcPr>
            <w:tcW w:w="1174" w:type="pct"/>
            <w:gridSpan w:val="3"/>
            <w:vAlign w:val="center"/>
          </w:tcPr>
          <w:p w14:paraId="7B10778E" w14:textId="77777777" w:rsidR="00F203EF" w:rsidRPr="00F203EF" w:rsidRDefault="00F203EF" w:rsidP="00E2700B">
            <w:pPr>
              <w:pStyle w:val="Title"/>
              <w:tabs>
                <w:tab w:val="left" w:pos="1131"/>
              </w:tabs>
              <w:spacing w:line="360" w:lineRule="auto"/>
              <w:ind w:left="-108" w:right="-108"/>
              <w:rPr>
                <w:rFonts w:ascii="Times New Roman" w:hAnsi="Times New Roman"/>
                <w:bCs w:val="0"/>
                <w:color w:val="auto"/>
                <w:sz w:val="16"/>
                <w:szCs w:val="16"/>
                <w:lang w:val="en-US" w:eastAsia="en-US"/>
              </w:rPr>
            </w:pPr>
            <w:r w:rsidRPr="00F203EF">
              <w:rPr>
                <w:rFonts w:ascii="Times New Roman" w:hAnsi="Times New Roman"/>
                <w:bCs w:val="0"/>
                <w:color w:val="auto"/>
                <w:sz w:val="16"/>
                <w:szCs w:val="16"/>
                <w:lang w:val="en" w:eastAsia="en-US"/>
              </w:rPr>
              <w:t>Class duration</w:t>
            </w:r>
          </w:p>
        </w:tc>
        <w:tc>
          <w:tcPr>
            <w:tcW w:w="504" w:type="pct"/>
            <w:vMerge w:val="restart"/>
            <w:vAlign w:val="center"/>
          </w:tcPr>
          <w:p w14:paraId="41C778E6" w14:textId="77777777" w:rsidR="00F203EF" w:rsidRPr="00F203EF" w:rsidRDefault="00F203EF" w:rsidP="00E2700B">
            <w:pPr>
              <w:pStyle w:val="Title"/>
              <w:tabs>
                <w:tab w:val="left" w:pos="1131"/>
              </w:tabs>
              <w:spacing w:line="360" w:lineRule="auto"/>
              <w:ind w:right="-108"/>
              <w:rPr>
                <w:rFonts w:ascii="Times New Roman" w:hAnsi="Times New Roman"/>
                <w:color w:val="auto"/>
                <w:sz w:val="16"/>
                <w:szCs w:val="16"/>
                <w:lang w:val="en"/>
              </w:rPr>
            </w:pPr>
            <w:r w:rsidRPr="00F203EF">
              <w:rPr>
                <w:rFonts w:ascii="Times New Roman" w:hAnsi="Times New Roman"/>
                <w:color w:val="auto"/>
                <w:sz w:val="16"/>
                <w:szCs w:val="16"/>
                <w:lang w:val="en"/>
              </w:rPr>
              <w:t>Experimental/ Pratical</w:t>
            </w:r>
          </w:p>
          <w:p w14:paraId="1C75E234" w14:textId="77777777" w:rsidR="00F203EF" w:rsidRPr="00F203EF" w:rsidRDefault="00F203EF" w:rsidP="00E2700B">
            <w:pPr>
              <w:pStyle w:val="Title"/>
              <w:tabs>
                <w:tab w:val="left" w:pos="1131"/>
              </w:tabs>
              <w:spacing w:line="360" w:lineRule="auto"/>
              <w:ind w:left="-108" w:right="-108"/>
              <w:rPr>
                <w:rFonts w:ascii="Times New Roman" w:hAnsi="Times New Roman"/>
                <w:bCs w:val="0"/>
                <w:color w:val="auto"/>
                <w:sz w:val="16"/>
                <w:szCs w:val="16"/>
                <w:lang w:val="en-US" w:eastAsia="en-US"/>
              </w:rPr>
            </w:pPr>
          </w:p>
        </w:tc>
        <w:tc>
          <w:tcPr>
            <w:tcW w:w="433" w:type="pct"/>
            <w:vMerge w:val="restart"/>
            <w:vAlign w:val="center"/>
          </w:tcPr>
          <w:p w14:paraId="7173A5C7" w14:textId="77777777" w:rsidR="00F203EF" w:rsidRPr="00F203EF" w:rsidRDefault="00F203EF" w:rsidP="00E2700B">
            <w:pPr>
              <w:pStyle w:val="Title"/>
              <w:tabs>
                <w:tab w:val="left" w:pos="1131"/>
              </w:tabs>
              <w:spacing w:line="360" w:lineRule="auto"/>
              <w:ind w:left="-108" w:right="-108"/>
              <w:rPr>
                <w:rFonts w:ascii="Times New Roman" w:hAnsi="Times New Roman"/>
                <w:bCs w:val="0"/>
                <w:color w:val="auto"/>
                <w:sz w:val="16"/>
                <w:szCs w:val="16"/>
                <w:lang w:val="en-US" w:eastAsia="en-US"/>
              </w:rPr>
            </w:pPr>
            <w:r w:rsidRPr="00F203EF">
              <w:rPr>
                <w:rFonts w:ascii="Times New Roman" w:hAnsi="Times New Roman"/>
                <w:bCs w:val="0"/>
                <w:color w:val="auto"/>
                <w:sz w:val="16"/>
                <w:szCs w:val="16"/>
                <w:lang w:val="en-US" w:eastAsia="en-US"/>
              </w:rPr>
              <w:t>Other</w:t>
            </w:r>
          </w:p>
          <w:p w14:paraId="7CABA8AB" w14:textId="77777777" w:rsidR="00F203EF" w:rsidRPr="00F203EF" w:rsidRDefault="00F203EF" w:rsidP="00E2700B">
            <w:pPr>
              <w:pStyle w:val="Title"/>
              <w:tabs>
                <w:tab w:val="left" w:pos="1131"/>
              </w:tabs>
              <w:spacing w:line="360" w:lineRule="auto"/>
              <w:ind w:left="-108" w:right="-108"/>
              <w:rPr>
                <w:rFonts w:ascii="Times New Roman" w:hAnsi="Times New Roman"/>
                <w:bCs w:val="0"/>
                <w:color w:val="auto"/>
                <w:sz w:val="16"/>
                <w:szCs w:val="16"/>
                <w:lang w:val="en-US" w:eastAsia="en-US"/>
              </w:rPr>
            </w:pPr>
          </w:p>
        </w:tc>
        <w:tc>
          <w:tcPr>
            <w:tcW w:w="210" w:type="pct"/>
            <w:vMerge w:val="restart"/>
            <w:vAlign w:val="center"/>
          </w:tcPr>
          <w:p w14:paraId="60729F2E" w14:textId="77777777" w:rsidR="00F203EF" w:rsidRPr="00F203EF" w:rsidRDefault="00F203EF" w:rsidP="00E2700B">
            <w:pPr>
              <w:pStyle w:val="Title"/>
              <w:tabs>
                <w:tab w:val="left" w:pos="1131"/>
              </w:tabs>
              <w:spacing w:line="360" w:lineRule="auto"/>
              <w:rPr>
                <w:rFonts w:ascii="Times New Roman" w:hAnsi="Times New Roman"/>
                <w:bCs w:val="0"/>
                <w:color w:val="auto"/>
                <w:sz w:val="12"/>
                <w:szCs w:val="12"/>
                <w:lang w:val="en-US" w:eastAsia="en-US"/>
              </w:rPr>
            </w:pPr>
            <w:r w:rsidRPr="00F203EF">
              <w:rPr>
                <w:rFonts w:ascii="Times New Roman" w:hAnsi="Times New Roman"/>
                <w:bCs w:val="0"/>
                <w:color w:val="auto"/>
                <w:sz w:val="12"/>
                <w:szCs w:val="12"/>
                <w:lang w:val="en" w:eastAsia="en-US"/>
              </w:rPr>
              <w:t>Self-study time</w:t>
            </w:r>
          </w:p>
        </w:tc>
        <w:tc>
          <w:tcPr>
            <w:tcW w:w="399" w:type="pct"/>
            <w:vMerge w:val="restart"/>
            <w:vAlign w:val="center"/>
          </w:tcPr>
          <w:p w14:paraId="285199AE" w14:textId="77777777" w:rsidR="00F203EF" w:rsidRPr="00F203EF" w:rsidRDefault="00F203EF" w:rsidP="00E2700B">
            <w:pPr>
              <w:pStyle w:val="Title"/>
              <w:tabs>
                <w:tab w:val="left" w:pos="1131"/>
              </w:tabs>
              <w:spacing w:line="360" w:lineRule="auto"/>
              <w:rPr>
                <w:rFonts w:ascii="Times New Roman" w:hAnsi="Times New Roman"/>
                <w:color w:val="auto"/>
                <w:sz w:val="14"/>
                <w:szCs w:val="14"/>
                <w:lang w:val="en"/>
              </w:rPr>
            </w:pPr>
            <w:r w:rsidRPr="00F203EF">
              <w:rPr>
                <w:rFonts w:ascii="Times New Roman" w:hAnsi="Times New Roman"/>
                <w:color w:val="auto"/>
                <w:sz w:val="14"/>
                <w:szCs w:val="14"/>
                <w:lang w:val="en"/>
              </w:rPr>
              <w:t>Prerequisite Course Code</w:t>
            </w:r>
          </w:p>
          <w:p w14:paraId="5D816640" w14:textId="77777777" w:rsidR="00F203EF" w:rsidRPr="00F203EF" w:rsidRDefault="00F203EF" w:rsidP="00E2700B">
            <w:pPr>
              <w:pStyle w:val="Title"/>
              <w:tabs>
                <w:tab w:val="left" w:pos="1131"/>
              </w:tabs>
              <w:spacing w:line="360" w:lineRule="auto"/>
              <w:rPr>
                <w:rFonts w:ascii="Times New Roman" w:hAnsi="Times New Roman"/>
                <w:bCs w:val="0"/>
                <w:color w:val="auto"/>
                <w:sz w:val="16"/>
                <w:szCs w:val="16"/>
                <w:lang w:val="en-US" w:eastAsia="en-US"/>
              </w:rPr>
            </w:pPr>
          </w:p>
        </w:tc>
        <w:tc>
          <w:tcPr>
            <w:tcW w:w="532" w:type="pct"/>
            <w:vMerge w:val="restart"/>
            <w:vAlign w:val="center"/>
          </w:tcPr>
          <w:p w14:paraId="483C8E60" w14:textId="77777777" w:rsidR="00F203EF" w:rsidRPr="00F203EF" w:rsidRDefault="00F203EF" w:rsidP="00E2700B">
            <w:pPr>
              <w:pStyle w:val="Title"/>
              <w:tabs>
                <w:tab w:val="left" w:pos="1131"/>
              </w:tabs>
              <w:spacing w:line="360" w:lineRule="auto"/>
              <w:rPr>
                <w:rFonts w:ascii="Times New Roman" w:hAnsi="Times New Roman"/>
                <w:bCs w:val="0"/>
                <w:color w:val="auto"/>
                <w:sz w:val="16"/>
                <w:szCs w:val="16"/>
                <w:lang w:val="en-US" w:eastAsia="en-US"/>
              </w:rPr>
            </w:pPr>
            <w:r w:rsidRPr="00F203EF">
              <w:rPr>
                <w:rFonts w:ascii="Times New Roman" w:hAnsi="Times New Roman"/>
                <w:bCs w:val="0"/>
                <w:color w:val="auto"/>
                <w:sz w:val="16"/>
                <w:szCs w:val="16"/>
                <w:lang w:val="en-US" w:eastAsia="en-US"/>
              </w:rPr>
              <w:t>Managing Faculty</w:t>
            </w:r>
          </w:p>
        </w:tc>
      </w:tr>
      <w:tr w:rsidR="00F203EF" w:rsidRPr="00F203EF" w14:paraId="32781A86" w14:textId="77777777" w:rsidTr="00F203EF">
        <w:trPr>
          <w:trHeight w:val="170"/>
          <w:jc w:val="center"/>
        </w:trPr>
        <w:tc>
          <w:tcPr>
            <w:tcW w:w="194" w:type="pct"/>
            <w:vMerge/>
          </w:tcPr>
          <w:p w14:paraId="5C6DB2A0" w14:textId="77777777" w:rsidR="00F203EF" w:rsidRPr="00F203EF" w:rsidRDefault="00F203EF" w:rsidP="00E2700B">
            <w:pPr>
              <w:spacing w:line="360" w:lineRule="auto"/>
              <w:jc w:val="center"/>
              <w:rPr>
                <w:rFonts w:cs="Times New Roman"/>
                <w:sz w:val="20"/>
                <w:szCs w:val="20"/>
              </w:rPr>
            </w:pPr>
          </w:p>
        </w:tc>
        <w:tc>
          <w:tcPr>
            <w:tcW w:w="515" w:type="pct"/>
            <w:vMerge/>
          </w:tcPr>
          <w:p w14:paraId="776A9869" w14:textId="77777777" w:rsidR="00F203EF" w:rsidRPr="00F203EF" w:rsidRDefault="00F203EF" w:rsidP="00E2700B">
            <w:pPr>
              <w:spacing w:line="360" w:lineRule="auto"/>
              <w:jc w:val="center"/>
              <w:rPr>
                <w:rFonts w:cs="Times New Roman"/>
                <w:sz w:val="20"/>
                <w:szCs w:val="20"/>
              </w:rPr>
            </w:pPr>
          </w:p>
        </w:tc>
        <w:tc>
          <w:tcPr>
            <w:tcW w:w="705" w:type="pct"/>
            <w:vMerge/>
          </w:tcPr>
          <w:p w14:paraId="4F65F0C0" w14:textId="77777777" w:rsidR="00F203EF" w:rsidRPr="00F203EF" w:rsidRDefault="00F203EF" w:rsidP="00E2700B">
            <w:pPr>
              <w:spacing w:line="360" w:lineRule="auto"/>
              <w:jc w:val="center"/>
              <w:rPr>
                <w:rFonts w:cs="Times New Roman"/>
                <w:sz w:val="20"/>
                <w:szCs w:val="20"/>
              </w:rPr>
            </w:pPr>
          </w:p>
        </w:tc>
        <w:tc>
          <w:tcPr>
            <w:tcW w:w="335" w:type="pct"/>
            <w:vMerge/>
          </w:tcPr>
          <w:p w14:paraId="14D1D24A" w14:textId="77777777" w:rsidR="00F203EF" w:rsidRPr="00F203EF" w:rsidRDefault="00F203EF" w:rsidP="00E2700B">
            <w:pPr>
              <w:spacing w:line="360" w:lineRule="auto"/>
              <w:jc w:val="center"/>
              <w:rPr>
                <w:rFonts w:cs="Times New Roman"/>
                <w:sz w:val="20"/>
                <w:szCs w:val="20"/>
              </w:rPr>
            </w:pPr>
          </w:p>
        </w:tc>
        <w:tc>
          <w:tcPr>
            <w:tcW w:w="349" w:type="pct"/>
          </w:tcPr>
          <w:p w14:paraId="507D20DF"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Lecture</w:t>
            </w:r>
          </w:p>
        </w:tc>
        <w:tc>
          <w:tcPr>
            <w:tcW w:w="363" w:type="pct"/>
          </w:tcPr>
          <w:p w14:paraId="6B62E97E"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Tutorial</w:t>
            </w:r>
          </w:p>
        </w:tc>
        <w:tc>
          <w:tcPr>
            <w:tcW w:w="461" w:type="pct"/>
          </w:tcPr>
          <w:p w14:paraId="4CA488D9"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Discussion</w:t>
            </w:r>
          </w:p>
        </w:tc>
        <w:tc>
          <w:tcPr>
            <w:tcW w:w="504" w:type="pct"/>
            <w:vMerge/>
          </w:tcPr>
          <w:p w14:paraId="5F22D342" w14:textId="77777777" w:rsidR="00F203EF" w:rsidRPr="00F203EF" w:rsidRDefault="00F203EF" w:rsidP="00E2700B">
            <w:pPr>
              <w:spacing w:line="360" w:lineRule="auto"/>
              <w:jc w:val="center"/>
              <w:rPr>
                <w:rFonts w:cs="Times New Roman"/>
                <w:sz w:val="20"/>
                <w:szCs w:val="20"/>
              </w:rPr>
            </w:pPr>
          </w:p>
        </w:tc>
        <w:tc>
          <w:tcPr>
            <w:tcW w:w="433" w:type="pct"/>
            <w:vMerge/>
          </w:tcPr>
          <w:p w14:paraId="560F706E" w14:textId="77777777" w:rsidR="00F203EF" w:rsidRPr="00F203EF" w:rsidRDefault="00F203EF" w:rsidP="00E2700B">
            <w:pPr>
              <w:spacing w:line="360" w:lineRule="auto"/>
              <w:jc w:val="center"/>
              <w:rPr>
                <w:rFonts w:cs="Times New Roman"/>
                <w:sz w:val="20"/>
                <w:szCs w:val="20"/>
              </w:rPr>
            </w:pPr>
          </w:p>
        </w:tc>
        <w:tc>
          <w:tcPr>
            <w:tcW w:w="210" w:type="pct"/>
            <w:vMerge/>
          </w:tcPr>
          <w:p w14:paraId="2959038E" w14:textId="77777777" w:rsidR="00F203EF" w:rsidRPr="00F203EF" w:rsidRDefault="00F203EF" w:rsidP="00E2700B">
            <w:pPr>
              <w:spacing w:line="360" w:lineRule="auto"/>
              <w:jc w:val="center"/>
              <w:rPr>
                <w:rFonts w:cs="Times New Roman"/>
                <w:sz w:val="20"/>
                <w:szCs w:val="20"/>
              </w:rPr>
            </w:pPr>
          </w:p>
        </w:tc>
        <w:tc>
          <w:tcPr>
            <w:tcW w:w="399" w:type="pct"/>
            <w:vMerge/>
          </w:tcPr>
          <w:p w14:paraId="56EA1F06" w14:textId="77777777" w:rsidR="00F203EF" w:rsidRPr="00F203EF" w:rsidRDefault="00F203EF" w:rsidP="00E2700B">
            <w:pPr>
              <w:spacing w:line="360" w:lineRule="auto"/>
              <w:jc w:val="center"/>
              <w:rPr>
                <w:rFonts w:cs="Times New Roman"/>
                <w:sz w:val="20"/>
                <w:szCs w:val="20"/>
              </w:rPr>
            </w:pPr>
          </w:p>
        </w:tc>
        <w:tc>
          <w:tcPr>
            <w:tcW w:w="532" w:type="pct"/>
            <w:vMerge/>
          </w:tcPr>
          <w:p w14:paraId="6EB50B1C" w14:textId="77777777" w:rsidR="00F203EF" w:rsidRPr="00F203EF" w:rsidRDefault="00F203EF" w:rsidP="00E2700B">
            <w:pPr>
              <w:spacing w:line="360" w:lineRule="auto"/>
              <w:jc w:val="center"/>
              <w:rPr>
                <w:rFonts w:cs="Times New Roman"/>
                <w:sz w:val="20"/>
                <w:szCs w:val="20"/>
              </w:rPr>
            </w:pPr>
          </w:p>
        </w:tc>
      </w:tr>
      <w:tr w:rsidR="00F203EF" w:rsidRPr="00F203EF" w14:paraId="4E41B140" w14:textId="77777777" w:rsidTr="00F203EF">
        <w:trPr>
          <w:trHeight w:val="170"/>
          <w:jc w:val="center"/>
        </w:trPr>
        <w:tc>
          <w:tcPr>
            <w:tcW w:w="194" w:type="pct"/>
          </w:tcPr>
          <w:p w14:paraId="449E48FE"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w:t>
            </w:r>
          </w:p>
        </w:tc>
        <w:tc>
          <w:tcPr>
            <w:tcW w:w="515" w:type="pct"/>
          </w:tcPr>
          <w:p w14:paraId="0763089A"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1130301</w:t>
            </w:r>
          </w:p>
        </w:tc>
        <w:tc>
          <w:tcPr>
            <w:tcW w:w="705" w:type="pct"/>
          </w:tcPr>
          <w:p w14:paraId="7D4DA4A1"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Scientific Socialism</w:t>
            </w:r>
          </w:p>
        </w:tc>
        <w:tc>
          <w:tcPr>
            <w:tcW w:w="335" w:type="pct"/>
          </w:tcPr>
          <w:p w14:paraId="26B1A688"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w:t>
            </w:r>
          </w:p>
        </w:tc>
        <w:tc>
          <w:tcPr>
            <w:tcW w:w="349" w:type="pct"/>
          </w:tcPr>
          <w:p w14:paraId="084E746B"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27</w:t>
            </w:r>
          </w:p>
        </w:tc>
        <w:tc>
          <w:tcPr>
            <w:tcW w:w="363" w:type="pct"/>
          </w:tcPr>
          <w:p w14:paraId="44D4EB83" w14:textId="77777777" w:rsidR="00F203EF" w:rsidRPr="00F203EF" w:rsidRDefault="00F203EF" w:rsidP="00E2700B">
            <w:pPr>
              <w:spacing w:line="360" w:lineRule="auto"/>
              <w:jc w:val="center"/>
              <w:rPr>
                <w:rFonts w:cs="Times New Roman"/>
                <w:sz w:val="20"/>
                <w:szCs w:val="20"/>
              </w:rPr>
            </w:pPr>
          </w:p>
        </w:tc>
        <w:tc>
          <w:tcPr>
            <w:tcW w:w="461" w:type="pct"/>
          </w:tcPr>
          <w:p w14:paraId="375BD4BC"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6</w:t>
            </w:r>
          </w:p>
        </w:tc>
        <w:tc>
          <w:tcPr>
            <w:tcW w:w="504" w:type="pct"/>
          </w:tcPr>
          <w:p w14:paraId="58FD0976" w14:textId="77777777" w:rsidR="00F203EF" w:rsidRPr="00F203EF" w:rsidRDefault="00F203EF" w:rsidP="00E2700B">
            <w:pPr>
              <w:spacing w:line="360" w:lineRule="auto"/>
              <w:jc w:val="center"/>
              <w:rPr>
                <w:rFonts w:cs="Times New Roman"/>
                <w:sz w:val="20"/>
                <w:szCs w:val="20"/>
              </w:rPr>
            </w:pPr>
          </w:p>
        </w:tc>
        <w:tc>
          <w:tcPr>
            <w:tcW w:w="433" w:type="pct"/>
          </w:tcPr>
          <w:p w14:paraId="7E60D38C" w14:textId="77777777" w:rsidR="00F203EF" w:rsidRPr="00F203EF" w:rsidRDefault="00F203EF" w:rsidP="00E2700B">
            <w:pPr>
              <w:spacing w:line="360" w:lineRule="auto"/>
              <w:jc w:val="center"/>
              <w:rPr>
                <w:rFonts w:cs="Times New Roman"/>
                <w:sz w:val="20"/>
                <w:szCs w:val="20"/>
              </w:rPr>
            </w:pPr>
          </w:p>
        </w:tc>
        <w:tc>
          <w:tcPr>
            <w:tcW w:w="210" w:type="pct"/>
          </w:tcPr>
          <w:p w14:paraId="63A0A056"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57</w:t>
            </w:r>
          </w:p>
        </w:tc>
        <w:tc>
          <w:tcPr>
            <w:tcW w:w="399" w:type="pct"/>
          </w:tcPr>
          <w:p w14:paraId="2433F476"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1130300</w:t>
            </w:r>
          </w:p>
        </w:tc>
        <w:tc>
          <w:tcPr>
            <w:tcW w:w="532" w:type="pct"/>
          </w:tcPr>
          <w:p w14:paraId="783617F3" w14:textId="77777777" w:rsidR="00F203EF" w:rsidRPr="00F203EF" w:rsidRDefault="00F203EF" w:rsidP="00E2700B">
            <w:pPr>
              <w:spacing w:line="360" w:lineRule="auto"/>
              <w:jc w:val="center"/>
              <w:rPr>
                <w:rFonts w:cs="Times New Roman"/>
                <w:sz w:val="20"/>
                <w:szCs w:val="20"/>
              </w:rPr>
            </w:pPr>
            <w:r w:rsidRPr="00F203EF">
              <w:rPr>
                <w:sz w:val="20"/>
                <w:szCs w:val="20"/>
              </w:rPr>
              <w:t>Political Theory - Law &amp; State Management</w:t>
            </w:r>
          </w:p>
        </w:tc>
      </w:tr>
      <w:tr w:rsidR="00F203EF" w:rsidRPr="00F203EF" w14:paraId="11E3F3E0" w14:textId="77777777" w:rsidTr="00F203EF">
        <w:trPr>
          <w:trHeight w:val="170"/>
          <w:jc w:val="center"/>
        </w:trPr>
        <w:tc>
          <w:tcPr>
            <w:tcW w:w="194" w:type="pct"/>
          </w:tcPr>
          <w:p w14:paraId="4939B459"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w:t>
            </w:r>
          </w:p>
        </w:tc>
        <w:tc>
          <w:tcPr>
            <w:tcW w:w="515" w:type="pct"/>
          </w:tcPr>
          <w:p w14:paraId="45C89AD7"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1060098</w:t>
            </w:r>
          </w:p>
        </w:tc>
        <w:tc>
          <w:tcPr>
            <w:tcW w:w="705" w:type="pct"/>
          </w:tcPr>
          <w:p w14:paraId="3BE90226"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Vietnamese Medieval Literature</w:t>
            </w:r>
          </w:p>
        </w:tc>
        <w:tc>
          <w:tcPr>
            <w:tcW w:w="335" w:type="pct"/>
          </w:tcPr>
          <w:p w14:paraId="75042FB0"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3</w:t>
            </w:r>
          </w:p>
        </w:tc>
        <w:tc>
          <w:tcPr>
            <w:tcW w:w="349" w:type="pct"/>
          </w:tcPr>
          <w:p w14:paraId="3CA66282"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40</w:t>
            </w:r>
          </w:p>
        </w:tc>
        <w:tc>
          <w:tcPr>
            <w:tcW w:w="363" w:type="pct"/>
          </w:tcPr>
          <w:p w14:paraId="561DDA89"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5</w:t>
            </w:r>
          </w:p>
        </w:tc>
        <w:tc>
          <w:tcPr>
            <w:tcW w:w="461" w:type="pct"/>
          </w:tcPr>
          <w:p w14:paraId="52559448" w14:textId="77777777" w:rsidR="00F203EF" w:rsidRPr="00F203EF" w:rsidRDefault="00F203EF" w:rsidP="00E2700B">
            <w:pPr>
              <w:spacing w:line="360" w:lineRule="auto"/>
              <w:jc w:val="center"/>
              <w:rPr>
                <w:rFonts w:cs="Times New Roman"/>
                <w:sz w:val="20"/>
                <w:szCs w:val="20"/>
              </w:rPr>
            </w:pPr>
          </w:p>
        </w:tc>
        <w:tc>
          <w:tcPr>
            <w:tcW w:w="504" w:type="pct"/>
          </w:tcPr>
          <w:p w14:paraId="3826782E" w14:textId="77777777" w:rsidR="00F203EF" w:rsidRPr="00F203EF" w:rsidRDefault="00F203EF" w:rsidP="00E2700B">
            <w:pPr>
              <w:spacing w:line="360" w:lineRule="auto"/>
              <w:jc w:val="center"/>
              <w:rPr>
                <w:rFonts w:cs="Times New Roman"/>
                <w:sz w:val="20"/>
                <w:szCs w:val="20"/>
              </w:rPr>
            </w:pPr>
          </w:p>
        </w:tc>
        <w:tc>
          <w:tcPr>
            <w:tcW w:w="433" w:type="pct"/>
          </w:tcPr>
          <w:p w14:paraId="36DD5760" w14:textId="77777777" w:rsidR="00F203EF" w:rsidRPr="00F203EF" w:rsidRDefault="00F203EF" w:rsidP="00E2700B">
            <w:pPr>
              <w:spacing w:line="360" w:lineRule="auto"/>
              <w:jc w:val="center"/>
              <w:rPr>
                <w:rFonts w:cs="Times New Roman"/>
                <w:sz w:val="20"/>
                <w:szCs w:val="20"/>
              </w:rPr>
            </w:pPr>
          </w:p>
        </w:tc>
        <w:tc>
          <w:tcPr>
            <w:tcW w:w="210" w:type="pct"/>
          </w:tcPr>
          <w:p w14:paraId="646DCF78"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60</w:t>
            </w:r>
          </w:p>
        </w:tc>
        <w:tc>
          <w:tcPr>
            <w:tcW w:w="399" w:type="pct"/>
          </w:tcPr>
          <w:p w14:paraId="63BD2760"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1060087</w:t>
            </w:r>
          </w:p>
        </w:tc>
        <w:tc>
          <w:tcPr>
            <w:tcW w:w="532" w:type="pct"/>
          </w:tcPr>
          <w:p w14:paraId="6A9C8695"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Social Sciences and Humanities</w:t>
            </w:r>
          </w:p>
        </w:tc>
      </w:tr>
      <w:tr w:rsidR="00F203EF" w:rsidRPr="00F203EF" w14:paraId="0BC14583" w14:textId="77777777" w:rsidTr="00F203EF">
        <w:trPr>
          <w:trHeight w:val="170"/>
          <w:jc w:val="center"/>
        </w:trPr>
        <w:tc>
          <w:tcPr>
            <w:tcW w:w="194" w:type="pct"/>
          </w:tcPr>
          <w:p w14:paraId="710F8182"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3</w:t>
            </w:r>
          </w:p>
        </w:tc>
        <w:tc>
          <w:tcPr>
            <w:tcW w:w="515" w:type="pct"/>
          </w:tcPr>
          <w:p w14:paraId="7AE84DB6" w14:textId="77777777" w:rsidR="00F203EF" w:rsidRPr="00F203EF" w:rsidRDefault="00F203EF" w:rsidP="00E2700B">
            <w:pPr>
              <w:spacing w:line="360" w:lineRule="auto"/>
              <w:jc w:val="center"/>
              <w:rPr>
                <w:rFonts w:cs="Times New Roman"/>
                <w:sz w:val="20"/>
                <w:szCs w:val="20"/>
              </w:rPr>
            </w:pPr>
            <w:r w:rsidRPr="00F203EF">
              <w:rPr>
                <w:sz w:val="20"/>
                <w:szCs w:val="20"/>
              </w:rPr>
              <w:t>2030285</w:t>
            </w:r>
          </w:p>
        </w:tc>
        <w:tc>
          <w:tcPr>
            <w:tcW w:w="705" w:type="pct"/>
          </w:tcPr>
          <w:p w14:paraId="3CFA3820"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Vietnamese Grammar</w:t>
            </w:r>
          </w:p>
        </w:tc>
        <w:tc>
          <w:tcPr>
            <w:tcW w:w="335" w:type="pct"/>
          </w:tcPr>
          <w:p w14:paraId="66480AF3"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3</w:t>
            </w:r>
          </w:p>
        </w:tc>
        <w:tc>
          <w:tcPr>
            <w:tcW w:w="349" w:type="pct"/>
          </w:tcPr>
          <w:p w14:paraId="74D8F89F"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35</w:t>
            </w:r>
          </w:p>
        </w:tc>
        <w:tc>
          <w:tcPr>
            <w:tcW w:w="363" w:type="pct"/>
          </w:tcPr>
          <w:p w14:paraId="42C6DEA0"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10</w:t>
            </w:r>
          </w:p>
        </w:tc>
        <w:tc>
          <w:tcPr>
            <w:tcW w:w="461" w:type="pct"/>
          </w:tcPr>
          <w:p w14:paraId="62578B7F" w14:textId="77777777" w:rsidR="00F203EF" w:rsidRPr="00F203EF" w:rsidRDefault="00F203EF" w:rsidP="00E2700B">
            <w:pPr>
              <w:spacing w:line="360" w:lineRule="auto"/>
              <w:jc w:val="center"/>
              <w:rPr>
                <w:rFonts w:cs="Times New Roman"/>
                <w:sz w:val="20"/>
                <w:szCs w:val="20"/>
                <w:lang w:val="en-US"/>
              </w:rPr>
            </w:pPr>
          </w:p>
        </w:tc>
        <w:tc>
          <w:tcPr>
            <w:tcW w:w="504" w:type="pct"/>
          </w:tcPr>
          <w:p w14:paraId="538F6C24" w14:textId="77777777" w:rsidR="00F203EF" w:rsidRPr="00F203EF" w:rsidRDefault="00F203EF" w:rsidP="00E2700B">
            <w:pPr>
              <w:spacing w:line="360" w:lineRule="auto"/>
              <w:jc w:val="center"/>
              <w:rPr>
                <w:rFonts w:cs="Times New Roman"/>
                <w:sz w:val="20"/>
                <w:szCs w:val="20"/>
              </w:rPr>
            </w:pPr>
          </w:p>
        </w:tc>
        <w:tc>
          <w:tcPr>
            <w:tcW w:w="433" w:type="pct"/>
          </w:tcPr>
          <w:p w14:paraId="40347539" w14:textId="77777777" w:rsidR="00F203EF" w:rsidRPr="00F203EF" w:rsidRDefault="00F203EF" w:rsidP="00E2700B">
            <w:pPr>
              <w:spacing w:line="360" w:lineRule="auto"/>
              <w:jc w:val="center"/>
              <w:rPr>
                <w:rFonts w:cs="Times New Roman"/>
                <w:sz w:val="20"/>
                <w:szCs w:val="20"/>
              </w:rPr>
            </w:pPr>
          </w:p>
        </w:tc>
        <w:tc>
          <w:tcPr>
            <w:tcW w:w="210" w:type="pct"/>
          </w:tcPr>
          <w:p w14:paraId="3781E4DF"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60</w:t>
            </w:r>
          </w:p>
        </w:tc>
        <w:tc>
          <w:tcPr>
            <w:tcW w:w="399" w:type="pct"/>
          </w:tcPr>
          <w:p w14:paraId="0D361EB3" w14:textId="77777777" w:rsidR="00F203EF" w:rsidRPr="00F203EF" w:rsidRDefault="00F203EF" w:rsidP="00E2700B">
            <w:pPr>
              <w:spacing w:line="360" w:lineRule="auto"/>
              <w:jc w:val="center"/>
              <w:rPr>
                <w:rFonts w:cs="Times New Roman"/>
                <w:sz w:val="20"/>
                <w:szCs w:val="20"/>
              </w:rPr>
            </w:pPr>
          </w:p>
        </w:tc>
        <w:tc>
          <w:tcPr>
            <w:tcW w:w="532" w:type="pct"/>
          </w:tcPr>
          <w:p w14:paraId="70446AC7"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Social Sciences and Humanities</w:t>
            </w:r>
          </w:p>
        </w:tc>
      </w:tr>
      <w:tr w:rsidR="00F203EF" w:rsidRPr="00F203EF" w14:paraId="6177A2C5" w14:textId="77777777" w:rsidTr="00F203EF">
        <w:trPr>
          <w:trHeight w:val="170"/>
          <w:jc w:val="center"/>
        </w:trPr>
        <w:tc>
          <w:tcPr>
            <w:tcW w:w="194" w:type="pct"/>
          </w:tcPr>
          <w:p w14:paraId="109477C0"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4</w:t>
            </w:r>
          </w:p>
        </w:tc>
        <w:tc>
          <w:tcPr>
            <w:tcW w:w="515" w:type="pct"/>
          </w:tcPr>
          <w:p w14:paraId="2AC2CD54" w14:textId="77777777" w:rsidR="00F203EF" w:rsidRPr="00F203EF" w:rsidRDefault="00F203EF" w:rsidP="00E2700B">
            <w:pPr>
              <w:spacing w:line="360" w:lineRule="auto"/>
              <w:jc w:val="center"/>
              <w:rPr>
                <w:sz w:val="20"/>
                <w:szCs w:val="20"/>
              </w:rPr>
            </w:pPr>
            <w:r w:rsidRPr="00F203EF">
              <w:rPr>
                <w:sz w:val="20"/>
                <w:szCs w:val="20"/>
              </w:rPr>
              <w:t>2030282</w:t>
            </w:r>
          </w:p>
          <w:p w14:paraId="0E4BDB6C" w14:textId="77777777" w:rsidR="00F203EF" w:rsidRPr="00F203EF" w:rsidRDefault="00F203EF" w:rsidP="00E2700B">
            <w:pPr>
              <w:spacing w:line="360" w:lineRule="auto"/>
              <w:jc w:val="center"/>
              <w:rPr>
                <w:rFonts w:cs="Times New Roman"/>
                <w:sz w:val="20"/>
                <w:szCs w:val="20"/>
                <w:lang w:val="en-US"/>
              </w:rPr>
            </w:pPr>
          </w:p>
        </w:tc>
        <w:tc>
          <w:tcPr>
            <w:tcW w:w="705" w:type="pct"/>
          </w:tcPr>
          <w:p w14:paraId="0F2D71CA"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lang w:val="en-US"/>
              </w:rPr>
              <w:t>Overview</w:t>
            </w:r>
          </w:p>
          <w:p w14:paraId="5D7304A9"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lang w:val="en-US"/>
              </w:rPr>
              <w:t>Tourism Science</w:t>
            </w:r>
          </w:p>
        </w:tc>
        <w:tc>
          <w:tcPr>
            <w:tcW w:w="335" w:type="pct"/>
          </w:tcPr>
          <w:p w14:paraId="20869CAA"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w:t>
            </w:r>
          </w:p>
        </w:tc>
        <w:tc>
          <w:tcPr>
            <w:tcW w:w="349" w:type="pct"/>
          </w:tcPr>
          <w:p w14:paraId="6734F45B"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25</w:t>
            </w:r>
          </w:p>
        </w:tc>
        <w:tc>
          <w:tcPr>
            <w:tcW w:w="363" w:type="pct"/>
          </w:tcPr>
          <w:p w14:paraId="758F35A6" w14:textId="77777777" w:rsidR="00F203EF" w:rsidRPr="00F203EF" w:rsidRDefault="00F203EF" w:rsidP="00E2700B">
            <w:pPr>
              <w:spacing w:line="360" w:lineRule="auto"/>
              <w:rPr>
                <w:rFonts w:cs="Times New Roman"/>
                <w:sz w:val="20"/>
                <w:szCs w:val="20"/>
                <w:lang w:val="en-US"/>
              </w:rPr>
            </w:pPr>
            <w:r w:rsidRPr="00F203EF">
              <w:rPr>
                <w:rFonts w:cs="Times New Roman"/>
                <w:sz w:val="20"/>
                <w:szCs w:val="20"/>
                <w:lang w:val="en-US"/>
              </w:rPr>
              <w:t>3</w:t>
            </w:r>
          </w:p>
        </w:tc>
        <w:tc>
          <w:tcPr>
            <w:tcW w:w="461" w:type="pct"/>
          </w:tcPr>
          <w:p w14:paraId="120A2568"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4</w:t>
            </w:r>
          </w:p>
        </w:tc>
        <w:tc>
          <w:tcPr>
            <w:tcW w:w="504" w:type="pct"/>
          </w:tcPr>
          <w:p w14:paraId="2A49C340" w14:textId="77777777" w:rsidR="00F203EF" w:rsidRPr="00F203EF" w:rsidRDefault="00F203EF" w:rsidP="00E2700B">
            <w:pPr>
              <w:spacing w:line="360" w:lineRule="auto"/>
              <w:jc w:val="center"/>
              <w:rPr>
                <w:rFonts w:cs="Times New Roman"/>
                <w:sz w:val="20"/>
                <w:szCs w:val="20"/>
              </w:rPr>
            </w:pPr>
          </w:p>
        </w:tc>
        <w:tc>
          <w:tcPr>
            <w:tcW w:w="433" w:type="pct"/>
          </w:tcPr>
          <w:p w14:paraId="6AD43821" w14:textId="77777777" w:rsidR="00F203EF" w:rsidRPr="00F203EF" w:rsidRDefault="00F203EF" w:rsidP="00E2700B">
            <w:pPr>
              <w:spacing w:line="360" w:lineRule="auto"/>
              <w:jc w:val="center"/>
              <w:rPr>
                <w:rFonts w:cs="Times New Roman"/>
                <w:sz w:val="20"/>
                <w:szCs w:val="20"/>
              </w:rPr>
            </w:pPr>
          </w:p>
        </w:tc>
        <w:tc>
          <w:tcPr>
            <w:tcW w:w="210" w:type="pct"/>
          </w:tcPr>
          <w:p w14:paraId="6A7A2792"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60</w:t>
            </w:r>
          </w:p>
        </w:tc>
        <w:tc>
          <w:tcPr>
            <w:tcW w:w="399" w:type="pct"/>
          </w:tcPr>
          <w:p w14:paraId="6B4D074B" w14:textId="77777777" w:rsidR="00F203EF" w:rsidRPr="00F203EF" w:rsidRDefault="00F203EF" w:rsidP="00E2700B">
            <w:pPr>
              <w:spacing w:line="360" w:lineRule="auto"/>
              <w:jc w:val="center"/>
              <w:rPr>
                <w:rFonts w:cs="Times New Roman"/>
                <w:sz w:val="20"/>
                <w:szCs w:val="20"/>
              </w:rPr>
            </w:pPr>
          </w:p>
        </w:tc>
        <w:tc>
          <w:tcPr>
            <w:tcW w:w="532" w:type="pct"/>
          </w:tcPr>
          <w:p w14:paraId="051DC0BC"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Social Sciences and Humanities</w:t>
            </w:r>
          </w:p>
        </w:tc>
      </w:tr>
      <w:tr w:rsidR="00F203EF" w:rsidRPr="00F203EF" w14:paraId="5CDFFBED" w14:textId="77777777" w:rsidTr="00F203EF">
        <w:trPr>
          <w:trHeight w:val="170"/>
          <w:jc w:val="center"/>
        </w:trPr>
        <w:tc>
          <w:tcPr>
            <w:tcW w:w="194" w:type="pct"/>
          </w:tcPr>
          <w:p w14:paraId="45AC3B6E"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5</w:t>
            </w:r>
          </w:p>
        </w:tc>
        <w:tc>
          <w:tcPr>
            <w:tcW w:w="515" w:type="pct"/>
          </w:tcPr>
          <w:p w14:paraId="7B70B8F5"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1066221</w:t>
            </w:r>
          </w:p>
        </w:tc>
        <w:tc>
          <w:tcPr>
            <w:tcW w:w="705" w:type="pct"/>
          </w:tcPr>
          <w:p w14:paraId="2E749294"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Cultural - Tourism Research Methods</w:t>
            </w:r>
          </w:p>
        </w:tc>
        <w:tc>
          <w:tcPr>
            <w:tcW w:w="335" w:type="pct"/>
          </w:tcPr>
          <w:p w14:paraId="4928101B"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2</w:t>
            </w:r>
          </w:p>
        </w:tc>
        <w:tc>
          <w:tcPr>
            <w:tcW w:w="349" w:type="pct"/>
          </w:tcPr>
          <w:p w14:paraId="20FEBB92"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25</w:t>
            </w:r>
          </w:p>
        </w:tc>
        <w:tc>
          <w:tcPr>
            <w:tcW w:w="363" w:type="pct"/>
          </w:tcPr>
          <w:p w14:paraId="676E88C2" w14:textId="77777777" w:rsidR="00F203EF" w:rsidRPr="00F203EF" w:rsidRDefault="00F203EF" w:rsidP="00E2700B">
            <w:pPr>
              <w:spacing w:line="360" w:lineRule="auto"/>
              <w:jc w:val="center"/>
              <w:rPr>
                <w:rFonts w:cs="Times New Roman"/>
                <w:sz w:val="20"/>
                <w:szCs w:val="20"/>
              </w:rPr>
            </w:pPr>
          </w:p>
        </w:tc>
        <w:tc>
          <w:tcPr>
            <w:tcW w:w="461" w:type="pct"/>
          </w:tcPr>
          <w:p w14:paraId="16816793"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10</w:t>
            </w:r>
          </w:p>
        </w:tc>
        <w:tc>
          <w:tcPr>
            <w:tcW w:w="504" w:type="pct"/>
          </w:tcPr>
          <w:p w14:paraId="7D6F37DC" w14:textId="77777777" w:rsidR="00F203EF" w:rsidRPr="00F203EF" w:rsidRDefault="00F203EF" w:rsidP="00E2700B">
            <w:pPr>
              <w:spacing w:line="360" w:lineRule="auto"/>
              <w:jc w:val="center"/>
              <w:rPr>
                <w:rFonts w:cs="Times New Roman"/>
                <w:sz w:val="20"/>
                <w:szCs w:val="20"/>
              </w:rPr>
            </w:pPr>
          </w:p>
        </w:tc>
        <w:tc>
          <w:tcPr>
            <w:tcW w:w="433" w:type="pct"/>
          </w:tcPr>
          <w:p w14:paraId="2EBEDB60" w14:textId="77777777" w:rsidR="00F203EF" w:rsidRPr="00F203EF" w:rsidRDefault="00F203EF" w:rsidP="00E2700B">
            <w:pPr>
              <w:spacing w:line="360" w:lineRule="auto"/>
              <w:jc w:val="center"/>
              <w:rPr>
                <w:rFonts w:cs="Times New Roman"/>
                <w:sz w:val="20"/>
                <w:szCs w:val="20"/>
              </w:rPr>
            </w:pPr>
          </w:p>
        </w:tc>
        <w:tc>
          <w:tcPr>
            <w:tcW w:w="210" w:type="pct"/>
          </w:tcPr>
          <w:p w14:paraId="6AF2AD4A"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60</w:t>
            </w:r>
          </w:p>
        </w:tc>
        <w:tc>
          <w:tcPr>
            <w:tcW w:w="399" w:type="pct"/>
          </w:tcPr>
          <w:p w14:paraId="7AEEF1A8" w14:textId="77777777" w:rsidR="00F203EF" w:rsidRPr="00F203EF" w:rsidRDefault="00F203EF" w:rsidP="00E2700B">
            <w:pPr>
              <w:spacing w:line="360" w:lineRule="auto"/>
              <w:jc w:val="center"/>
              <w:rPr>
                <w:rFonts w:cs="Times New Roman"/>
                <w:sz w:val="20"/>
                <w:szCs w:val="20"/>
              </w:rPr>
            </w:pPr>
          </w:p>
        </w:tc>
        <w:tc>
          <w:tcPr>
            <w:tcW w:w="532" w:type="pct"/>
          </w:tcPr>
          <w:p w14:paraId="3BB9AAF3"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Social Sciences and Humanities</w:t>
            </w:r>
          </w:p>
        </w:tc>
      </w:tr>
      <w:tr w:rsidR="00F203EF" w:rsidRPr="00F203EF" w14:paraId="0CD2793E" w14:textId="77777777" w:rsidTr="00F203EF">
        <w:trPr>
          <w:trHeight w:val="170"/>
          <w:jc w:val="center"/>
        </w:trPr>
        <w:tc>
          <w:tcPr>
            <w:tcW w:w="194" w:type="pct"/>
          </w:tcPr>
          <w:p w14:paraId="17D09029"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6</w:t>
            </w:r>
          </w:p>
        </w:tc>
        <w:tc>
          <w:tcPr>
            <w:tcW w:w="515" w:type="pct"/>
          </w:tcPr>
          <w:p w14:paraId="37373F4D"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2030055</w:t>
            </w:r>
          </w:p>
        </w:tc>
        <w:tc>
          <w:tcPr>
            <w:tcW w:w="705" w:type="pct"/>
          </w:tcPr>
          <w:p w14:paraId="5D842E9C"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Area Studies and Introduction to Vietnamese Studies</w:t>
            </w:r>
          </w:p>
        </w:tc>
        <w:tc>
          <w:tcPr>
            <w:tcW w:w="335" w:type="pct"/>
          </w:tcPr>
          <w:p w14:paraId="32FCF502"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3</w:t>
            </w:r>
          </w:p>
        </w:tc>
        <w:tc>
          <w:tcPr>
            <w:tcW w:w="349" w:type="pct"/>
          </w:tcPr>
          <w:p w14:paraId="2D501B81"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40</w:t>
            </w:r>
          </w:p>
        </w:tc>
        <w:tc>
          <w:tcPr>
            <w:tcW w:w="363" w:type="pct"/>
          </w:tcPr>
          <w:p w14:paraId="753BEC2B" w14:textId="77777777" w:rsidR="00F203EF" w:rsidRPr="00F203EF" w:rsidRDefault="00F203EF" w:rsidP="00E2700B">
            <w:pPr>
              <w:spacing w:line="360" w:lineRule="auto"/>
              <w:jc w:val="center"/>
              <w:rPr>
                <w:rFonts w:cs="Times New Roman"/>
                <w:sz w:val="20"/>
                <w:szCs w:val="20"/>
              </w:rPr>
            </w:pPr>
          </w:p>
        </w:tc>
        <w:tc>
          <w:tcPr>
            <w:tcW w:w="461" w:type="pct"/>
          </w:tcPr>
          <w:p w14:paraId="16E01254"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10</w:t>
            </w:r>
          </w:p>
        </w:tc>
        <w:tc>
          <w:tcPr>
            <w:tcW w:w="504" w:type="pct"/>
          </w:tcPr>
          <w:p w14:paraId="2D2BD8CA" w14:textId="77777777" w:rsidR="00F203EF" w:rsidRPr="00F203EF" w:rsidRDefault="00F203EF" w:rsidP="00E2700B">
            <w:pPr>
              <w:spacing w:line="360" w:lineRule="auto"/>
              <w:jc w:val="center"/>
              <w:rPr>
                <w:rFonts w:cs="Times New Roman"/>
                <w:sz w:val="20"/>
                <w:szCs w:val="20"/>
              </w:rPr>
            </w:pPr>
          </w:p>
        </w:tc>
        <w:tc>
          <w:tcPr>
            <w:tcW w:w="433" w:type="pct"/>
          </w:tcPr>
          <w:p w14:paraId="062880AC" w14:textId="77777777" w:rsidR="00F203EF" w:rsidRPr="00F203EF" w:rsidRDefault="00F203EF" w:rsidP="00E2700B">
            <w:pPr>
              <w:spacing w:line="360" w:lineRule="auto"/>
              <w:jc w:val="center"/>
              <w:rPr>
                <w:rFonts w:cs="Times New Roman"/>
                <w:sz w:val="20"/>
                <w:szCs w:val="20"/>
              </w:rPr>
            </w:pPr>
          </w:p>
        </w:tc>
        <w:tc>
          <w:tcPr>
            <w:tcW w:w="210" w:type="pct"/>
          </w:tcPr>
          <w:p w14:paraId="5ADCFE4E"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90</w:t>
            </w:r>
          </w:p>
        </w:tc>
        <w:tc>
          <w:tcPr>
            <w:tcW w:w="399" w:type="pct"/>
          </w:tcPr>
          <w:p w14:paraId="6B14DC89"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1060019</w:t>
            </w:r>
          </w:p>
        </w:tc>
        <w:tc>
          <w:tcPr>
            <w:tcW w:w="532" w:type="pct"/>
          </w:tcPr>
          <w:p w14:paraId="1A5D6AAF"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Social Sciences and Humanities</w:t>
            </w:r>
          </w:p>
        </w:tc>
      </w:tr>
      <w:tr w:rsidR="00F203EF" w:rsidRPr="00F203EF" w14:paraId="42392AE1" w14:textId="77777777" w:rsidTr="00F203EF">
        <w:trPr>
          <w:trHeight w:val="170"/>
          <w:jc w:val="center"/>
        </w:trPr>
        <w:tc>
          <w:tcPr>
            <w:tcW w:w="194" w:type="pct"/>
          </w:tcPr>
          <w:p w14:paraId="018205CF"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 xml:space="preserve">7 </w:t>
            </w:r>
          </w:p>
        </w:tc>
        <w:tc>
          <w:tcPr>
            <w:tcW w:w="515" w:type="pct"/>
            <w:vAlign w:val="center"/>
          </w:tcPr>
          <w:p w14:paraId="74259835" w14:textId="77777777" w:rsidR="00F203EF" w:rsidRPr="00F203EF" w:rsidRDefault="00F203EF" w:rsidP="00E2700B">
            <w:pPr>
              <w:spacing w:line="360" w:lineRule="auto"/>
              <w:jc w:val="center"/>
              <w:rPr>
                <w:rFonts w:cs="Times New Roman"/>
                <w:sz w:val="20"/>
                <w:szCs w:val="20"/>
              </w:rPr>
            </w:pPr>
            <w:r w:rsidRPr="00F203EF">
              <w:rPr>
                <w:rFonts w:asciiTheme="majorHAnsi" w:hAnsiTheme="majorHAnsi" w:cstheme="majorHAnsi"/>
                <w:sz w:val="20"/>
                <w:szCs w:val="20"/>
                <w:lang w:val="en-US"/>
              </w:rPr>
              <w:t>2030200</w:t>
            </w:r>
          </w:p>
        </w:tc>
        <w:tc>
          <w:tcPr>
            <w:tcW w:w="705" w:type="pct"/>
            <w:vAlign w:val="center"/>
          </w:tcPr>
          <w:p w14:paraId="614D2A6E" w14:textId="77777777" w:rsidR="00F203EF" w:rsidRPr="00F203EF" w:rsidRDefault="00F203EF" w:rsidP="00E2700B">
            <w:pPr>
              <w:spacing w:line="360" w:lineRule="auto"/>
              <w:jc w:val="center"/>
              <w:rPr>
                <w:rFonts w:cs="Times New Roman"/>
                <w:sz w:val="20"/>
                <w:szCs w:val="20"/>
              </w:rPr>
            </w:pPr>
            <w:r w:rsidRPr="00F203EF">
              <w:rPr>
                <w:rFonts w:asciiTheme="majorHAnsi" w:hAnsiTheme="majorHAnsi" w:cstheme="majorHAnsi"/>
                <w:bCs/>
                <w:sz w:val="20"/>
                <w:szCs w:val="20"/>
              </w:rPr>
              <w:t>Professional Awareness Internship 1</w:t>
            </w:r>
          </w:p>
        </w:tc>
        <w:tc>
          <w:tcPr>
            <w:tcW w:w="335" w:type="pct"/>
          </w:tcPr>
          <w:p w14:paraId="6861A908"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1</w:t>
            </w:r>
          </w:p>
        </w:tc>
        <w:tc>
          <w:tcPr>
            <w:tcW w:w="349" w:type="pct"/>
          </w:tcPr>
          <w:p w14:paraId="059E8767" w14:textId="77777777" w:rsidR="00F203EF" w:rsidRPr="00F203EF" w:rsidRDefault="00F203EF" w:rsidP="00E2700B">
            <w:pPr>
              <w:spacing w:line="360" w:lineRule="auto"/>
              <w:jc w:val="center"/>
              <w:rPr>
                <w:rFonts w:cs="Times New Roman"/>
                <w:sz w:val="20"/>
                <w:szCs w:val="20"/>
              </w:rPr>
            </w:pPr>
          </w:p>
        </w:tc>
        <w:tc>
          <w:tcPr>
            <w:tcW w:w="363" w:type="pct"/>
          </w:tcPr>
          <w:p w14:paraId="2DBD38AF" w14:textId="77777777" w:rsidR="00F203EF" w:rsidRPr="00F203EF" w:rsidRDefault="00F203EF" w:rsidP="00E2700B">
            <w:pPr>
              <w:spacing w:line="360" w:lineRule="auto"/>
              <w:jc w:val="center"/>
              <w:rPr>
                <w:rFonts w:cs="Times New Roman"/>
                <w:sz w:val="20"/>
                <w:szCs w:val="20"/>
              </w:rPr>
            </w:pPr>
          </w:p>
        </w:tc>
        <w:tc>
          <w:tcPr>
            <w:tcW w:w="461" w:type="pct"/>
          </w:tcPr>
          <w:p w14:paraId="4F34693D" w14:textId="77777777" w:rsidR="00F203EF" w:rsidRPr="00F203EF" w:rsidRDefault="00F203EF" w:rsidP="00E2700B">
            <w:pPr>
              <w:spacing w:line="360" w:lineRule="auto"/>
              <w:jc w:val="center"/>
              <w:rPr>
                <w:rFonts w:cs="Times New Roman"/>
                <w:sz w:val="20"/>
                <w:szCs w:val="20"/>
              </w:rPr>
            </w:pPr>
          </w:p>
        </w:tc>
        <w:tc>
          <w:tcPr>
            <w:tcW w:w="504" w:type="pct"/>
          </w:tcPr>
          <w:p w14:paraId="28B636EF" w14:textId="77777777" w:rsidR="00F203EF" w:rsidRPr="00F203EF" w:rsidRDefault="00F203EF" w:rsidP="00E2700B">
            <w:pPr>
              <w:spacing w:line="360" w:lineRule="auto"/>
              <w:jc w:val="center"/>
              <w:rPr>
                <w:rFonts w:cs="Times New Roman"/>
                <w:sz w:val="20"/>
                <w:szCs w:val="20"/>
              </w:rPr>
            </w:pPr>
          </w:p>
        </w:tc>
        <w:tc>
          <w:tcPr>
            <w:tcW w:w="433" w:type="pct"/>
          </w:tcPr>
          <w:p w14:paraId="71662645"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Internship</w:t>
            </w:r>
          </w:p>
        </w:tc>
        <w:tc>
          <w:tcPr>
            <w:tcW w:w="210" w:type="pct"/>
          </w:tcPr>
          <w:p w14:paraId="76D70ECA" w14:textId="77777777" w:rsidR="00F203EF" w:rsidRPr="00F203EF" w:rsidRDefault="00F203EF" w:rsidP="00E2700B">
            <w:pPr>
              <w:spacing w:line="360" w:lineRule="auto"/>
              <w:jc w:val="center"/>
              <w:rPr>
                <w:rFonts w:cs="Times New Roman"/>
                <w:sz w:val="20"/>
                <w:szCs w:val="20"/>
              </w:rPr>
            </w:pPr>
          </w:p>
        </w:tc>
        <w:tc>
          <w:tcPr>
            <w:tcW w:w="399" w:type="pct"/>
          </w:tcPr>
          <w:p w14:paraId="335F409D" w14:textId="77777777" w:rsidR="00F203EF" w:rsidRPr="00F203EF" w:rsidRDefault="00F203EF" w:rsidP="00E2700B">
            <w:pPr>
              <w:spacing w:line="360" w:lineRule="auto"/>
              <w:jc w:val="center"/>
              <w:rPr>
                <w:rFonts w:cs="Times New Roman"/>
                <w:sz w:val="20"/>
                <w:szCs w:val="20"/>
              </w:rPr>
            </w:pPr>
          </w:p>
        </w:tc>
        <w:tc>
          <w:tcPr>
            <w:tcW w:w="532" w:type="pct"/>
          </w:tcPr>
          <w:p w14:paraId="683E89CB" w14:textId="77777777" w:rsidR="00F203EF" w:rsidRPr="00F203EF" w:rsidRDefault="00F203EF" w:rsidP="00E2700B">
            <w:pPr>
              <w:spacing w:line="360" w:lineRule="auto"/>
              <w:jc w:val="center"/>
              <w:rPr>
                <w:rFonts w:cs="Times New Roman"/>
                <w:sz w:val="20"/>
                <w:szCs w:val="20"/>
              </w:rPr>
            </w:pPr>
          </w:p>
        </w:tc>
      </w:tr>
      <w:tr w:rsidR="00F203EF" w:rsidRPr="00F203EF" w14:paraId="115E3363" w14:textId="77777777" w:rsidTr="00F203EF">
        <w:trPr>
          <w:trHeight w:val="170"/>
          <w:jc w:val="center"/>
        </w:trPr>
        <w:tc>
          <w:tcPr>
            <w:tcW w:w="194" w:type="pct"/>
          </w:tcPr>
          <w:p w14:paraId="262ED66D" w14:textId="77777777" w:rsidR="00F203EF" w:rsidRPr="00F203EF" w:rsidRDefault="00F203EF" w:rsidP="00E2700B">
            <w:pPr>
              <w:spacing w:line="360" w:lineRule="auto"/>
              <w:jc w:val="center"/>
              <w:rPr>
                <w:rFonts w:cs="Times New Roman"/>
                <w:sz w:val="20"/>
                <w:szCs w:val="20"/>
              </w:rPr>
            </w:pPr>
          </w:p>
        </w:tc>
        <w:tc>
          <w:tcPr>
            <w:tcW w:w="1220" w:type="pct"/>
            <w:gridSpan w:val="2"/>
          </w:tcPr>
          <w:p w14:paraId="6DE4E185" w14:textId="77777777" w:rsidR="00F203EF" w:rsidRPr="00F203EF" w:rsidRDefault="00F203EF" w:rsidP="00E2700B">
            <w:pPr>
              <w:spacing w:line="360" w:lineRule="auto"/>
              <w:jc w:val="center"/>
              <w:rPr>
                <w:rFonts w:cs="Times New Roman"/>
                <w:sz w:val="20"/>
                <w:szCs w:val="20"/>
              </w:rPr>
            </w:pPr>
            <w:r w:rsidRPr="00F203EF">
              <w:rPr>
                <w:rFonts w:cs="Times New Roman"/>
                <w:bCs/>
                <w:i/>
                <w:sz w:val="20"/>
                <w:szCs w:val="20"/>
              </w:rPr>
              <w:t>Choose 01 of 02 courses (02/04 Credits)</w:t>
            </w:r>
          </w:p>
        </w:tc>
        <w:tc>
          <w:tcPr>
            <w:tcW w:w="335" w:type="pct"/>
          </w:tcPr>
          <w:p w14:paraId="00ACA7ED" w14:textId="77777777" w:rsidR="00F203EF" w:rsidRPr="00F203EF" w:rsidRDefault="00F203EF" w:rsidP="00E2700B">
            <w:pPr>
              <w:spacing w:line="360" w:lineRule="auto"/>
              <w:jc w:val="center"/>
              <w:rPr>
                <w:rFonts w:cs="Times New Roman"/>
                <w:bCs/>
                <w:sz w:val="20"/>
                <w:szCs w:val="20"/>
              </w:rPr>
            </w:pPr>
            <w:r w:rsidRPr="00F203EF">
              <w:rPr>
                <w:rFonts w:cs="Times New Roman"/>
                <w:bCs/>
                <w:sz w:val="20"/>
                <w:szCs w:val="20"/>
              </w:rPr>
              <w:t>2/4 Credits</w:t>
            </w:r>
          </w:p>
        </w:tc>
        <w:tc>
          <w:tcPr>
            <w:tcW w:w="349" w:type="pct"/>
          </w:tcPr>
          <w:p w14:paraId="7AB2E544" w14:textId="77777777" w:rsidR="00F203EF" w:rsidRPr="00F203EF" w:rsidRDefault="00F203EF" w:rsidP="00E2700B">
            <w:pPr>
              <w:spacing w:line="360" w:lineRule="auto"/>
              <w:jc w:val="center"/>
              <w:rPr>
                <w:rFonts w:cs="Times New Roman"/>
                <w:sz w:val="20"/>
                <w:szCs w:val="20"/>
              </w:rPr>
            </w:pPr>
          </w:p>
        </w:tc>
        <w:tc>
          <w:tcPr>
            <w:tcW w:w="363" w:type="pct"/>
          </w:tcPr>
          <w:p w14:paraId="3C126E6C" w14:textId="77777777" w:rsidR="00F203EF" w:rsidRPr="00F203EF" w:rsidRDefault="00F203EF" w:rsidP="00E2700B">
            <w:pPr>
              <w:spacing w:line="360" w:lineRule="auto"/>
              <w:jc w:val="center"/>
              <w:rPr>
                <w:rFonts w:cs="Times New Roman"/>
                <w:sz w:val="20"/>
                <w:szCs w:val="20"/>
              </w:rPr>
            </w:pPr>
          </w:p>
        </w:tc>
        <w:tc>
          <w:tcPr>
            <w:tcW w:w="461" w:type="pct"/>
          </w:tcPr>
          <w:p w14:paraId="2A22E8E5" w14:textId="77777777" w:rsidR="00F203EF" w:rsidRPr="00F203EF" w:rsidRDefault="00F203EF" w:rsidP="00E2700B">
            <w:pPr>
              <w:spacing w:line="360" w:lineRule="auto"/>
              <w:jc w:val="center"/>
              <w:rPr>
                <w:rFonts w:cs="Times New Roman"/>
                <w:sz w:val="20"/>
                <w:szCs w:val="20"/>
              </w:rPr>
            </w:pPr>
          </w:p>
        </w:tc>
        <w:tc>
          <w:tcPr>
            <w:tcW w:w="504" w:type="pct"/>
          </w:tcPr>
          <w:p w14:paraId="184D73DB" w14:textId="77777777" w:rsidR="00F203EF" w:rsidRPr="00F203EF" w:rsidRDefault="00F203EF" w:rsidP="00E2700B">
            <w:pPr>
              <w:spacing w:line="360" w:lineRule="auto"/>
              <w:jc w:val="center"/>
              <w:rPr>
                <w:rFonts w:cs="Times New Roman"/>
                <w:sz w:val="20"/>
                <w:szCs w:val="20"/>
              </w:rPr>
            </w:pPr>
          </w:p>
        </w:tc>
        <w:tc>
          <w:tcPr>
            <w:tcW w:w="433" w:type="pct"/>
          </w:tcPr>
          <w:p w14:paraId="6E626A27" w14:textId="77777777" w:rsidR="00F203EF" w:rsidRPr="00F203EF" w:rsidRDefault="00F203EF" w:rsidP="00E2700B">
            <w:pPr>
              <w:spacing w:line="360" w:lineRule="auto"/>
              <w:jc w:val="center"/>
              <w:rPr>
                <w:rFonts w:cs="Times New Roman"/>
                <w:sz w:val="20"/>
                <w:szCs w:val="20"/>
              </w:rPr>
            </w:pPr>
          </w:p>
        </w:tc>
        <w:tc>
          <w:tcPr>
            <w:tcW w:w="210" w:type="pct"/>
          </w:tcPr>
          <w:p w14:paraId="508F52F4" w14:textId="77777777" w:rsidR="00F203EF" w:rsidRPr="00F203EF" w:rsidRDefault="00F203EF" w:rsidP="00E2700B">
            <w:pPr>
              <w:spacing w:line="360" w:lineRule="auto"/>
              <w:jc w:val="center"/>
              <w:rPr>
                <w:rFonts w:cs="Times New Roman"/>
                <w:sz w:val="20"/>
                <w:szCs w:val="20"/>
              </w:rPr>
            </w:pPr>
          </w:p>
        </w:tc>
        <w:tc>
          <w:tcPr>
            <w:tcW w:w="399" w:type="pct"/>
          </w:tcPr>
          <w:p w14:paraId="256E2CFD" w14:textId="77777777" w:rsidR="00F203EF" w:rsidRPr="00F203EF" w:rsidRDefault="00F203EF" w:rsidP="00E2700B">
            <w:pPr>
              <w:spacing w:line="360" w:lineRule="auto"/>
              <w:jc w:val="center"/>
              <w:rPr>
                <w:rFonts w:cs="Times New Roman"/>
                <w:sz w:val="20"/>
                <w:szCs w:val="20"/>
              </w:rPr>
            </w:pPr>
          </w:p>
        </w:tc>
        <w:tc>
          <w:tcPr>
            <w:tcW w:w="532" w:type="pct"/>
          </w:tcPr>
          <w:p w14:paraId="0EC0B14B" w14:textId="77777777" w:rsidR="00F203EF" w:rsidRPr="00F203EF" w:rsidRDefault="00F203EF" w:rsidP="00E2700B">
            <w:pPr>
              <w:spacing w:line="360" w:lineRule="auto"/>
              <w:jc w:val="center"/>
              <w:rPr>
                <w:rFonts w:cs="Times New Roman"/>
                <w:sz w:val="20"/>
                <w:szCs w:val="20"/>
              </w:rPr>
            </w:pPr>
          </w:p>
        </w:tc>
      </w:tr>
      <w:tr w:rsidR="00F203EF" w:rsidRPr="00F203EF" w14:paraId="744179B2" w14:textId="77777777" w:rsidTr="00F203EF">
        <w:trPr>
          <w:trHeight w:val="170"/>
          <w:jc w:val="center"/>
        </w:trPr>
        <w:tc>
          <w:tcPr>
            <w:tcW w:w="194" w:type="pct"/>
          </w:tcPr>
          <w:p w14:paraId="65E605B9"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lastRenderedPageBreak/>
              <w:t>8</w:t>
            </w:r>
          </w:p>
        </w:tc>
        <w:tc>
          <w:tcPr>
            <w:tcW w:w="515" w:type="pct"/>
          </w:tcPr>
          <w:p w14:paraId="44768337"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2030056</w:t>
            </w:r>
          </w:p>
        </w:tc>
        <w:tc>
          <w:tcPr>
            <w:tcW w:w="705" w:type="pct"/>
          </w:tcPr>
          <w:p w14:paraId="1194BC3C"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General Introduction</w:t>
            </w:r>
          </w:p>
          <w:p w14:paraId="120608D1"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Eastern Culture</w:t>
            </w:r>
          </w:p>
        </w:tc>
        <w:tc>
          <w:tcPr>
            <w:tcW w:w="335" w:type="pct"/>
          </w:tcPr>
          <w:p w14:paraId="0C8CE430"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w:t>
            </w:r>
          </w:p>
        </w:tc>
        <w:tc>
          <w:tcPr>
            <w:tcW w:w="349" w:type="pct"/>
          </w:tcPr>
          <w:p w14:paraId="141ACA00"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25</w:t>
            </w:r>
          </w:p>
        </w:tc>
        <w:tc>
          <w:tcPr>
            <w:tcW w:w="363" w:type="pct"/>
          </w:tcPr>
          <w:p w14:paraId="62C41D31" w14:textId="77777777" w:rsidR="00F203EF" w:rsidRPr="00F203EF" w:rsidRDefault="00F203EF" w:rsidP="00E2700B">
            <w:pPr>
              <w:spacing w:line="360" w:lineRule="auto"/>
              <w:jc w:val="center"/>
              <w:rPr>
                <w:rFonts w:cs="Times New Roman"/>
                <w:sz w:val="20"/>
                <w:szCs w:val="20"/>
              </w:rPr>
            </w:pPr>
          </w:p>
        </w:tc>
        <w:tc>
          <w:tcPr>
            <w:tcW w:w="461" w:type="pct"/>
          </w:tcPr>
          <w:p w14:paraId="18A0CDAD"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10</w:t>
            </w:r>
          </w:p>
        </w:tc>
        <w:tc>
          <w:tcPr>
            <w:tcW w:w="504" w:type="pct"/>
          </w:tcPr>
          <w:p w14:paraId="6BFF1666" w14:textId="77777777" w:rsidR="00F203EF" w:rsidRPr="00F203EF" w:rsidRDefault="00F203EF" w:rsidP="00E2700B">
            <w:pPr>
              <w:spacing w:line="360" w:lineRule="auto"/>
              <w:jc w:val="center"/>
              <w:rPr>
                <w:rFonts w:cs="Times New Roman"/>
                <w:sz w:val="20"/>
                <w:szCs w:val="20"/>
              </w:rPr>
            </w:pPr>
          </w:p>
        </w:tc>
        <w:tc>
          <w:tcPr>
            <w:tcW w:w="433" w:type="pct"/>
          </w:tcPr>
          <w:p w14:paraId="340B3BDE" w14:textId="77777777" w:rsidR="00F203EF" w:rsidRPr="00F203EF" w:rsidRDefault="00F203EF" w:rsidP="00E2700B">
            <w:pPr>
              <w:spacing w:line="360" w:lineRule="auto"/>
              <w:jc w:val="center"/>
              <w:rPr>
                <w:rFonts w:cs="Times New Roman"/>
                <w:sz w:val="20"/>
                <w:szCs w:val="20"/>
              </w:rPr>
            </w:pPr>
          </w:p>
        </w:tc>
        <w:tc>
          <w:tcPr>
            <w:tcW w:w="210" w:type="pct"/>
          </w:tcPr>
          <w:p w14:paraId="2E049462"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60</w:t>
            </w:r>
          </w:p>
        </w:tc>
        <w:tc>
          <w:tcPr>
            <w:tcW w:w="399" w:type="pct"/>
          </w:tcPr>
          <w:p w14:paraId="00BD3A30" w14:textId="77777777" w:rsidR="00F203EF" w:rsidRPr="00F203EF" w:rsidRDefault="00F203EF" w:rsidP="00E2700B">
            <w:pPr>
              <w:spacing w:line="360" w:lineRule="auto"/>
              <w:jc w:val="center"/>
              <w:rPr>
                <w:rFonts w:cs="Times New Roman"/>
                <w:sz w:val="20"/>
                <w:szCs w:val="20"/>
              </w:rPr>
            </w:pPr>
          </w:p>
        </w:tc>
        <w:tc>
          <w:tcPr>
            <w:tcW w:w="532" w:type="pct"/>
          </w:tcPr>
          <w:p w14:paraId="766DFAF5"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Social Sciences and Humanities</w:t>
            </w:r>
          </w:p>
        </w:tc>
      </w:tr>
      <w:tr w:rsidR="00F203EF" w:rsidRPr="00F203EF" w14:paraId="62687B45" w14:textId="77777777" w:rsidTr="00F203EF">
        <w:trPr>
          <w:trHeight w:val="170"/>
          <w:jc w:val="center"/>
        </w:trPr>
        <w:tc>
          <w:tcPr>
            <w:tcW w:w="194" w:type="pct"/>
          </w:tcPr>
          <w:p w14:paraId="0EE68E3D"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9</w:t>
            </w:r>
          </w:p>
        </w:tc>
        <w:tc>
          <w:tcPr>
            <w:tcW w:w="515" w:type="pct"/>
          </w:tcPr>
          <w:p w14:paraId="3DEB7547"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2030053</w:t>
            </w:r>
          </w:p>
        </w:tc>
        <w:tc>
          <w:tcPr>
            <w:tcW w:w="705" w:type="pct"/>
          </w:tcPr>
          <w:p w14:paraId="0CFF0AB3"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Vietnamese Document Drafting Techniques</w:t>
            </w:r>
          </w:p>
        </w:tc>
        <w:tc>
          <w:tcPr>
            <w:tcW w:w="335" w:type="pct"/>
          </w:tcPr>
          <w:p w14:paraId="2F4A29B4"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w:t>
            </w:r>
          </w:p>
        </w:tc>
        <w:tc>
          <w:tcPr>
            <w:tcW w:w="349" w:type="pct"/>
          </w:tcPr>
          <w:p w14:paraId="4B2EAC77"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25</w:t>
            </w:r>
          </w:p>
        </w:tc>
        <w:tc>
          <w:tcPr>
            <w:tcW w:w="363" w:type="pct"/>
          </w:tcPr>
          <w:p w14:paraId="589B3569" w14:textId="77777777" w:rsidR="00F203EF" w:rsidRPr="00F203EF" w:rsidRDefault="00F203EF" w:rsidP="00E2700B">
            <w:pPr>
              <w:spacing w:line="360" w:lineRule="auto"/>
              <w:jc w:val="center"/>
              <w:rPr>
                <w:rFonts w:cs="Times New Roman"/>
                <w:sz w:val="20"/>
                <w:szCs w:val="20"/>
              </w:rPr>
            </w:pPr>
          </w:p>
        </w:tc>
        <w:tc>
          <w:tcPr>
            <w:tcW w:w="461" w:type="pct"/>
          </w:tcPr>
          <w:p w14:paraId="555CD15D"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10</w:t>
            </w:r>
          </w:p>
        </w:tc>
        <w:tc>
          <w:tcPr>
            <w:tcW w:w="504" w:type="pct"/>
          </w:tcPr>
          <w:p w14:paraId="64D8BCEB" w14:textId="77777777" w:rsidR="00F203EF" w:rsidRPr="00F203EF" w:rsidRDefault="00F203EF" w:rsidP="00E2700B">
            <w:pPr>
              <w:spacing w:line="360" w:lineRule="auto"/>
              <w:jc w:val="center"/>
              <w:rPr>
                <w:rFonts w:cs="Times New Roman"/>
                <w:sz w:val="20"/>
                <w:szCs w:val="20"/>
              </w:rPr>
            </w:pPr>
          </w:p>
        </w:tc>
        <w:tc>
          <w:tcPr>
            <w:tcW w:w="433" w:type="pct"/>
          </w:tcPr>
          <w:p w14:paraId="69D45EEE" w14:textId="77777777" w:rsidR="00F203EF" w:rsidRPr="00F203EF" w:rsidRDefault="00F203EF" w:rsidP="00E2700B">
            <w:pPr>
              <w:spacing w:line="360" w:lineRule="auto"/>
              <w:jc w:val="center"/>
              <w:rPr>
                <w:rFonts w:cs="Times New Roman"/>
                <w:sz w:val="20"/>
                <w:szCs w:val="20"/>
              </w:rPr>
            </w:pPr>
          </w:p>
        </w:tc>
        <w:tc>
          <w:tcPr>
            <w:tcW w:w="210" w:type="pct"/>
          </w:tcPr>
          <w:p w14:paraId="134ACF51"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60</w:t>
            </w:r>
          </w:p>
        </w:tc>
        <w:tc>
          <w:tcPr>
            <w:tcW w:w="399" w:type="pct"/>
          </w:tcPr>
          <w:p w14:paraId="38001DC2" w14:textId="77777777" w:rsidR="00F203EF" w:rsidRPr="00F203EF" w:rsidRDefault="00F203EF" w:rsidP="00E2700B">
            <w:pPr>
              <w:spacing w:line="360" w:lineRule="auto"/>
              <w:jc w:val="center"/>
              <w:rPr>
                <w:rFonts w:cs="Times New Roman"/>
                <w:sz w:val="20"/>
                <w:szCs w:val="20"/>
              </w:rPr>
            </w:pPr>
          </w:p>
        </w:tc>
        <w:tc>
          <w:tcPr>
            <w:tcW w:w="532" w:type="pct"/>
          </w:tcPr>
          <w:p w14:paraId="77827251"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Social Sciences and Humanities</w:t>
            </w:r>
          </w:p>
        </w:tc>
      </w:tr>
      <w:tr w:rsidR="00F203EF" w:rsidRPr="00F203EF" w14:paraId="694F3217" w14:textId="77777777" w:rsidTr="00F203EF">
        <w:trPr>
          <w:trHeight w:val="170"/>
          <w:jc w:val="center"/>
        </w:trPr>
        <w:tc>
          <w:tcPr>
            <w:tcW w:w="194" w:type="pct"/>
          </w:tcPr>
          <w:p w14:paraId="5D4DEAD8" w14:textId="77777777" w:rsidR="00F203EF" w:rsidRPr="00F203EF" w:rsidRDefault="00F203EF" w:rsidP="00E2700B">
            <w:pPr>
              <w:spacing w:line="360" w:lineRule="auto"/>
              <w:jc w:val="center"/>
              <w:rPr>
                <w:rFonts w:cs="Times New Roman"/>
                <w:sz w:val="20"/>
                <w:szCs w:val="20"/>
                <w:lang w:val="en-US"/>
              </w:rPr>
            </w:pPr>
            <w:r w:rsidRPr="00F203EF">
              <w:rPr>
                <w:rFonts w:cs="Times New Roman"/>
                <w:sz w:val="20"/>
                <w:szCs w:val="20"/>
                <w:lang w:val="en-US"/>
              </w:rPr>
              <w:t>10</w:t>
            </w:r>
          </w:p>
        </w:tc>
        <w:tc>
          <w:tcPr>
            <w:tcW w:w="1220" w:type="pct"/>
            <w:gridSpan w:val="2"/>
          </w:tcPr>
          <w:p w14:paraId="11374613" w14:textId="77777777" w:rsidR="00F203EF" w:rsidRPr="00F203EF" w:rsidRDefault="00F203EF" w:rsidP="00E2700B">
            <w:pPr>
              <w:spacing w:line="360" w:lineRule="auto"/>
              <w:jc w:val="center"/>
              <w:rPr>
                <w:rFonts w:cs="Times New Roman"/>
                <w:sz w:val="20"/>
                <w:szCs w:val="20"/>
              </w:rPr>
            </w:pPr>
            <w:r w:rsidRPr="00F203EF">
              <w:rPr>
                <w:rFonts w:cs="Times New Roman"/>
                <w:sz w:val="20"/>
                <w:szCs w:val="20"/>
              </w:rPr>
              <w:t>Choose 1 of 8 Physical Education 3 courses</w:t>
            </w:r>
          </w:p>
        </w:tc>
        <w:tc>
          <w:tcPr>
            <w:tcW w:w="335" w:type="pct"/>
          </w:tcPr>
          <w:p w14:paraId="10880612" w14:textId="77777777" w:rsidR="00F203EF" w:rsidRPr="00F203EF" w:rsidRDefault="00F203EF" w:rsidP="00E2700B">
            <w:pPr>
              <w:spacing w:line="360" w:lineRule="auto"/>
              <w:jc w:val="center"/>
              <w:rPr>
                <w:rFonts w:cs="Times New Roman"/>
                <w:sz w:val="20"/>
                <w:szCs w:val="20"/>
              </w:rPr>
            </w:pPr>
          </w:p>
        </w:tc>
        <w:tc>
          <w:tcPr>
            <w:tcW w:w="349" w:type="pct"/>
          </w:tcPr>
          <w:p w14:paraId="4D5D98BC" w14:textId="77777777" w:rsidR="00F203EF" w:rsidRPr="00F203EF" w:rsidRDefault="00F203EF" w:rsidP="00E2700B">
            <w:pPr>
              <w:spacing w:line="360" w:lineRule="auto"/>
              <w:jc w:val="center"/>
              <w:rPr>
                <w:rFonts w:cs="Times New Roman"/>
                <w:sz w:val="20"/>
                <w:szCs w:val="20"/>
              </w:rPr>
            </w:pPr>
          </w:p>
        </w:tc>
        <w:tc>
          <w:tcPr>
            <w:tcW w:w="363" w:type="pct"/>
          </w:tcPr>
          <w:p w14:paraId="1AB946FB" w14:textId="77777777" w:rsidR="00F203EF" w:rsidRPr="00F203EF" w:rsidRDefault="00F203EF" w:rsidP="00E2700B">
            <w:pPr>
              <w:spacing w:line="360" w:lineRule="auto"/>
              <w:jc w:val="center"/>
              <w:rPr>
                <w:rFonts w:cs="Times New Roman"/>
                <w:sz w:val="20"/>
                <w:szCs w:val="20"/>
              </w:rPr>
            </w:pPr>
          </w:p>
        </w:tc>
        <w:tc>
          <w:tcPr>
            <w:tcW w:w="461" w:type="pct"/>
          </w:tcPr>
          <w:p w14:paraId="50E4C720" w14:textId="77777777" w:rsidR="00F203EF" w:rsidRPr="00F203EF" w:rsidRDefault="00F203EF" w:rsidP="00E2700B">
            <w:pPr>
              <w:spacing w:line="360" w:lineRule="auto"/>
              <w:jc w:val="center"/>
              <w:rPr>
                <w:rFonts w:cs="Times New Roman"/>
                <w:sz w:val="20"/>
                <w:szCs w:val="20"/>
              </w:rPr>
            </w:pPr>
          </w:p>
        </w:tc>
        <w:tc>
          <w:tcPr>
            <w:tcW w:w="504" w:type="pct"/>
          </w:tcPr>
          <w:p w14:paraId="73B7FC73" w14:textId="77777777" w:rsidR="00F203EF" w:rsidRPr="00F203EF" w:rsidRDefault="00F203EF" w:rsidP="00E2700B">
            <w:pPr>
              <w:spacing w:line="360" w:lineRule="auto"/>
              <w:jc w:val="center"/>
              <w:rPr>
                <w:rFonts w:cs="Times New Roman"/>
                <w:sz w:val="20"/>
                <w:szCs w:val="20"/>
              </w:rPr>
            </w:pPr>
          </w:p>
        </w:tc>
        <w:tc>
          <w:tcPr>
            <w:tcW w:w="433" w:type="pct"/>
          </w:tcPr>
          <w:p w14:paraId="745CC235" w14:textId="77777777" w:rsidR="00F203EF" w:rsidRPr="00F203EF" w:rsidRDefault="00F203EF" w:rsidP="00E2700B">
            <w:pPr>
              <w:spacing w:line="360" w:lineRule="auto"/>
              <w:jc w:val="center"/>
              <w:rPr>
                <w:rFonts w:cs="Times New Roman"/>
                <w:sz w:val="20"/>
                <w:szCs w:val="20"/>
              </w:rPr>
            </w:pPr>
          </w:p>
        </w:tc>
        <w:tc>
          <w:tcPr>
            <w:tcW w:w="210" w:type="pct"/>
          </w:tcPr>
          <w:p w14:paraId="259363D1" w14:textId="77777777" w:rsidR="00F203EF" w:rsidRPr="00F203EF" w:rsidRDefault="00F203EF" w:rsidP="00E2700B">
            <w:pPr>
              <w:spacing w:line="360" w:lineRule="auto"/>
              <w:jc w:val="center"/>
              <w:rPr>
                <w:rFonts w:cs="Times New Roman"/>
                <w:sz w:val="20"/>
                <w:szCs w:val="20"/>
              </w:rPr>
            </w:pPr>
          </w:p>
        </w:tc>
        <w:tc>
          <w:tcPr>
            <w:tcW w:w="399" w:type="pct"/>
          </w:tcPr>
          <w:p w14:paraId="22690672" w14:textId="77777777" w:rsidR="00F203EF" w:rsidRPr="00F203EF" w:rsidRDefault="00F203EF" w:rsidP="00E2700B">
            <w:pPr>
              <w:spacing w:line="360" w:lineRule="auto"/>
              <w:jc w:val="center"/>
              <w:rPr>
                <w:rFonts w:cs="Times New Roman"/>
                <w:sz w:val="20"/>
                <w:szCs w:val="20"/>
              </w:rPr>
            </w:pPr>
          </w:p>
        </w:tc>
        <w:tc>
          <w:tcPr>
            <w:tcW w:w="532" w:type="pct"/>
          </w:tcPr>
          <w:p w14:paraId="3228FBC3" w14:textId="77777777" w:rsidR="00F203EF" w:rsidRPr="00F203EF" w:rsidRDefault="00F203EF" w:rsidP="00E2700B">
            <w:pPr>
              <w:spacing w:line="360" w:lineRule="auto"/>
              <w:jc w:val="center"/>
              <w:rPr>
                <w:rFonts w:cs="Times New Roman"/>
                <w:sz w:val="20"/>
                <w:szCs w:val="20"/>
              </w:rPr>
            </w:pPr>
          </w:p>
        </w:tc>
      </w:tr>
      <w:tr w:rsidR="00F203EF" w:rsidRPr="00F203EF" w14:paraId="6696C2CC" w14:textId="77777777" w:rsidTr="00F203EF">
        <w:trPr>
          <w:trHeight w:val="170"/>
          <w:jc w:val="center"/>
        </w:trPr>
        <w:tc>
          <w:tcPr>
            <w:tcW w:w="194" w:type="pct"/>
          </w:tcPr>
          <w:p w14:paraId="1E419CC9" w14:textId="77777777" w:rsidR="00F203EF" w:rsidRPr="00F203EF" w:rsidRDefault="00F203EF" w:rsidP="00E2700B">
            <w:pPr>
              <w:spacing w:line="360" w:lineRule="auto"/>
              <w:jc w:val="center"/>
              <w:rPr>
                <w:rFonts w:cs="Times New Roman"/>
                <w:sz w:val="20"/>
                <w:szCs w:val="20"/>
                <w:lang w:val="en-US"/>
              </w:rPr>
            </w:pPr>
          </w:p>
        </w:tc>
        <w:tc>
          <w:tcPr>
            <w:tcW w:w="515" w:type="pct"/>
            <w:vAlign w:val="center"/>
          </w:tcPr>
          <w:p w14:paraId="56288B3B"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1120174</w:t>
            </w:r>
          </w:p>
        </w:tc>
        <w:tc>
          <w:tcPr>
            <w:tcW w:w="705" w:type="pct"/>
            <w:vAlign w:val="center"/>
          </w:tcPr>
          <w:p w14:paraId="6C7249D2" w14:textId="77777777" w:rsidR="00F203EF" w:rsidRPr="00F203EF" w:rsidRDefault="00F203EF" w:rsidP="00E2700B">
            <w:pPr>
              <w:spacing w:line="360" w:lineRule="auto"/>
              <w:jc w:val="center"/>
              <w:rPr>
                <w:rFonts w:cs="Times New Roman"/>
                <w:i/>
                <w:sz w:val="20"/>
                <w:szCs w:val="20"/>
              </w:rPr>
            </w:pPr>
            <w:r w:rsidRPr="00F203EF">
              <w:rPr>
                <w:rFonts w:cs="Times New Roman"/>
                <w:i/>
                <w:sz w:val="20"/>
                <w:szCs w:val="20"/>
              </w:rPr>
              <w:t>Physical Education 3</w:t>
            </w:r>
          </w:p>
          <w:p w14:paraId="7786F300"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(Football 3) (*)</w:t>
            </w:r>
          </w:p>
        </w:tc>
        <w:tc>
          <w:tcPr>
            <w:tcW w:w="335" w:type="pct"/>
            <w:vAlign w:val="center"/>
          </w:tcPr>
          <w:p w14:paraId="0F252EA1"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w:t>
            </w:r>
          </w:p>
        </w:tc>
        <w:tc>
          <w:tcPr>
            <w:tcW w:w="349" w:type="pct"/>
            <w:vAlign w:val="center"/>
          </w:tcPr>
          <w:p w14:paraId="207A920F"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4</w:t>
            </w:r>
          </w:p>
        </w:tc>
        <w:tc>
          <w:tcPr>
            <w:tcW w:w="363" w:type="pct"/>
            <w:vAlign w:val="center"/>
          </w:tcPr>
          <w:p w14:paraId="19420C70" w14:textId="77777777" w:rsidR="00F203EF" w:rsidRPr="00F203EF" w:rsidRDefault="00F203EF" w:rsidP="00E2700B">
            <w:pPr>
              <w:spacing w:line="360" w:lineRule="auto"/>
              <w:jc w:val="center"/>
              <w:rPr>
                <w:rFonts w:cs="Times New Roman"/>
                <w:sz w:val="20"/>
                <w:szCs w:val="20"/>
              </w:rPr>
            </w:pPr>
          </w:p>
        </w:tc>
        <w:tc>
          <w:tcPr>
            <w:tcW w:w="461" w:type="pct"/>
            <w:vAlign w:val="center"/>
          </w:tcPr>
          <w:p w14:paraId="15E3E700" w14:textId="77777777" w:rsidR="00F203EF" w:rsidRPr="00F203EF" w:rsidRDefault="00F203EF" w:rsidP="00E2700B">
            <w:pPr>
              <w:spacing w:line="360" w:lineRule="auto"/>
              <w:jc w:val="center"/>
              <w:rPr>
                <w:rFonts w:cs="Times New Roman"/>
                <w:sz w:val="20"/>
                <w:szCs w:val="20"/>
              </w:rPr>
            </w:pPr>
          </w:p>
        </w:tc>
        <w:tc>
          <w:tcPr>
            <w:tcW w:w="504" w:type="pct"/>
            <w:vAlign w:val="center"/>
          </w:tcPr>
          <w:p w14:paraId="6321BB52"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26</w:t>
            </w:r>
          </w:p>
        </w:tc>
        <w:tc>
          <w:tcPr>
            <w:tcW w:w="433" w:type="pct"/>
            <w:vAlign w:val="center"/>
          </w:tcPr>
          <w:p w14:paraId="201C2E34" w14:textId="77777777" w:rsidR="00F203EF" w:rsidRPr="00F203EF" w:rsidRDefault="00F203EF" w:rsidP="00E2700B">
            <w:pPr>
              <w:spacing w:line="360" w:lineRule="auto"/>
              <w:jc w:val="center"/>
              <w:rPr>
                <w:rFonts w:cs="Times New Roman"/>
                <w:sz w:val="20"/>
                <w:szCs w:val="20"/>
              </w:rPr>
            </w:pPr>
          </w:p>
        </w:tc>
        <w:tc>
          <w:tcPr>
            <w:tcW w:w="210" w:type="pct"/>
            <w:vAlign w:val="center"/>
          </w:tcPr>
          <w:p w14:paraId="74254C91" w14:textId="77777777" w:rsidR="00F203EF" w:rsidRPr="00F203EF" w:rsidRDefault="00F203EF" w:rsidP="00E2700B">
            <w:pPr>
              <w:spacing w:line="360" w:lineRule="auto"/>
              <w:jc w:val="center"/>
              <w:rPr>
                <w:rFonts w:cs="Times New Roman"/>
                <w:sz w:val="20"/>
                <w:szCs w:val="20"/>
              </w:rPr>
            </w:pPr>
            <w:r w:rsidRPr="00F203EF">
              <w:rPr>
                <w:rFonts w:cs="Times New Roman"/>
                <w:bCs/>
                <w:i/>
                <w:sz w:val="20"/>
                <w:szCs w:val="20"/>
              </w:rPr>
              <w:t>21</w:t>
            </w:r>
          </w:p>
        </w:tc>
        <w:tc>
          <w:tcPr>
            <w:tcW w:w="399" w:type="pct"/>
            <w:vAlign w:val="center"/>
          </w:tcPr>
          <w:p w14:paraId="55F7420C"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1120173</w:t>
            </w:r>
          </w:p>
        </w:tc>
        <w:tc>
          <w:tcPr>
            <w:tcW w:w="532" w:type="pct"/>
          </w:tcPr>
          <w:p w14:paraId="09ADAB71"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Physical Education</w:t>
            </w:r>
          </w:p>
        </w:tc>
      </w:tr>
      <w:tr w:rsidR="00F203EF" w:rsidRPr="00F203EF" w14:paraId="2E0E42B2" w14:textId="77777777" w:rsidTr="00F203EF">
        <w:trPr>
          <w:trHeight w:val="170"/>
          <w:jc w:val="center"/>
        </w:trPr>
        <w:tc>
          <w:tcPr>
            <w:tcW w:w="194" w:type="pct"/>
          </w:tcPr>
          <w:p w14:paraId="40BC0784" w14:textId="77777777" w:rsidR="00F203EF" w:rsidRPr="00F203EF" w:rsidRDefault="00F203EF" w:rsidP="00E2700B">
            <w:pPr>
              <w:spacing w:line="360" w:lineRule="auto"/>
              <w:jc w:val="center"/>
              <w:rPr>
                <w:rFonts w:cs="Times New Roman"/>
                <w:sz w:val="20"/>
                <w:szCs w:val="20"/>
                <w:lang w:val="en-US"/>
              </w:rPr>
            </w:pPr>
          </w:p>
        </w:tc>
        <w:tc>
          <w:tcPr>
            <w:tcW w:w="515" w:type="pct"/>
            <w:vAlign w:val="center"/>
          </w:tcPr>
          <w:p w14:paraId="08793304"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1120177</w:t>
            </w:r>
          </w:p>
        </w:tc>
        <w:tc>
          <w:tcPr>
            <w:tcW w:w="705" w:type="pct"/>
            <w:vAlign w:val="center"/>
          </w:tcPr>
          <w:p w14:paraId="2CA6CEAF" w14:textId="77777777" w:rsidR="00F203EF" w:rsidRPr="00F203EF" w:rsidRDefault="00F203EF" w:rsidP="00E2700B">
            <w:pPr>
              <w:spacing w:line="360" w:lineRule="auto"/>
              <w:jc w:val="center"/>
              <w:rPr>
                <w:rFonts w:cs="Times New Roman"/>
                <w:i/>
                <w:sz w:val="20"/>
                <w:szCs w:val="20"/>
              </w:rPr>
            </w:pPr>
            <w:r w:rsidRPr="00F203EF">
              <w:rPr>
                <w:rFonts w:cs="Times New Roman"/>
                <w:i/>
                <w:sz w:val="20"/>
                <w:szCs w:val="20"/>
              </w:rPr>
              <w:t>Physical Education 3</w:t>
            </w:r>
          </w:p>
          <w:p w14:paraId="1653EC30"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(Volleyball 3) (*)</w:t>
            </w:r>
          </w:p>
        </w:tc>
        <w:tc>
          <w:tcPr>
            <w:tcW w:w="335" w:type="pct"/>
            <w:vAlign w:val="center"/>
          </w:tcPr>
          <w:p w14:paraId="2C98B465"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w:t>
            </w:r>
          </w:p>
        </w:tc>
        <w:tc>
          <w:tcPr>
            <w:tcW w:w="349" w:type="pct"/>
            <w:vAlign w:val="center"/>
          </w:tcPr>
          <w:p w14:paraId="794D610D"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4</w:t>
            </w:r>
          </w:p>
        </w:tc>
        <w:tc>
          <w:tcPr>
            <w:tcW w:w="363" w:type="pct"/>
            <w:vAlign w:val="center"/>
          </w:tcPr>
          <w:p w14:paraId="2891322D" w14:textId="77777777" w:rsidR="00F203EF" w:rsidRPr="00F203EF" w:rsidRDefault="00F203EF" w:rsidP="00E2700B">
            <w:pPr>
              <w:spacing w:line="360" w:lineRule="auto"/>
              <w:jc w:val="center"/>
              <w:rPr>
                <w:rFonts w:cs="Times New Roman"/>
                <w:sz w:val="20"/>
                <w:szCs w:val="20"/>
              </w:rPr>
            </w:pPr>
          </w:p>
        </w:tc>
        <w:tc>
          <w:tcPr>
            <w:tcW w:w="461" w:type="pct"/>
            <w:vAlign w:val="center"/>
          </w:tcPr>
          <w:p w14:paraId="653EA4F6" w14:textId="77777777" w:rsidR="00F203EF" w:rsidRPr="00F203EF" w:rsidRDefault="00F203EF" w:rsidP="00E2700B">
            <w:pPr>
              <w:spacing w:line="360" w:lineRule="auto"/>
              <w:jc w:val="center"/>
              <w:rPr>
                <w:rFonts w:cs="Times New Roman"/>
                <w:sz w:val="20"/>
                <w:szCs w:val="20"/>
              </w:rPr>
            </w:pPr>
          </w:p>
        </w:tc>
        <w:tc>
          <w:tcPr>
            <w:tcW w:w="504" w:type="pct"/>
            <w:vAlign w:val="center"/>
          </w:tcPr>
          <w:p w14:paraId="2F4B6F8C"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26</w:t>
            </w:r>
          </w:p>
        </w:tc>
        <w:tc>
          <w:tcPr>
            <w:tcW w:w="433" w:type="pct"/>
            <w:vAlign w:val="center"/>
          </w:tcPr>
          <w:p w14:paraId="7C032333" w14:textId="77777777" w:rsidR="00F203EF" w:rsidRPr="00F203EF" w:rsidRDefault="00F203EF" w:rsidP="00E2700B">
            <w:pPr>
              <w:spacing w:line="360" w:lineRule="auto"/>
              <w:jc w:val="center"/>
              <w:rPr>
                <w:rFonts w:cs="Times New Roman"/>
                <w:sz w:val="20"/>
                <w:szCs w:val="20"/>
              </w:rPr>
            </w:pPr>
          </w:p>
        </w:tc>
        <w:tc>
          <w:tcPr>
            <w:tcW w:w="210" w:type="pct"/>
            <w:vAlign w:val="center"/>
          </w:tcPr>
          <w:p w14:paraId="1F6A5776" w14:textId="77777777" w:rsidR="00F203EF" w:rsidRPr="00F203EF" w:rsidRDefault="00F203EF" w:rsidP="00E2700B">
            <w:pPr>
              <w:spacing w:line="360" w:lineRule="auto"/>
              <w:jc w:val="center"/>
              <w:rPr>
                <w:rFonts w:cs="Times New Roman"/>
                <w:sz w:val="20"/>
                <w:szCs w:val="20"/>
              </w:rPr>
            </w:pPr>
            <w:r w:rsidRPr="00F203EF">
              <w:rPr>
                <w:rFonts w:cs="Times New Roman"/>
                <w:bCs/>
                <w:i/>
                <w:sz w:val="20"/>
                <w:szCs w:val="20"/>
              </w:rPr>
              <w:t>21</w:t>
            </w:r>
          </w:p>
        </w:tc>
        <w:tc>
          <w:tcPr>
            <w:tcW w:w="399" w:type="pct"/>
            <w:vAlign w:val="center"/>
          </w:tcPr>
          <w:p w14:paraId="4DAA0DFA"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1120176</w:t>
            </w:r>
          </w:p>
        </w:tc>
        <w:tc>
          <w:tcPr>
            <w:tcW w:w="532" w:type="pct"/>
          </w:tcPr>
          <w:p w14:paraId="0FE70DEF"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Physical Education</w:t>
            </w:r>
          </w:p>
        </w:tc>
      </w:tr>
      <w:tr w:rsidR="00F203EF" w:rsidRPr="00F203EF" w14:paraId="1956E06E" w14:textId="77777777" w:rsidTr="00F203EF">
        <w:trPr>
          <w:trHeight w:val="170"/>
          <w:jc w:val="center"/>
        </w:trPr>
        <w:tc>
          <w:tcPr>
            <w:tcW w:w="194" w:type="pct"/>
          </w:tcPr>
          <w:p w14:paraId="74217B55" w14:textId="77777777" w:rsidR="00F203EF" w:rsidRPr="00F203EF" w:rsidRDefault="00F203EF" w:rsidP="00E2700B">
            <w:pPr>
              <w:spacing w:line="360" w:lineRule="auto"/>
              <w:jc w:val="center"/>
              <w:rPr>
                <w:rFonts w:cs="Times New Roman"/>
                <w:sz w:val="20"/>
                <w:szCs w:val="20"/>
                <w:lang w:val="en-US"/>
              </w:rPr>
            </w:pPr>
          </w:p>
        </w:tc>
        <w:tc>
          <w:tcPr>
            <w:tcW w:w="515" w:type="pct"/>
            <w:vAlign w:val="center"/>
          </w:tcPr>
          <w:p w14:paraId="43854F75"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1120180</w:t>
            </w:r>
          </w:p>
        </w:tc>
        <w:tc>
          <w:tcPr>
            <w:tcW w:w="705" w:type="pct"/>
            <w:vAlign w:val="center"/>
          </w:tcPr>
          <w:p w14:paraId="6C4624C7" w14:textId="77777777" w:rsidR="00F203EF" w:rsidRPr="00F203EF" w:rsidRDefault="00F203EF" w:rsidP="00E2700B">
            <w:pPr>
              <w:spacing w:line="360" w:lineRule="auto"/>
              <w:jc w:val="center"/>
              <w:rPr>
                <w:rFonts w:cs="Times New Roman"/>
                <w:i/>
                <w:sz w:val="20"/>
                <w:szCs w:val="20"/>
              </w:rPr>
            </w:pPr>
            <w:r w:rsidRPr="00F203EF">
              <w:rPr>
                <w:rFonts w:cs="Times New Roman"/>
                <w:i/>
                <w:sz w:val="20"/>
                <w:szCs w:val="20"/>
              </w:rPr>
              <w:t>Physical Education 3</w:t>
            </w:r>
          </w:p>
          <w:p w14:paraId="59FDC800"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(Basketball 3) (*)</w:t>
            </w:r>
          </w:p>
        </w:tc>
        <w:tc>
          <w:tcPr>
            <w:tcW w:w="335" w:type="pct"/>
            <w:vAlign w:val="center"/>
          </w:tcPr>
          <w:p w14:paraId="77EE7C71"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w:t>
            </w:r>
          </w:p>
        </w:tc>
        <w:tc>
          <w:tcPr>
            <w:tcW w:w="349" w:type="pct"/>
            <w:vAlign w:val="center"/>
          </w:tcPr>
          <w:p w14:paraId="1328F018"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4</w:t>
            </w:r>
          </w:p>
        </w:tc>
        <w:tc>
          <w:tcPr>
            <w:tcW w:w="363" w:type="pct"/>
            <w:vAlign w:val="center"/>
          </w:tcPr>
          <w:p w14:paraId="248F718F" w14:textId="77777777" w:rsidR="00F203EF" w:rsidRPr="00F203EF" w:rsidRDefault="00F203EF" w:rsidP="00E2700B">
            <w:pPr>
              <w:spacing w:line="360" w:lineRule="auto"/>
              <w:jc w:val="center"/>
              <w:rPr>
                <w:rFonts w:cs="Times New Roman"/>
                <w:sz w:val="20"/>
                <w:szCs w:val="20"/>
              </w:rPr>
            </w:pPr>
          </w:p>
        </w:tc>
        <w:tc>
          <w:tcPr>
            <w:tcW w:w="461" w:type="pct"/>
            <w:vAlign w:val="center"/>
          </w:tcPr>
          <w:p w14:paraId="2E042E34" w14:textId="77777777" w:rsidR="00F203EF" w:rsidRPr="00F203EF" w:rsidRDefault="00F203EF" w:rsidP="00E2700B">
            <w:pPr>
              <w:spacing w:line="360" w:lineRule="auto"/>
              <w:jc w:val="center"/>
              <w:rPr>
                <w:rFonts w:cs="Times New Roman"/>
                <w:sz w:val="20"/>
                <w:szCs w:val="20"/>
              </w:rPr>
            </w:pPr>
          </w:p>
        </w:tc>
        <w:tc>
          <w:tcPr>
            <w:tcW w:w="504" w:type="pct"/>
            <w:vAlign w:val="center"/>
          </w:tcPr>
          <w:p w14:paraId="716D3DA8"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26</w:t>
            </w:r>
          </w:p>
        </w:tc>
        <w:tc>
          <w:tcPr>
            <w:tcW w:w="433" w:type="pct"/>
            <w:vAlign w:val="center"/>
          </w:tcPr>
          <w:p w14:paraId="06E33BCA" w14:textId="77777777" w:rsidR="00F203EF" w:rsidRPr="00F203EF" w:rsidRDefault="00F203EF" w:rsidP="00E2700B">
            <w:pPr>
              <w:spacing w:line="360" w:lineRule="auto"/>
              <w:jc w:val="center"/>
              <w:rPr>
                <w:rFonts w:cs="Times New Roman"/>
                <w:sz w:val="20"/>
                <w:szCs w:val="20"/>
              </w:rPr>
            </w:pPr>
          </w:p>
        </w:tc>
        <w:tc>
          <w:tcPr>
            <w:tcW w:w="210" w:type="pct"/>
            <w:vAlign w:val="center"/>
          </w:tcPr>
          <w:p w14:paraId="56795B1F" w14:textId="77777777" w:rsidR="00F203EF" w:rsidRPr="00F203EF" w:rsidRDefault="00F203EF" w:rsidP="00E2700B">
            <w:pPr>
              <w:spacing w:line="360" w:lineRule="auto"/>
              <w:jc w:val="center"/>
              <w:rPr>
                <w:rFonts w:cs="Times New Roman"/>
                <w:sz w:val="20"/>
                <w:szCs w:val="20"/>
              </w:rPr>
            </w:pPr>
            <w:r w:rsidRPr="00F203EF">
              <w:rPr>
                <w:rFonts w:cs="Times New Roman"/>
                <w:bCs/>
                <w:i/>
                <w:sz w:val="20"/>
                <w:szCs w:val="20"/>
              </w:rPr>
              <w:t>21</w:t>
            </w:r>
          </w:p>
        </w:tc>
        <w:tc>
          <w:tcPr>
            <w:tcW w:w="399" w:type="pct"/>
            <w:vAlign w:val="center"/>
          </w:tcPr>
          <w:p w14:paraId="08A98A95"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1120179</w:t>
            </w:r>
          </w:p>
        </w:tc>
        <w:tc>
          <w:tcPr>
            <w:tcW w:w="532" w:type="pct"/>
          </w:tcPr>
          <w:p w14:paraId="6B363331"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Physical Education</w:t>
            </w:r>
          </w:p>
        </w:tc>
      </w:tr>
      <w:tr w:rsidR="00F203EF" w:rsidRPr="00F203EF" w14:paraId="2030DA13" w14:textId="77777777" w:rsidTr="00F203EF">
        <w:trPr>
          <w:trHeight w:val="170"/>
          <w:jc w:val="center"/>
        </w:trPr>
        <w:tc>
          <w:tcPr>
            <w:tcW w:w="194" w:type="pct"/>
          </w:tcPr>
          <w:p w14:paraId="34EC9894" w14:textId="77777777" w:rsidR="00F203EF" w:rsidRPr="00F203EF" w:rsidRDefault="00F203EF" w:rsidP="00E2700B">
            <w:pPr>
              <w:spacing w:line="360" w:lineRule="auto"/>
              <w:jc w:val="center"/>
              <w:rPr>
                <w:rFonts w:cs="Times New Roman"/>
                <w:sz w:val="20"/>
                <w:szCs w:val="20"/>
                <w:lang w:val="en-US"/>
              </w:rPr>
            </w:pPr>
          </w:p>
        </w:tc>
        <w:tc>
          <w:tcPr>
            <w:tcW w:w="515" w:type="pct"/>
            <w:vAlign w:val="center"/>
          </w:tcPr>
          <w:p w14:paraId="73A63D94"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1120183</w:t>
            </w:r>
          </w:p>
        </w:tc>
        <w:tc>
          <w:tcPr>
            <w:tcW w:w="705" w:type="pct"/>
            <w:vAlign w:val="center"/>
          </w:tcPr>
          <w:p w14:paraId="4B955279" w14:textId="77777777" w:rsidR="00F203EF" w:rsidRPr="00F203EF" w:rsidRDefault="00F203EF" w:rsidP="00E2700B">
            <w:pPr>
              <w:spacing w:line="360" w:lineRule="auto"/>
              <w:jc w:val="center"/>
              <w:rPr>
                <w:rFonts w:cs="Times New Roman"/>
                <w:i/>
                <w:sz w:val="20"/>
                <w:szCs w:val="20"/>
              </w:rPr>
            </w:pPr>
            <w:r w:rsidRPr="00F203EF">
              <w:rPr>
                <w:rFonts w:cs="Times New Roman"/>
                <w:i/>
                <w:sz w:val="20"/>
                <w:szCs w:val="20"/>
              </w:rPr>
              <w:t>Physical Education 3</w:t>
            </w:r>
          </w:p>
          <w:p w14:paraId="3A89C19A"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(Badminton 3) (*)</w:t>
            </w:r>
          </w:p>
        </w:tc>
        <w:tc>
          <w:tcPr>
            <w:tcW w:w="335" w:type="pct"/>
            <w:vAlign w:val="center"/>
          </w:tcPr>
          <w:p w14:paraId="51D4FC06"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w:t>
            </w:r>
          </w:p>
        </w:tc>
        <w:tc>
          <w:tcPr>
            <w:tcW w:w="349" w:type="pct"/>
            <w:vAlign w:val="center"/>
          </w:tcPr>
          <w:p w14:paraId="72D54C2A"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4</w:t>
            </w:r>
          </w:p>
        </w:tc>
        <w:tc>
          <w:tcPr>
            <w:tcW w:w="363" w:type="pct"/>
            <w:vAlign w:val="center"/>
          </w:tcPr>
          <w:p w14:paraId="7BD7ED3A" w14:textId="77777777" w:rsidR="00F203EF" w:rsidRPr="00F203EF" w:rsidRDefault="00F203EF" w:rsidP="00E2700B">
            <w:pPr>
              <w:spacing w:line="360" w:lineRule="auto"/>
              <w:jc w:val="center"/>
              <w:rPr>
                <w:rFonts w:cs="Times New Roman"/>
                <w:sz w:val="20"/>
                <w:szCs w:val="20"/>
              </w:rPr>
            </w:pPr>
          </w:p>
        </w:tc>
        <w:tc>
          <w:tcPr>
            <w:tcW w:w="461" w:type="pct"/>
            <w:vAlign w:val="center"/>
          </w:tcPr>
          <w:p w14:paraId="25B4C195" w14:textId="77777777" w:rsidR="00F203EF" w:rsidRPr="00F203EF" w:rsidRDefault="00F203EF" w:rsidP="00E2700B">
            <w:pPr>
              <w:spacing w:line="360" w:lineRule="auto"/>
              <w:jc w:val="center"/>
              <w:rPr>
                <w:rFonts w:cs="Times New Roman"/>
                <w:sz w:val="20"/>
                <w:szCs w:val="20"/>
              </w:rPr>
            </w:pPr>
          </w:p>
        </w:tc>
        <w:tc>
          <w:tcPr>
            <w:tcW w:w="504" w:type="pct"/>
            <w:vAlign w:val="center"/>
          </w:tcPr>
          <w:p w14:paraId="2273402E"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26</w:t>
            </w:r>
          </w:p>
        </w:tc>
        <w:tc>
          <w:tcPr>
            <w:tcW w:w="433" w:type="pct"/>
            <w:vAlign w:val="center"/>
          </w:tcPr>
          <w:p w14:paraId="3A71F064" w14:textId="77777777" w:rsidR="00F203EF" w:rsidRPr="00F203EF" w:rsidRDefault="00F203EF" w:rsidP="00E2700B">
            <w:pPr>
              <w:spacing w:line="360" w:lineRule="auto"/>
              <w:jc w:val="center"/>
              <w:rPr>
                <w:rFonts w:cs="Times New Roman"/>
                <w:sz w:val="20"/>
                <w:szCs w:val="20"/>
              </w:rPr>
            </w:pPr>
          </w:p>
        </w:tc>
        <w:tc>
          <w:tcPr>
            <w:tcW w:w="210" w:type="pct"/>
            <w:vAlign w:val="center"/>
          </w:tcPr>
          <w:p w14:paraId="401FF156" w14:textId="77777777" w:rsidR="00F203EF" w:rsidRPr="00F203EF" w:rsidRDefault="00F203EF" w:rsidP="00E2700B">
            <w:pPr>
              <w:spacing w:line="360" w:lineRule="auto"/>
              <w:jc w:val="center"/>
              <w:rPr>
                <w:rFonts w:cs="Times New Roman"/>
                <w:sz w:val="20"/>
                <w:szCs w:val="20"/>
              </w:rPr>
            </w:pPr>
            <w:r w:rsidRPr="00F203EF">
              <w:rPr>
                <w:rFonts w:cs="Times New Roman"/>
                <w:bCs/>
                <w:i/>
                <w:sz w:val="20"/>
                <w:szCs w:val="20"/>
              </w:rPr>
              <w:t>21</w:t>
            </w:r>
          </w:p>
        </w:tc>
        <w:tc>
          <w:tcPr>
            <w:tcW w:w="399" w:type="pct"/>
            <w:vAlign w:val="center"/>
          </w:tcPr>
          <w:p w14:paraId="247A553F"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1120182</w:t>
            </w:r>
          </w:p>
        </w:tc>
        <w:tc>
          <w:tcPr>
            <w:tcW w:w="532" w:type="pct"/>
          </w:tcPr>
          <w:p w14:paraId="04252609"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Physical Education</w:t>
            </w:r>
          </w:p>
        </w:tc>
      </w:tr>
      <w:tr w:rsidR="00F203EF" w:rsidRPr="00F203EF" w14:paraId="3E6D181F" w14:textId="77777777" w:rsidTr="00F203EF">
        <w:trPr>
          <w:trHeight w:val="170"/>
          <w:jc w:val="center"/>
        </w:trPr>
        <w:tc>
          <w:tcPr>
            <w:tcW w:w="194" w:type="pct"/>
          </w:tcPr>
          <w:p w14:paraId="0D2AC43A" w14:textId="77777777" w:rsidR="00F203EF" w:rsidRPr="00F203EF" w:rsidRDefault="00F203EF" w:rsidP="00E2700B">
            <w:pPr>
              <w:spacing w:line="360" w:lineRule="auto"/>
              <w:jc w:val="center"/>
              <w:rPr>
                <w:rFonts w:cs="Times New Roman"/>
                <w:sz w:val="20"/>
                <w:szCs w:val="20"/>
                <w:lang w:val="en-US"/>
              </w:rPr>
            </w:pPr>
          </w:p>
        </w:tc>
        <w:tc>
          <w:tcPr>
            <w:tcW w:w="515" w:type="pct"/>
            <w:vAlign w:val="center"/>
          </w:tcPr>
          <w:p w14:paraId="3CB696D3"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1120186</w:t>
            </w:r>
          </w:p>
        </w:tc>
        <w:tc>
          <w:tcPr>
            <w:tcW w:w="705" w:type="pct"/>
            <w:vAlign w:val="center"/>
          </w:tcPr>
          <w:p w14:paraId="43C4E781" w14:textId="77777777" w:rsidR="00F203EF" w:rsidRPr="00F203EF" w:rsidRDefault="00F203EF" w:rsidP="00E2700B">
            <w:pPr>
              <w:spacing w:line="360" w:lineRule="auto"/>
              <w:jc w:val="center"/>
              <w:rPr>
                <w:rFonts w:cs="Times New Roman"/>
                <w:i/>
                <w:sz w:val="20"/>
                <w:szCs w:val="20"/>
              </w:rPr>
            </w:pPr>
            <w:r w:rsidRPr="00F203EF">
              <w:rPr>
                <w:rFonts w:cs="Times New Roman"/>
                <w:i/>
                <w:sz w:val="20"/>
                <w:szCs w:val="20"/>
              </w:rPr>
              <w:t>Physical Education 3</w:t>
            </w:r>
          </w:p>
          <w:p w14:paraId="73F22B4F"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(Vietnamese Traditional Martial Arts 3)(*)</w:t>
            </w:r>
          </w:p>
        </w:tc>
        <w:tc>
          <w:tcPr>
            <w:tcW w:w="335" w:type="pct"/>
            <w:vAlign w:val="center"/>
          </w:tcPr>
          <w:p w14:paraId="2C7461AC"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w:t>
            </w:r>
          </w:p>
        </w:tc>
        <w:tc>
          <w:tcPr>
            <w:tcW w:w="349" w:type="pct"/>
            <w:vAlign w:val="center"/>
          </w:tcPr>
          <w:p w14:paraId="07D3D396"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4</w:t>
            </w:r>
          </w:p>
        </w:tc>
        <w:tc>
          <w:tcPr>
            <w:tcW w:w="363" w:type="pct"/>
            <w:vAlign w:val="center"/>
          </w:tcPr>
          <w:p w14:paraId="6468DBA2" w14:textId="77777777" w:rsidR="00F203EF" w:rsidRPr="00F203EF" w:rsidRDefault="00F203EF" w:rsidP="00E2700B">
            <w:pPr>
              <w:spacing w:line="360" w:lineRule="auto"/>
              <w:jc w:val="center"/>
              <w:rPr>
                <w:rFonts w:cs="Times New Roman"/>
                <w:sz w:val="20"/>
                <w:szCs w:val="20"/>
              </w:rPr>
            </w:pPr>
          </w:p>
        </w:tc>
        <w:tc>
          <w:tcPr>
            <w:tcW w:w="461" w:type="pct"/>
            <w:vAlign w:val="center"/>
          </w:tcPr>
          <w:p w14:paraId="25BED442" w14:textId="77777777" w:rsidR="00F203EF" w:rsidRPr="00F203EF" w:rsidRDefault="00F203EF" w:rsidP="00E2700B">
            <w:pPr>
              <w:spacing w:line="360" w:lineRule="auto"/>
              <w:jc w:val="center"/>
              <w:rPr>
                <w:rFonts w:cs="Times New Roman"/>
                <w:sz w:val="20"/>
                <w:szCs w:val="20"/>
              </w:rPr>
            </w:pPr>
          </w:p>
        </w:tc>
        <w:tc>
          <w:tcPr>
            <w:tcW w:w="504" w:type="pct"/>
            <w:vAlign w:val="center"/>
          </w:tcPr>
          <w:p w14:paraId="24E1ABDD"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26</w:t>
            </w:r>
          </w:p>
        </w:tc>
        <w:tc>
          <w:tcPr>
            <w:tcW w:w="433" w:type="pct"/>
            <w:vAlign w:val="center"/>
          </w:tcPr>
          <w:p w14:paraId="008B067F" w14:textId="77777777" w:rsidR="00F203EF" w:rsidRPr="00F203EF" w:rsidRDefault="00F203EF" w:rsidP="00E2700B">
            <w:pPr>
              <w:spacing w:line="360" w:lineRule="auto"/>
              <w:jc w:val="center"/>
              <w:rPr>
                <w:rFonts w:cs="Times New Roman"/>
                <w:sz w:val="20"/>
                <w:szCs w:val="20"/>
              </w:rPr>
            </w:pPr>
          </w:p>
        </w:tc>
        <w:tc>
          <w:tcPr>
            <w:tcW w:w="210" w:type="pct"/>
            <w:vAlign w:val="center"/>
          </w:tcPr>
          <w:p w14:paraId="7084D501" w14:textId="77777777" w:rsidR="00F203EF" w:rsidRPr="00F203EF" w:rsidRDefault="00F203EF" w:rsidP="00E2700B">
            <w:pPr>
              <w:spacing w:line="360" w:lineRule="auto"/>
              <w:jc w:val="center"/>
              <w:rPr>
                <w:rFonts w:cs="Times New Roman"/>
                <w:sz w:val="20"/>
                <w:szCs w:val="20"/>
              </w:rPr>
            </w:pPr>
            <w:r w:rsidRPr="00F203EF">
              <w:rPr>
                <w:rFonts w:cs="Times New Roman"/>
                <w:bCs/>
                <w:i/>
                <w:sz w:val="20"/>
                <w:szCs w:val="20"/>
              </w:rPr>
              <w:t>21</w:t>
            </w:r>
          </w:p>
        </w:tc>
        <w:tc>
          <w:tcPr>
            <w:tcW w:w="399" w:type="pct"/>
            <w:vAlign w:val="center"/>
          </w:tcPr>
          <w:p w14:paraId="32EC8146"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1120185</w:t>
            </w:r>
          </w:p>
        </w:tc>
        <w:tc>
          <w:tcPr>
            <w:tcW w:w="532" w:type="pct"/>
          </w:tcPr>
          <w:p w14:paraId="36282DAD"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Physical Education</w:t>
            </w:r>
          </w:p>
        </w:tc>
      </w:tr>
      <w:tr w:rsidR="00F203EF" w:rsidRPr="00F203EF" w14:paraId="409F8F57" w14:textId="77777777" w:rsidTr="00F203EF">
        <w:trPr>
          <w:trHeight w:val="170"/>
          <w:jc w:val="center"/>
        </w:trPr>
        <w:tc>
          <w:tcPr>
            <w:tcW w:w="194" w:type="pct"/>
          </w:tcPr>
          <w:p w14:paraId="7A4321AB" w14:textId="77777777" w:rsidR="00F203EF" w:rsidRPr="00F203EF" w:rsidRDefault="00F203EF" w:rsidP="00E2700B">
            <w:pPr>
              <w:spacing w:line="360" w:lineRule="auto"/>
              <w:jc w:val="center"/>
              <w:rPr>
                <w:rFonts w:cs="Times New Roman"/>
                <w:sz w:val="20"/>
                <w:szCs w:val="20"/>
                <w:lang w:val="en-US"/>
              </w:rPr>
            </w:pPr>
          </w:p>
        </w:tc>
        <w:tc>
          <w:tcPr>
            <w:tcW w:w="515" w:type="pct"/>
            <w:vAlign w:val="center"/>
          </w:tcPr>
          <w:p w14:paraId="7C6F971A"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1120189</w:t>
            </w:r>
          </w:p>
        </w:tc>
        <w:tc>
          <w:tcPr>
            <w:tcW w:w="705" w:type="pct"/>
            <w:vAlign w:val="center"/>
          </w:tcPr>
          <w:p w14:paraId="6004B58E" w14:textId="77777777" w:rsidR="00F203EF" w:rsidRPr="00F203EF" w:rsidRDefault="00F203EF" w:rsidP="00E2700B">
            <w:pPr>
              <w:spacing w:line="360" w:lineRule="auto"/>
              <w:jc w:val="center"/>
              <w:rPr>
                <w:rFonts w:cs="Times New Roman"/>
                <w:i/>
                <w:sz w:val="20"/>
                <w:szCs w:val="20"/>
              </w:rPr>
            </w:pPr>
            <w:r w:rsidRPr="00F203EF">
              <w:rPr>
                <w:rFonts w:cs="Times New Roman"/>
                <w:i/>
                <w:sz w:val="20"/>
                <w:szCs w:val="20"/>
              </w:rPr>
              <w:t>Physical Education 3</w:t>
            </w:r>
          </w:p>
          <w:p w14:paraId="2FB60531"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(Taekwondo 3) (*)</w:t>
            </w:r>
          </w:p>
        </w:tc>
        <w:tc>
          <w:tcPr>
            <w:tcW w:w="335" w:type="pct"/>
            <w:vAlign w:val="center"/>
          </w:tcPr>
          <w:p w14:paraId="74F20542"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w:t>
            </w:r>
          </w:p>
        </w:tc>
        <w:tc>
          <w:tcPr>
            <w:tcW w:w="349" w:type="pct"/>
            <w:vAlign w:val="center"/>
          </w:tcPr>
          <w:p w14:paraId="03C0BABA"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4</w:t>
            </w:r>
          </w:p>
        </w:tc>
        <w:tc>
          <w:tcPr>
            <w:tcW w:w="363" w:type="pct"/>
            <w:vAlign w:val="center"/>
          </w:tcPr>
          <w:p w14:paraId="13C82DE4" w14:textId="77777777" w:rsidR="00F203EF" w:rsidRPr="00F203EF" w:rsidRDefault="00F203EF" w:rsidP="00E2700B">
            <w:pPr>
              <w:spacing w:line="360" w:lineRule="auto"/>
              <w:jc w:val="center"/>
              <w:rPr>
                <w:rFonts w:cs="Times New Roman"/>
                <w:sz w:val="20"/>
                <w:szCs w:val="20"/>
              </w:rPr>
            </w:pPr>
          </w:p>
        </w:tc>
        <w:tc>
          <w:tcPr>
            <w:tcW w:w="461" w:type="pct"/>
            <w:vAlign w:val="center"/>
          </w:tcPr>
          <w:p w14:paraId="01953FC6" w14:textId="77777777" w:rsidR="00F203EF" w:rsidRPr="00F203EF" w:rsidRDefault="00F203EF" w:rsidP="00E2700B">
            <w:pPr>
              <w:spacing w:line="360" w:lineRule="auto"/>
              <w:jc w:val="center"/>
              <w:rPr>
                <w:rFonts w:cs="Times New Roman"/>
                <w:sz w:val="20"/>
                <w:szCs w:val="20"/>
              </w:rPr>
            </w:pPr>
          </w:p>
        </w:tc>
        <w:tc>
          <w:tcPr>
            <w:tcW w:w="504" w:type="pct"/>
            <w:vAlign w:val="center"/>
          </w:tcPr>
          <w:p w14:paraId="55BC4E65"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26</w:t>
            </w:r>
          </w:p>
        </w:tc>
        <w:tc>
          <w:tcPr>
            <w:tcW w:w="433" w:type="pct"/>
            <w:vAlign w:val="center"/>
          </w:tcPr>
          <w:p w14:paraId="34184CC3" w14:textId="77777777" w:rsidR="00F203EF" w:rsidRPr="00F203EF" w:rsidRDefault="00F203EF" w:rsidP="00E2700B">
            <w:pPr>
              <w:spacing w:line="360" w:lineRule="auto"/>
              <w:jc w:val="center"/>
              <w:rPr>
                <w:rFonts w:cs="Times New Roman"/>
                <w:sz w:val="20"/>
                <w:szCs w:val="20"/>
              </w:rPr>
            </w:pPr>
          </w:p>
        </w:tc>
        <w:tc>
          <w:tcPr>
            <w:tcW w:w="210" w:type="pct"/>
            <w:vAlign w:val="center"/>
          </w:tcPr>
          <w:p w14:paraId="2345B281" w14:textId="77777777" w:rsidR="00F203EF" w:rsidRPr="00F203EF" w:rsidRDefault="00F203EF" w:rsidP="00E2700B">
            <w:pPr>
              <w:spacing w:line="360" w:lineRule="auto"/>
              <w:jc w:val="center"/>
              <w:rPr>
                <w:rFonts w:cs="Times New Roman"/>
                <w:sz w:val="20"/>
                <w:szCs w:val="20"/>
              </w:rPr>
            </w:pPr>
            <w:r w:rsidRPr="00F203EF">
              <w:rPr>
                <w:rFonts w:cs="Times New Roman"/>
                <w:bCs/>
                <w:i/>
                <w:sz w:val="20"/>
                <w:szCs w:val="20"/>
              </w:rPr>
              <w:t>21</w:t>
            </w:r>
          </w:p>
        </w:tc>
        <w:tc>
          <w:tcPr>
            <w:tcW w:w="399" w:type="pct"/>
            <w:vAlign w:val="center"/>
          </w:tcPr>
          <w:p w14:paraId="43DDB44A"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1120188</w:t>
            </w:r>
          </w:p>
        </w:tc>
        <w:tc>
          <w:tcPr>
            <w:tcW w:w="532" w:type="pct"/>
          </w:tcPr>
          <w:p w14:paraId="2B5A41EB"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Physical Education</w:t>
            </w:r>
          </w:p>
        </w:tc>
      </w:tr>
      <w:tr w:rsidR="00F203EF" w:rsidRPr="00F203EF" w14:paraId="43A6A1E8" w14:textId="77777777" w:rsidTr="00F203EF">
        <w:trPr>
          <w:trHeight w:val="170"/>
          <w:jc w:val="center"/>
        </w:trPr>
        <w:tc>
          <w:tcPr>
            <w:tcW w:w="194" w:type="pct"/>
          </w:tcPr>
          <w:p w14:paraId="444AD492" w14:textId="77777777" w:rsidR="00F203EF" w:rsidRPr="00F203EF" w:rsidRDefault="00F203EF" w:rsidP="00E2700B">
            <w:pPr>
              <w:spacing w:line="360" w:lineRule="auto"/>
              <w:jc w:val="center"/>
              <w:rPr>
                <w:rFonts w:cs="Times New Roman"/>
                <w:sz w:val="20"/>
                <w:szCs w:val="20"/>
              </w:rPr>
            </w:pPr>
          </w:p>
        </w:tc>
        <w:tc>
          <w:tcPr>
            <w:tcW w:w="515" w:type="pct"/>
            <w:vAlign w:val="center"/>
          </w:tcPr>
          <w:p w14:paraId="05C9C853"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1120192</w:t>
            </w:r>
          </w:p>
        </w:tc>
        <w:tc>
          <w:tcPr>
            <w:tcW w:w="705" w:type="pct"/>
            <w:vAlign w:val="center"/>
          </w:tcPr>
          <w:p w14:paraId="2916BF1E" w14:textId="77777777" w:rsidR="00F203EF" w:rsidRPr="00F203EF" w:rsidRDefault="00F203EF" w:rsidP="00E2700B">
            <w:pPr>
              <w:spacing w:line="360" w:lineRule="auto"/>
              <w:jc w:val="center"/>
              <w:rPr>
                <w:rFonts w:cs="Times New Roman"/>
                <w:i/>
                <w:sz w:val="20"/>
                <w:szCs w:val="20"/>
              </w:rPr>
            </w:pPr>
            <w:r w:rsidRPr="00F203EF">
              <w:rPr>
                <w:rFonts w:cs="Times New Roman"/>
                <w:i/>
                <w:sz w:val="20"/>
                <w:szCs w:val="20"/>
              </w:rPr>
              <w:t>Physical Education 3</w:t>
            </w:r>
          </w:p>
          <w:p w14:paraId="68AEA6C1"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(Karatedo 3) (*)</w:t>
            </w:r>
          </w:p>
        </w:tc>
        <w:tc>
          <w:tcPr>
            <w:tcW w:w="335" w:type="pct"/>
            <w:vAlign w:val="center"/>
          </w:tcPr>
          <w:p w14:paraId="0F40378C"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w:t>
            </w:r>
          </w:p>
        </w:tc>
        <w:tc>
          <w:tcPr>
            <w:tcW w:w="349" w:type="pct"/>
            <w:vAlign w:val="center"/>
          </w:tcPr>
          <w:p w14:paraId="2D9FABE2"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4</w:t>
            </w:r>
          </w:p>
        </w:tc>
        <w:tc>
          <w:tcPr>
            <w:tcW w:w="363" w:type="pct"/>
            <w:vAlign w:val="center"/>
          </w:tcPr>
          <w:p w14:paraId="6191D584" w14:textId="77777777" w:rsidR="00F203EF" w:rsidRPr="00F203EF" w:rsidRDefault="00F203EF" w:rsidP="00E2700B">
            <w:pPr>
              <w:spacing w:line="360" w:lineRule="auto"/>
              <w:jc w:val="center"/>
              <w:rPr>
                <w:rFonts w:cs="Times New Roman"/>
                <w:sz w:val="20"/>
                <w:szCs w:val="20"/>
              </w:rPr>
            </w:pPr>
          </w:p>
        </w:tc>
        <w:tc>
          <w:tcPr>
            <w:tcW w:w="461" w:type="pct"/>
            <w:vAlign w:val="center"/>
          </w:tcPr>
          <w:p w14:paraId="32B90FAE" w14:textId="77777777" w:rsidR="00F203EF" w:rsidRPr="00F203EF" w:rsidRDefault="00F203EF" w:rsidP="00E2700B">
            <w:pPr>
              <w:spacing w:line="360" w:lineRule="auto"/>
              <w:jc w:val="center"/>
              <w:rPr>
                <w:rFonts w:cs="Times New Roman"/>
                <w:sz w:val="20"/>
                <w:szCs w:val="20"/>
              </w:rPr>
            </w:pPr>
          </w:p>
        </w:tc>
        <w:tc>
          <w:tcPr>
            <w:tcW w:w="504" w:type="pct"/>
            <w:vAlign w:val="center"/>
          </w:tcPr>
          <w:p w14:paraId="009B612E"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26</w:t>
            </w:r>
          </w:p>
        </w:tc>
        <w:tc>
          <w:tcPr>
            <w:tcW w:w="433" w:type="pct"/>
            <w:vAlign w:val="center"/>
          </w:tcPr>
          <w:p w14:paraId="63EBC274" w14:textId="77777777" w:rsidR="00F203EF" w:rsidRPr="00F203EF" w:rsidRDefault="00F203EF" w:rsidP="00E2700B">
            <w:pPr>
              <w:spacing w:line="360" w:lineRule="auto"/>
              <w:jc w:val="center"/>
              <w:rPr>
                <w:rFonts w:cs="Times New Roman"/>
                <w:sz w:val="20"/>
                <w:szCs w:val="20"/>
              </w:rPr>
            </w:pPr>
          </w:p>
        </w:tc>
        <w:tc>
          <w:tcPr>
            <w:tcW w:w="210" w:type="pct"/>
            <w:vAlign w:val="center"/>
          </w:tcPr>
          <w:p w14:paraId="668FC471" w14:textId="77777777" w:rsidR="00F203EF" w:rsidRPr="00F203EF" w:rsidRDefault="00F203EF" w:rsidP="00E2700B">
            <w:pPr>
              <w:spacing w:line="360" w:lineRule="auto"/>
              <w:jc w:val="center"/>
              <w:rPr>
                <w:rFonts w:cs="Times New Roman"/>
                <w:sz w:val="20"/>
                <w:szCs w:val="20"/>
              </w:rPr>
            </w:pPr>
            <w:r w:rsidRPr="00F203EF">
              <w:rPr>
                <w:rFonts w:cs="Times New Roman"/>
                <w:bCs/>
                <w:i/>
                <w:sz w:val="20"/>
                <w:szCs w:val="20"/>
              </w:rPr>
              <w:t>21</w:t>
            </w:r>
          </w:p>
        </w:tc>
        <w:tc>
          <w:tcPr>
            <w:tcW w:w="399" w:type="pct"/>
            <w:vAlign w:val="center"/>
          </w:tcPr>
          <w:p w14:paraId="3470025C"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1120191</w:t>
            </w:r>
          </w:p>
        </w:tc>
        <w:tc>
          <w:tcPr>
            <w:tcW w:w="532" w:type="pct"/>
          </w:tcPr>
          <w:p w14:paraId="48175F0F" w14:textId="77777777" w:rsidR="00F203EF" w:rsidRPr="00F203EF" w:rsidRDefault="00F203EF" w:rsidP="00E2700B">
            <w:pPr>
              <w:spacing w:line="360" w:lineRule="auto"/>
              <w:jc w:val="center"/>
              <w:rPr>
                <w:rFonts w:cs="Times New Roman"/>
                <w:sz w:val="20"/>
                <w:szCs w:val="20"/>
              </w:rPr>
            </w:pPr>
            <w:r w:rsidRPr="00F203EF">
              <w:rPr>
                <w:rFonts w:cs="Times New Roman"/>
                <w:i/>
                <w:sz w:val="20"/>
                <w:szCs w:val="20"/>
              </w:rPr>
              <w:t>Physical Education</w:t>
            </w:r>
          </w:p>
        </w:tc>
      </w:tr>
      <w:tr w:rsidR="00F203EF" w:rsidRPr="00F203EF" w14:paraId="2A6A896C" w14:textId="77777777" w:rsidTr="00F203EF">
        <w:trPr>
          <w:trHeight w:val="170"/>
          <w:jc w:val="center"/>
        </w:trPr>
        <w:tc>
          <w:tcPr>
            <w:tcW w:w="194" w:type="pct"/>
          </w:tcPr>
          <w:p w14:paraId="6A9E2ADA" w14:textId="77777777" w:rsidR="00F203EF" w:rsidRPr="00F203EF" w:rsidRDefault="00F203EF" w:rsidP="00E2700B">
            <w:pPr>
              <w:spacing w:line="360" w:lineRule="auto"/>
              <w:jc w:val="center"/>
              <w:rPr>
                <w:rFonts w:cs="Times New Roman"/>
                <w:sz w:val="20"/>
                <w:szCs w:val="20"/>
              </w:rPr>
            </w:pPr>
          </w:p>
        </w:tc>
        <w:tc>
          <w:tcPr>
            <w:tcW w:w="515" w:type="pct"/>
            <w:vAlign w:val="center"/>
          </w:tcPr>
          <w:p w14:paraId="50DEEAC6" w14:textId="77777777" w:rsidR="00F203EF" w:rsidRPr="00F203EF" w:rsidRDefault="00F203EF" w:rsidP="00E2700B">
            <w:pPr>
              <w:spacing w:line="360" w:lineRule="auto"/>
              <w:jc w:val="center"/>
              <w:rPr>
                <w:rFonts w:cs="Times New Roman"/>
                <w:i/>
                <w:sz w:val="20"/>
                <w:szCs w:val="20"/>
              </w:rPr>
            </w:pPr>
            <w:r w:rsidRPr="00F203EF">
              <w:rPr>
                <w:rFonts w:cs="Times New Roman"/>
                <w:sz w:val="20"/>
                <w:szCs w:val="20"/>
              </w:rPr>
              <w:t>1120241</w:t>
            </w:r>
          </w:p>
        </w:tc>
        <w:tc>
          <w:tcPr>
            <w:tcW w:w="705" w:type="pct"/>
            <w:vAlign w:val="center"/>
          </w:tcPr>
          <w:p w14:paraId="12E19842" w14:textId="77777777" w:rsidR="00F203EF" w:rsidRPr="00F203EF" w:rsidRDefault="00F203EF" w:rsidP="00E2700B">
            <w:pPr>
              <w:spacing w:line="360" w:lineRule="auto"/>
              <w:ind w:left="-78"/>
              <w:jc w:val="center"/>
              <w:rPr>
                <w:rFonts w:asciiTheme="majorHAnsi" w:hAnsiTheme="majorHAnsi" w:cstheme="majorHAnsi"/>
                <w:i/>
                <w:sz w:val="20"/>
                <w:szCs w:val="20"/>
              </w:rPr>
            </w:pPr>
            <w:r w:rsidRPr="00F203EF">
              <w:rPr>
                <w:rFonts w:asciiTheme="majorHAnsi" w:hAnsiTheme="majorHAnsi" w:cstheme="majorHAnsi"/>
                <w:i/>
                <w:sz w:val="20"/>
                <w:szCs w:val="20"/>
              </w:rPr>
              <w:t>Physical Education 3</w:t>
            </w:r>
          </w:p>
          <w:p w14:paraId="739AC5C9" w14:textId="77777777" w:rsidR="00F203EF" w:rsidRPr="00F203EF" w:rsidRDefault="00F203EF" w:rsidP="00E2700B">
            <w:pPr>
              <w:spacing w:line="360" w:lineRule="auto"/>
              <w:jc w:val="center"/>
              <w:rPr>
                <w:rFonts w:cs="Times New Roman"/>
                <w:i/>
                <w:sz w:val="20"/>
                <w:szCs w:val="20"/>
              </w:rPr>
            </w:pPr>
            <w:r w:rsidRPr="00F203EF">
              <w:rPr>
                <w:rFonts w:asciiTheme="majorHAnsi" w:hAnsiTheme="majorHAnsi" w:cstheme="majorHAnsi"/>
                <w:i/>
                <w:sz w:val="20"/>
                <w:szCs w:val="20"/>
              </w:rPr>
              <w:t>(</w:t>
            </w:r>
            <w:r w:rsidRPr="00F203EF">
              <w:rPr>
                <w:bCs/>
                <w:sz w:val="20"/>
                <w:szCs w:val="20"/>
              </w:rPr>
              <w:t>Pickleball</w:t>
            </w:r>
            <w:r w:rsidRPr="00F203EF">
              <w:rPr>
                <w:rFonts w:asciiTheme="majorHAnsi" w:hAnsiTheme="majorHAnsi" w:cstheme="majorHAnsi"/>
                <w:i/>
                <w:sz w:val="20"/>
                <w:szCs w:val="20"/>
              </w:rPr>
              <w:t xml:space="preserve"> 3) (*)</w:t>
            </w:r>
          </w:p>
        </w:tc>
        <w:tc>
          <w:tcPr>
            <w:tcW w:w="335" w:type="pct"/>
            <w:vAlign w:val="center"/>
          </w:tcPr>
          <w:p w14:paraId="13A29780" w14:textId="77777777" w:rsidR="00F203EF" w:rsidRPr="00F203EF" w:rsidRDefault="00F203EF" w:rsidP="00E2700B">
            <w:pPr>
              <w:spacing w:line="360" w:lineRule="auto"/>
              <w:jc w:val="center"/>
              <w:rPr>
                <w:rFonts w:cs="Times New Roman"/>
                <w:i/>
                <w:sz w:val="20"/>
                <w:szCs w:val="20"/>
              </w:rPr>
            </w:pPr>
            <w:r w:rsidRPr="00F203EF">
              <w:rPr>
                <w:rFonts w:asciiTheme="majorHAnsi" w:hAnsiTheme="majorHAnsi" w:cstheme="majorHAnsi"/>
                <w:i/>
                <w:sz w:val="20"/>
                <w:szCs w:val="20"/>
              </w:rPr>
              <w:t>3</w:t>
            </w:r>
          </w:p>
        </w:tc>
        <w:tc>
          <w:tcPr>
            <w:tcW w:w="349" w:type="pct"/>
            <w:vAlign w:val="center"/>
          </w:tcPr>
          <w:p w14:paraId="5F9AB721" w14:textId="77777777" w:rsidR="00F203EF" w:rsidRPr="00F203EF" w:rsidRDefault="00F203EF" w:rsidP="00E2700B">
            <w:pPr>
              <w:spacing w:line="360" w:lineRule="auto"/>
              <w:jc w:val="center"/>
              <w:rPr>
                <w:rFonts w:cs="Times New Roman"/>
                <w:i/>
                <w:sz w:val="20"/>
                <w:szCs w:val="20"/>
              </w:rPr>
            </w:pPr>
            <w:r w:rsidRPr="00F203EF">
              <w:rPr>
                <w:rFonts w:asciiTheme="majorHAnsi" w:hAnsiTheme="majorHAnsi" w:cstheme="majorHAnsi"/>
                <w:i/>
                <w:sz w:val="20"/>
                <w:szCs w:val="20"/>
              </w:rPr>
              <w:t>1</w:t>
            </w:r>
          </w:p>
        </w:tc>
        <w:tc>
          <w:tcPr>
            <w:tcW w:w="363" w:type="pct"/>
            <w:vAlign w:val="center"/>
          </w:tcPr>
          <w:p w14:paraId="4D705E94" w14:textId="77777777" w:rsidR="00F203EF" w:rsidRPr="00F203EF" w:rsidRDefault="00F203EF" w:rsidP="00E2700B">
            <w:pPr>
              <w:spacing w:line="360" w:lineRule="auto"/>
              <w:jc w:val="center"/>
              <w:rPr>
                <w:rFonts w:cs="Times New Roman"/>
                <w:sz w:val="20"/>
                <w:szCs w:val="20"/>
              </w:rPr>
            </w:pPr>
            <w:r w:rsidRPr="00F203EF">
              <w:rPr>
                <w:rFonts w:asciiTheme="majorHAnsi" w:hAnsiTheme="majorHAnsi" w:cstheme="majorHAnsi"/>
                <w:i/>
                <w:sz w:val="20"/>
                <w:szCs w:val="20"/>
              </w:rPr>
              <w:t>4</w:t>
            </w:r>
          </w:p>
        </w:tc>
        <w:tc>
          <w:tcPr>
            <w:tcW w:w="461" w:type="pct"/>
            <w:vAlign w:val="center"/>
          </w:tcPr>
          <w:p w14:paraId="6AE93BB0" w14:textId="77777777" w:rsidR="00F203EF" w:rsidRPr="00F203EF" w:rsidRDefault="00F203EF" w:rsidP="00E2700B">
            <w:pPr>
              <w:spacing w:line="360" w:lineRule="auto"/>
              <w:jc w:val="center"/>
              <w:rPr>
                <w:rFonts w:cs="Times New Roman"/>
                <w:sz w:val="20"/>
                <w:szCs w:val="20"/>
              </w:rPr>
            </w:pPr>
            <w:r w:rsidRPr="00F203EF">
              <w:rPr>
                <w:rFonts w:asciiTheme="majorHAnsi" w:hAnsiTheme="majorHAnsi" w:cstheme="majorHAnsi"/>
                <w:i/>
                <w:sz w:val="20"/>
                <w:szCs w:val="20"/>
              </w:rPr>
              <w:t> </w:t>
            </w:r>
          </w:p>
        </w:tc>
        <w:tc>
          <w:tcPr>
            <w:tcW w:w="504" w:type="pct"/>
            <w:vAlign w:val="center"/>
          </w:tcPr>
          <w:p w14:paraId="10A3CCAC" w14:textId="77777777" w:rsidR="00F203EF" w:rsidRPr="00F203EF" w:rsidRDefault="00F203EF" w:rsidP="00E2700B">
            <w:pPr>
              <w:spacing w:line="360" w:lineRule="auto"/>
              <w:jc w:val="center"/>
              <w:rPr>
                <w:rFonts w:cs="Times New Roman"/>
                <w:i/>
                <w:sz w:val="20"/>
                <w:szCs w:val="20"/>
              </w:rPr>
            </w:pPr>
            <w:r w:rsidRPr="00F203EF">
              <w:rPr>
                <w:rFonts w:asciiTheme="majorHAnsi" w:hAnsiTheme="majorHAnsi" w:cstheme="majorHAnsi"/>
                <w:i/>
                <w:sz w:val="20"/>
                <w:szCs w:val="20"/>
              </w:rPr>
              <w:t> </w:t>
            </w:r>
          </w:p>
        </w:tc>
        <w:tc>
          <w:tcPr>
            <w:tcW w:w="433" w:type="pct"/>
            <w:vAlign w:val="center"/>
          </w:tcPr>
          <w:p w14:paraId="76EF8E04" w14:textId="77777777" w:rsidR="00F203EF" w:rsidRPr="00F203EF" w:rsidRDefault="00F203EF" w:rsidP="00E2700B">
            <w:pPr>
              <w:spacing w:line="360" w:lineRule="auto"/>
              <w:jc w:val="center"/>
              <w:rPr>
                <w:rFonts w:cs="Times New Roman"/>
                <w:sz w:val="20"/>
                <w:szCs w:val="20"/>
              </w:rPr>
            </w:pPr>
            <w:r w:rsidRPr="00F203EF">
              <w:rPr>
                <w:rFonts w:asciiTheme="majorHAnsi" w:hAnsiTheme="majorHAnsi" w:cstheme="majorHAnsi"/>
                <w:i/>
                <w:sz w:val="20"/>
                <w:szCs w:val="20"/>
              </w:rPr>
              <w:t>26</w:t>
            </w:r>
          </w:p>
        </w:tc>
        <w:tc>
          <w:tcPr>
            <w:tcW w:w="210" w:type="pct"/>
            <w:vAlign w:val="center"/>
          </w:tcPr>
          <w:p w14:paraId="5F281DBF" w14:textId="77777777" w:rsidR="00F203EF" w:rsidRPr="00F203EF" w:rsidRDefault="00F203EF" w:rsidP="00E2700B">
            <w:pPr>
              <w:spacing w:line="360" w:lineRule="auto"/>
              <w:jc w:val="center"/>
              <w:rPr>
                <w:rFonts w:cs="Times New Roman"/>
                <w:bCs/>
                <w:i/>
                <w:sz w:val="20"/>
                <w:szCs w:val="20"/>
              </w:rPr>
            </w:pPr>
            <w:r w:rsidRPr="00F203EF">
              <w:rPr>
                <w:rFonts w:asciiTheme="majorHAnsi" w:hAnsiTheme="majorHAnsi" w:cstheme="majorHAnsi"/>
                <w:i/>
                <w:sz w:val="20"/>
                <w:szCs w:val="20"/>
              </w:rPr>
              <w:t> </w:t>
            </w:r>
          </w:p>
        </w:tc>
        <w:tc>
          <w:tcPr>
            <w:tcW w:w="399" w:type="pct"/>
            <w:vAlign w:val="center"/>
          </w:tcPr>
          <w:p w14:paraId="210A109D" w14:textId="77777777" w:rsidR="00F203EF" w:rsidRPr="00F203EF" w:rsidRDefault="00F203EF" w:rsidP="00E2700B">
            <w:pPr>
              <w:spacing w:line="360" w:lineRule="auto"/>
              <w:jc w:val="center"/>
              <w:rPr>
                <w:rFonts w:cs="Times New Roman"/>
                <w:i/>
                <w:sz w:val="20"/>
                <w:szCs w:val="20"/>
              </w:rPr>
            </w:pPr>
            <w:r w:rsidRPr="00F203EF">
              <w:rPr>
                <w:rFonts w:asciiTheme="majorHAnsi" w:hAnsiTheme="majorHAnsi" w:cstheme="majorHAnsi"/>
                <w:i/>
                <w:sz w:val="20"/>
                <w:szCs w:val="20"/>
              </w:rPr>
              <w:t>21</w:t>
            </w:r>
          </w:p>
        </w:tc>
        <w:tc>
          <w:tcPr>
            <w:tcW w:w="532" w:type="pct"/>
            <w:vAlign w:val="center"/>
          </w:tcPr>
          <w:p w14:paraId="1A2C23EA" w14:textId="77777777" w:rsidR="00F203EF" w:rsidRPr="00F203EF" w:rsidRDefault="00F203EF" w:rsidP="00E2700B">
            <w:pPr>
              <w:spacing w:line="360" w:lineRule="auto"/>
              <w:jc w:val="center"/>
              <w:rPr>
                <w:rFonts w:cs="Times New Roman"/>
                <w:i/>
                <w:sz w:val="20"/>
                <w:szCs w:val="20"/>
              </w:rPr>
            </w:pPr>
          </w:p>
        </w:tc>
      </w:tr>
      <w:tr w:rsidR="00F203EF" w:rsidRPr="00F203EF" w14:paraId="1D84B549" w14:textId="77777777" w:rsidTr="00F203EF">
        <w:trPr>
          <w:trHeight w:val="170"/>
          <w:jc w:val="center"/>
        </w:trPr>
        <w:tc>
          <w:tcPr>
            <w:tcW w:w="1414" w:type="pct"/>
            <w:gridSpan w:val="3"/>
          </w:tcPr>
          <w:p w14:paraId="5426BDAA" w14:textId="77777777" w:rsidR="00F203EF" w:rsidRPr="00F203EF" w:rsidRDefault="00F203EF" w:rsidP="00E2700B">
            <w:pPr>
              <w:spacing w:line="360" w:lineRule="auto"/>
              <w:jc w:val="center"/>
              <w:rPr>
                <w:rFonts w:cs="Times New Roman"/>
                <w:sz w:val="20"/>
                <w:szCs w:val="20"/>
              </w:rPr>
            </w:pPr>
            <w:r w:rsidRPr="00F203EF">
              <w:rPr>
                <w:rFonts w:cs="Times New Roman"/>
                <w:b/>
                <w:sz w:val="20"/>
                <w:szCs w:val="20"/>
              </w:rPr>
              <w:t xml:space="preserve">Total: 18 Credits (Compulsory: 16 Credits; </w:t>
            </w:r>
            <w:r w:rsidR="00860DAB">
              <w:rPr>
                <w:b/>
                <w:color w:val="000000" w:themeColor="text1"/>
                <w:sz w:val="20"/>
                <w:szCs w:val="20"/>
                <w:lang w:val="en-US"/>
              </w:rPr>
              <w:t>Optional</w:t>
            </w:r>
            <w:r w:rsidRPr="00F203EF">
              <w:rPr>
                <w:rFonts w:cs="Times New Roman"/>
                <w:b/>
                <w:sz w:val="20"/>
                <w:szCs w:val="20"/>
              </w:rPr>
              <w:t>: 2 Credits); and 01 Physical Education 1 Credit</w:t>
            </w:r>
          </w:p>
        </w:tc>
        <w:tc>
          <w:tcPr>
            <w:tcW w:w="335" w:type="pct"/>
          </w:tcPr>
          <w:p w14:paraId="6D46FCE5" w14:textId="77777777" w:rsidR="00F203EF" w:rsidRPr="00F203EF" w:rsidRDefault="00F203EF" w:rsidP="00E2700B">
            <w:pPr>
              <w:spacing w:line="360" w:lineRule="auto"/>
              <w:jc w:val="center"/>
              <w:rPr>
                <w:rFonts w:cs="Times New Roman"/>
                <w:b/>
                <w:sz w:val="20"/>
                <w:szCs w:val="20"/>
                <w:lang w:val="en-US"/>
              </w:rPr>
            </w:pPr>
            <w:r w:rsidRPr="00F203EF">
              <w:rPr>
                <w:rFonts w:cs="Times New Roman"/>
                <w:b/>
                <w:sz w:val="20"/>
                <w:szCs w:val="20"/>
                <w:lang w:val="en-US"/>
              </w:rPr>
              <w:t>19</w:t>
            </w:r>
          </w:p>
        </w:tc>
        <w:tc>
          <w:tcPr>
            <w:tcW w:w="349" w:type="pct"/>
          </w:tcPr>
          <w:p w14:paraId="5760CABC" w14:textId="77777777" w:rsidR="00F203EF" w:rsidRPr="00F203EF" w:rsidRDefault="00F203EF" w:rsidP="00E2700B">
            <w:pPr>
              <w:spacing w:line="360" w:lineRule="auto"/>
              <w:jc w:val="center"/>
              <w:rPr>
                <w:rFonts w:cs="Times New Roman"/>
                <w:sz w:val="20"/>
                <w:szCs w:val="20"/>
              </w:rPr>
            </w:pPr>
          </w:p>
        </w:tc>
        <w:tc>
          <w:tcPr>
            <w:tcW w:w="363" w:type="pct"/>
          </w:tcPr>
          <w:p w14:paraId="374E7D91" w14:textId="77777777" w:rsidR="00F203EF" w:rsidRPr="00F203EF" w:rsidRDefault="00F203EF" w:rsidP="00E2700B">
            <w:pPr>
              <w:spacing w:line="360" w:lineRule="auto"/>
              <w:jc w:val="center"/>
              <w:rPr>
                <w:rFonts w:cs="Times New Roman"/>
                <w:sz w:val="20"/>
                <w:szCs w:val="20"/>
              </w:rPr>
            </w:pPr>
          </w:p>
        </w:tc>
        <w:tc>
          <w:tcPr>
            <w:tcW w:w="461" w:type="pct"/>
          </w:tcPr>
          <w:p w14:paraId="5933F366" w14:textId="77777777" w:rsidR="00F203EF" w:rsidRPr="00F203EF" w:rsidRDefault="00F203EF" w:rsidP="00E2700B">
            <w:pPr>
              <w:spacing w:line="360" w:lineRule="auto"/>
              <w:jc w:val="center"/>
              <w:rPr>
                <w:rFonts w:cs="Times New Roman"/>
                <w:sz w:val="20"/>
                <w:szCs w:val="20"/>
              </w:rPr>
            </w:pPr>
          </w:p>
        </w:tc>
        <w:tc>
          <w:tcPr>
            <w:tcW w:w="504" w:type="pct"/>
          </w:tcPr>
          <w:p w14:paraId="390D7416" w14:textId="77777777" w:rsidR="00F203EF" w:rsidRPr="00F203EF" w:rsidRDefault="00F203EF" w:rsidP="00E2700B">
            <w:pPr>
              <w:spacing w:line="360" w:lineRule="auto"/>
              <w:jc w:val="center"/>
              <w:rPr>
                <w:rFonts w:cs="Times New Roman"/>
                <w:sz w:val="20"/>
                <w:szCs w:val="20"/>
              </w:rPr>
            </w:pPr>
          </w:p>
        </w:tc>
        <w:tc>
          <w:tcPr>
            <w:tcW w:w="433" w:type="pct"/>
          </w:tcPr>
          <w:p w14:paraId="542B3646" w14:textId="77777777" w:rsidR="00F203EF" w:rsidRPr="00F203EF" w:rsidRDefault="00F203EF" w:rsidP="00E2700B">
            <w:pPr>
              <w:spacing w:line="360" w:lineRule="auto"/>
              <w:jc w:val="center"/>
              <w:rPr>
                <w:rFonts w:cs="Times New Roman"/>
                <w:sz w:val="20"/>
                <w:szCs w:val="20"/>
              </w:rPr>
            </w:pPr>
          </w:p>
        </w:tc>
        <w:tc>
          <w:tcPr>
            <w:tcW w:w="210" w:type="pct"/>
          </w:tcPr>
          <w:p w14:paraId="18CE03CF" w14:textId="77777777" w:rsidR="00F203EF" w:rsidRPr="00F203EF" w:rsidRDefault="00F203EF" w:rsidP="00E2700B">
            <w:pPr>
              <w:spacing w:line="360" w:lineRule="auto"/>
              <w:jc w:val="center"/>
              <w:rPr>
                <w:rFonts w:cs="Times New Roman"/>
                <w:sz w:val="20"/>
                <w:szCs w:val="20"/>
              </w:rPr>
            </w:pPr>
          </w:p>
        </w:tc>
        <w:tc>
          <w:tcPr>
            <w:tcW w:w="399" w:type="pct"/>
          </w:tcPr>
          <w:p w14:paraId="3274D0A6" w14:textId="77777777" w:rsidR="00F203EF" w:rsidRPr="00F203EF" w:rsidRDefault="00F203EF" w:rsidP="00E2700B">
            <w:pPr>
              <w:spacing w:line="360" w:lineRule="auto"/>
              <w:jc w:val="center"/>
              <w:rPr>
                <w:rFonts w:cs="Times New Roman"/>
                <w:sz w:val="20"/>
                <w:szCs w:val="20"/>
              </w:rPr>
            </w:pPr>
          </w:p>
        </w:tc>
        <w:tc>
          <w:tcPr>
            <w:tcW w:w="532" w:type="pct"/>
          </w:tcPr>
          <w:p w14:paraId="46754FD7" w14:textId="77777777" w:rsidR="00F203EF" w:rsidRPr="00F203EF" w:rsidRDefault="00F203EF" w:rsidP="00E2700B">
            <w:pPr>
              <w:spacing w:line="360" w:lineRule="auto"/>
              <w:jc w:val="center"/>
              <w:rPr>
                <w:rFonts w:cs="Times New Roman"/>
                <w:sz w:val="20"/>
                <w:szCs w:val="20"/>
              </w:rPr>
            </w:pPr>
          </w:p>
        </w:tc>
      </w:tr>
    </w:tbl>
    <w:bookmarkEnd w:id="10"/>
    <w:p w14:paraId="072B849E" w14:textId="77777777" w:rsidR="001007AF" w:rsidRPr="00740E07" w:rsidRDefault="001007AF" w:rsidP="00D77AD5">
      <w:pPr>
        <w:pStyle w:val="BodyTextIndent"/>
        <w:spacing w:line="360" w:lineRule="auto"/>
        <w:ind w:firstLine="207"/>
        <w:contextualSpacing/>
        <w:rPr>
          <w:rFonts w:ascii="Times New Roman" w:hAnsi="Times New Roman"/>
          <w:b/>
          <w:bCs/>
          <w:i/>
          <w:color w:val="auto"/>
          <w:sz w:val="20"/>
          <w:szCs w:val="20"/>
          <w:lang w:val="vi-VN"/>
        </w:rPr>
      </w:pPr>
      <w:r w:rsidRPr="00740E07">
        <w:rPr>
          <w:rFonts w:ascii="Times New Roman" w:hAnsi="Times New Roman"/>
          <w:b/>
          <w:bCs/>
          <w:i/>
          <w:color w:val="auto"/>
          <w:sz w:val="20"/>
          <w:szCs w:val="20"/>
        </w:rPr>
        <w:t>Note: (*) Prerequisite course</w:t>
      </w:r>
    </w:p>
    <w:p w14:paraId="2B8B65BC" w14:textId="77777777" w:rsidR="001007AF" w:rsidRDefault="001007AF" w:rsidP="00D77AD5">
      <w:pPr>
        <w:tabs>
          <w:tab w:val="left" w:pos="720"/>
          <w:tab w:val="left" w:pos="1131"/>
        </w:tabs>
        <w:spacing w:after="0" w:line="360" w:lineRule="auto"/>
        <w:ind w:hanging="10"/>
        <w:jc w:val="both"/>
        <w:rPr>
          <w:rFonts w:asciiTheme="majorHAnsi" w:hAnsiTheme="majorHAnsi" w:cstheme="majorHAnsi"/>
          <w:b/>
          <w:bCs/>
          <w:kern w:val="24"/>
          <w:sz w:val="26"/>
          <w:szCs w:val="26"/>
          <w:lang w:val="en-US"/>
        </w:rPr>
      </w:pPr>
    </w:p>
    <w:p w14:paraId="1DCAA9F3" w14:textId="77777777" w:rsidR="001007AF" w:rsidRDefault="001007AF" w:rsidP="00D77AD5">
      <w:pPr>
        <w:tabs>
          <w:tab w:val="left" w:pos="720"/>
          <w:tab w:val="left" w:pos="1131"/>
        </w:tabs>
        <w:spacing w:after="0" w:line="360" w:lineRule="auto"/>
        <w:ind w:hanging="10"/>
        <w:jc w:val="both"/>
        <w:rPr>
          <w:rFonts w:asciiTheme="majorHAnsi" w:hAnsiTheme="majorHAnsi" w:cstheme="majorHAnsi"/>
          <w:b/>
          <w:bCs/>
          <w:kern w:val="24"/>
          <w:sz w:val="26"/>
          <w:szCs w:val="26"/>
          <w:lang w:val="en-US"/>
        </w:rPr>
      </w:pPr>
      <w:r>
        <w:rPr>
          <w:rFonts w:asciiTheme="majorHAnsi" w:hAnsiTheme="majorHAnsi" w:cstheme="majorHAnsi"/>
          <w:b/>
          <w:bCs/>
          <w:kern w:val="24"/>
          <w:sz w:val="26"/>
          <w:szCs w:val="26"/>
          <w:lang w:val="en-US"/>
        </w:rPr>
        <w:lastRenderedPageBreak/>
        <w:t>Semester 4</w:t>
      </w:r>
    </w:p>
    <w:tbl>
      <w:tblPr>
        <w:tblStyle w:val="TableGrid"/>
        <w:tblW w:w="5289" w:type="pct"/>
        <w:jc w:val="center"/>
        <w:tblLook w:val="04A0" w:firstRow="1" w:lastRow="0" w:firstColumn="1" w:lastColumn="0" w:noHBand="0" w:noVBand="1"/>
      </w:tblPr>
      <w:tblGrid>
        <w:gridCol w:w="597"/>
        <w:gridCol w:w="1220"/>
        <w:gridCol w:w="1671"/>
        <w:gridCol w:w="794"/>
        <w:gridCol w:w="827"/>
        <w:gridCol w:w="905"/>
        <w:gridCol w:w="1094"/>
        <w:gridCol w:w="1194"/>
        <w:gridCol w:w="517"/>
        <w:gridCol w:w="497"/>
        <w:gridCol w:w="947"/>
        <w:gridCol w:w="1261"/>
      </w:tblGrid>
      <w:tr w:rsidR="00F203EF" w:rsidRPr="0026140C" w14:paraId="787EF32F" w14:textId="77777777" w:rsidTr="00F203EF">
        <w:trPr>
          <w:jc w:val="center"/>
        </w:trPr>
        <w:tc>
          <w:tcPr>
            <w:tcW w:w="525" w:type="pct"/>
            <w:vMerge w:val="restart"/>
          </w:tcPr>
          <w:p w14:paraId="02E6A227" w14:textId="77777777" w:rsidR="00F203EF" w:rsidRPr="00AE0479" w:rsidRDefault="00F203EF" w:rsidP="00F203EF">
            <w:pPr>
              <w:widowControl w:val="0"/>
              <w:autoSpaceDE w:val="0"/>
              <w:autoSpaceDN w:val="0"/>
              <w:spacing w:line="360" w:lineRule="auto"/>
              <w:rPr>
                <w:rFonts w:eastAsia="Times New Roman" w:cs="Times New Roman"/>
                <w:b/>
                <w:color w:val="000000" w:themeColor="text1"/>
                <w:sz w:val="30"/>
              </w:rPr>
            </w:pPr>
            <w:bookmarkStart w:id="11" w:name="_Hlk200942529"/>
          </w:p>
          <w:p w14:paraId="64E76198" w14:textId="77777777" w:rsidR="00F203EF" w:rsidRPr="00AE0479" w:rsidRDefault="00F203EF" w:rsidP="00F203EF">
            <w:pPr>
              <w:widowControl w:val="0"/>
              <w:autoSpaceDE w:val="0"/>
              <w:autoSpaceDN w:val="0"/>
              <w:spacing w:before="1" w:line="360" w:lineRule="auto"/>
              <w:ind w:left="86"/>
              <w:rPr>
                <w:rFonts w:eastAsia="Times New Roman" w:cs="Times New Roman"/>
                <w:b/>
                <w:color w:val="000000" w:themeColor="text1"/>
                <w:sz w:val="20"/>
              </w:rPr>
            </w:pPr>
            <w:r w:rsidRPr="00AE0479">
              <w:rPr>
                <w:rFonts w:eastAsia="Times New Roman" w:cs="Times New Roman"/>
                <w:b/>
                <w:color w:val="000000" w:themeColor="text1"/>
                <w:sz w:val="20"/>
              </w:rPr>
              <w:t>No.</w:t>
            </w:r>
          </w:p>
        </w:tc>
        <w:tc>
          <w:tcPr>
            <w:tcW w:w="496" w:type="pct"/>
            <w:vMerge w:val="restart"/>
          </w:tcPr>
          <w:p w14:paraId="1B98039A" w14:textId="77777777" w:rsidR="00F203EF" w:rsidRPr="00AE0479" w:rsidRDefault="00F203EF" w:rsidP="00F203EF">
            <w:pPr>
              <w:widowControl w:val="0"/>
              <w:autoSpaceDE w:val="0"/>
              <w:autoSpaceDN w:val="0"/>
              <w:spacing w:before="115" w:line="360" w:lineRule="auto"/>
              <w:ind w:left="165" w:right="155" w:firstLine="72"/>
              <w:jc w:val="center"/>
              <w:rPr>
                <w:rFonts w:eastAsia="Times New Roman" w:cs="Times New Roman"/>
                <w:b/>
                <w:color w:val="000000" w:themeColor="text1"/>
                <w:sz w:val="20"/>
              </w:rPr>
            </w:pPr>
            <w:r w:rsidRPr="00AE0479">
              <w:rPr>
                <w:rFonts w:eastAsia="Times New Roman" w:cs="Times New Roman"/>
                <w:b/>
                <w:color w:val="000000" w:themeColor="text1"/>
                <w:sz w:val="20"/>
              </w:rPr>
              <w:t>Course Code</w:t>
            </w:r>
          </w:p>
        </w:tc>
        <w:tc>
          <w:tcPr>
            <w:tcW w:w="672" w:type="pct"/>
            <w:vMerge w:val="restart"/>
          </w:tcPr>
          <w:p w14:paraId="31CEED55" w14:textId="77777777" w:rsidR="00F203EF" w:rsidRPr="00AE0479" w:rsidRDefault="00F203EF" w:rsidP="00F203EF">
            <w:pPr>
              <w:widowControl w:val="0"/>
              <w:autoSpaceDE w:val="0"/>
              <w:autoSpaceDN w:val="0"/>
              <w:spacing w:line="360" w:lineRule="auto"/>
              <w:rPr>
                <w:rFonts w:eastAsia="Times New Roman" w:cs="Times New Roman"/>
                <w:b/>
                <w:color w:val="000000" w:themeColor="text1"/>
                <w:sz w:val="30"/>
              </w:rPr>
            </w:pPr>
          </w:p>
          <w:p w14:paraId="6A73AD2B" w14:textId="77777777" w:rsidR="00F203EF" w:rsidRPr="00AE0479" w:rsidRDefault="00F203EF" w:rsidP="00F203EF">
            <w:pPr>
              <w:widowControl w:val="0"/>
              <w:autoSpaceDE w:val="0"/>
              <w:autoSpaceDN w:val="0"/>
              <w:spacing w:before="1" w:line="360" w:lineRule="auto"/>
              <w:ind w:left="843"/>
              <w:rPr>
                <w:rFonts w:eastAsia="Times New Roman" w:cs="Times New Roman"/>
                <w:b/>
                <w:color w:val="000000" w:themeColor="text1"/>
                <w:sz w:val="20"/>
              </w:rPr>
            </w:pPr>
            <w:r w:rsidRPr="00AE0479">
              <w:rPr>
                <w:rFonts w:eastAsia="Times New Roman" w:cs="Times New Roman"/>
                <w:b/>
                <w:color w:val="000000" w:themeColor="text1"/>
                <w:sz w:val="20"/>
              </w:rPr>
              <w:t>Course Name</w:t>
            </w:r>
          </w:p>
        </w:tc>
        <w:tc>
          <w:tcPr>
            <w:tcW w:w="329" w:type="pct"/>
            <w:vMerge w:val="restart"/>
            <w:vAlign w:val="center"/>
          </w:tcPr>
          <w:p w14:paraId="72C73BE9" w14:textId="77777777" w:rsidR="00F203EF" w:rsidRPr="00DE3C0D" w:rsidRDefault="00F203EF" w:rsidP="00F203EF">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60524C0F" w14:textId="77777777" w:rsidR="00F203EF" w:rsidRPr="00DE3C0D" w:rsidRDefault="00F203EF" w:rsidP="00F203EF">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160" w:type="pct"/>
            <w:gridSpan w:val="3"/>
            <w:vAlign w:val="center"/>
          </w:tcPr>
          <w:p w14:paraId="503CC360" w14:textId="77777777" w:rsidR="00F203EF" w:rsidRPr="00DE3C0D" w:rsidRDefault="00F203EF" w:rsidP="00F203EF">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85" w:type="pct"/>
            <w:vMerge w:val="restart"/>
            <w:vAlign w:val="center"/>
          </w:tcPr>
          <w:p w14:paraId="4620113E" w14:textId="77777777" w:rsidR="00F203EF" w:rsidRPr="00DE3C0D" w:rsidRDefault="00F203EF" w:rsidP="00F203EF">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5742496B" w14:textId="77777777" w:rsidR="00F203EF" w:rsidRPr="00DE3C0D" w:rsidRDefault="00F203EF" w:rsidP="00F203EF">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21" w:type="pct"/>
            <w:vMerge w:val="restart"/>
            <w:vAlign w:val="center"/>
          </w:tcPr>
          <w:p w14:paraId="25077C2B" w14:textId="77777777" w:rsidR="00F203EF" w:rsidRPr="00DE3C0D" w:rsidRDefault="00F203EF" w:rsidP="00F203EF">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2B333F7C" w14:textId="77777777" w:rsidR="00F203EF" w:rsidRPr="00DE3C0D" w:rsidRDefault="00F203EF" w:rsidP="00F203EF">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13" w:type="pct"/>
            <w:vMerge w:val="restart"/>
            <w:vAlign w:val="center"/>
          </w:tcPr>
          <w:p w14:paraId="681744EC" w14:textId="77777777" w:rsidR="00F203EF" w:rsidRPr="00DE3C0D" w:rsidRDefault="00F203EF" w:rsidP="00F203EF">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389" w:type="pct"/>
            <w:vMerge w:val="restart"/>
            <w:vAlign w:val="center"/>
          </w:tcPr>
          <w:p w14:paraId="5FBBF982" w14:textId="77777777" w:rsidR="00F203EF" w:rsidRPr="00E50D82" w:rsidRDefault="00F203EF" w:rsidP="00F203EF">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495FE005" w14:textId="77777777" w:rsidR="00F203EF" w:rsidRPr="00DE3C0D" w:rsidRDefault="00F203EF" w:rsidP="00F203EF">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511" w:type="pct"/>
            <w:vMerge w:val="restart"/>
            <w:vAlign w:val="center"/>
          </w:tcPr>
          <w:p w14:paraId="7E21F9F4" w14:textId="77777777" w:rsidR="00F203EF" w:rsidRPr="00DE3C0D" w:rsidRDefault="00F203EF" w:rsidP="00F203EF">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r>
      <w:tr w:rsidR="00F203EF" w:rsidRPr="0026140C" w14:paraId="02924BC2" w14:textId="77777777" w:rsidTr="00F203EF">
        <w:trPr>
          <w:jc w:val="center"/>
        </w:trPr>
        <w:tc>
          <w:tcPr>
            <w:tcW w:w="525" w:type="pct"/>
            <w:vMerge/>
          </w:tcPr>
          <w:p w14:paraId="39444158" w14:textId="77777777" w:rsidR="00F203EF" w:rsidRPr="0026140C" w:rsidRDefault="00F203EF" w:rsidP="00F203EF">
            <w:pPr>
              <w:spacing w:line="360" w:lineRule="auto"/>
              <w:jc w:val="center"/>
              <w:rPr>
                <w:rFonts w:cs="Times New Roman"/>
                <w:sz w:val="20"/>
                <w:szCs w:val="20"/>
              </w:rPr>
            </w:pPr>
          </w:p>
        </w:tc>
        <w:tc>
          <w:tcPr>
            <w:tcW w:w="496" w:type="pct"/>
            <w:vMerge/>
          </w:tcPr>
          <w:p w14:paraId="0A8B9CC5" w14:textId="77777777" w:rsidR="00F203EF" w:rsidRPr="0026140C" w:rsidRDefault="00F203EF" w:rsidP="00F203EF">
            <w:pPr>
              <w:spacing w:line="360" w:lineRule="auto"/>
              <w:jc w:val="center"/>
              <w:rPr>
                <w:rFonts w:cs="Times New Roman"/>
                <w:sz w:val="20"/>
                <w:szCs w:val="20"/>
              </w:rPr>
            </w:pPr>
          </w:p>
        </w:tc>
        <w:tc>
          <w:tcPr>
            <w:tcW w:w="672" w:type="pct"/>
            <w:vMerge/>
          </w:tcPr>
          <w:p w14:paraId="2909F634" w14:textId="77777777" w:rsidR="00F203EF" w:rsidRPr="0026140C" w:rsidRDefault="00F203EF" w:rsidP="00F203EF">
            <w:pPr>
              <w:spacing w:line="360" w:lineRule="auto"/>
              <w:jc w:val="center"/>
              <w:rPr>
                <w:rFonts w:cs="Times New Roman"/>
                <w:sz w:val="20"/>
                <w:szCs w:val="20"/>
              </w:rPr>
            </w:pPr>
          </w:p>
        </w:tc>
        <w:tc>
          <w:tcPr>
            <w:tcW w:w="329" w:type="pct"/>
            <w:vMerge/>
          </w:tcPr>
          <w:p w14:paraId="7E36EB0D" w14:textId="77777777" w:rsidR="00F203EF" w:rsidRPr="0026140C" w:rsidRDefault="00F203EF" w:rsidP="00F203EF">
            <w:pPr>
              <w:spacing w:line="360" w:lineRule="auto"/>
              <w:jc w:val="center"/>
              <w:rPr>
                <w:rFonts w:cs="Times New Roman"/>
                <w:sz w:val="20"/>
                <w:szCs w:val="20"/>
              </w:rPr>
            </w:pPr>
          </w:p>
        </w:tc>
        <w:tc>
          <w:tcPr>
            <w:tcW w:w="342" w:type="pct"/>
          </w:tcPr>
          <w:p w14:paraId="1BE43A7A"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Lecture</w:t>
            </w:r>
          </w:p>
        </w:tc>
        <w:tc>
          <w:tcPr>
            <w:tcW w:w="373" w:type="pct"/>
          </w:tcPr>
          <w:p w14:paraId="1DA40B40"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Exercise</w:t>
            </w:r>
          </w:p>
        </w:tc>
        <w:tc>
          <w:tcPr>
            <w:tcW w:w="446" w:type="pct"/>
          </w:tcPr>
          <w:p w14:paraId="3950612E"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Discussion</w:t>
            </w:r>
          </w:p>
        </w:tc>
        <w:tc>
          <w:tcPr>
            <w:tcW w:w="485" w:type="pct"/>
            <w:vMerge/>
          </w:tcPr>
          <w:p w14:paraId="5BACEDC3" w14:textId="77777777" w:rsidR="00F203EF" w:rsidRPr="0026140C" w:rsidRDefault="00F203EF" w:rsidP="00F203EF">
            <w:pPr>
              <w:spacing w:line="360" w:lineRule="auto"/>
              <w:jc w:val="center"/>
              <w:rPr>
                <w:rFonts w:cs="Times New Roman"/>
                <w:sz w:val="20"/>
                <w:szCs w:val="20"/>
              </w:rPr>
            </w:pPr>
          </w:p>
        </w:tc>
        <w:tc>
          <w:tcPr>
            <w:tcW w:w="221" w:type="pct"/>
            <w:vMerge/>
          </w:tcPr>
          <w:p w14:paraId="142A39B2" w14:textId="77777777" w:rsidR="00F203EF" w:rsidRPr="0026140C" w:rsidRDefault="00F203EF" w:rsidP="00F203EF">
            <w:pPr>
              <w:spacing w:line="360" w:lineRule="auto"/>
              <w:jc w:val="center"/>
              <w:rPr>
                <w:rFonts w:cs="Times New Roman"/>
                <w:sz w:val="20"/>
                <w:szCs w:val="20"/>
              </w:rPr>
            </w:pPr>
          </w:p>
        </w:tc>
        <w:tc>
          <w:tcPr>
            <w:tcW w:w="213" w:type="pct"/>
            <w:vMerge/>
          </w:tcPr>
          <w:p w14:paraId="32F40BB3" w14:textId="77777777" w:rsidR="00F203EF" w:rsidRPr="0026140C" w:rsidRDefault="00F203EF" w:rsidP="00F203EF">
            <w:pPr>
              <w:spacing w:line="360" w:lineRule="auto"/>
              <w:jc w:val="center"/>
              <w:rPr>
                <w:rFonts w:cs="Times New Roman"/>
                <w:sz w:val="20"/>
                <w:szCs w:val="20"/>
              </w:rPr>
            </w:pPr>
          </w:p>
        </w:tc>
        <w:tc>
          <w:tcPr>
            <w:tcW w:w="389" w:type="pct"/>
            <w:vMerge/>
          </w:tcPr>
          <w:p w14:paraId="5771A80B" w14:textId="77777777" w:rsidR="00F203EF" w:rsidRPr="0026140C" w:rsidRDefault="00F203EF" w:rsidP="00F203EF">
            <w:pPr>
              <w:spacing w:line="360" w:lineRule="auto"/>
              <w:jc w:val="center"/>
              <w:rPr>
                <w:rFonts w:cs="Times New Roman"/>
                <w:sz w:val="20"/>
                <w:szCs w:val="20"/>
              </w:rPr>
            </w:pPr>
          </w:p>
        </w:tc>
        <w:tc>
          <w:tcPr>
            <w:tcW w:w="511" w:type="pct"/>
            <w:vMerge/>
          </w:tcPr>
          <w:p w14:paraId="3E489BEB" w14:textId="77777777" w:rsidR="00F203EF" w:rsidRPr="0026140C" w:rsidRDefault="00F203EF" w:rsidP="00F203EF">
            <w:pPr>
              <w:spacing w:line="360" w:lineRule="auto"/>
              <w:jc w:val="center"/>
              <w:rPr>
                <w:rFonts w:cs="Times New Roman"/>
                <w:sz w:val="20"/>
                <w:szCs w:val="20"/>
              </w:rPr>
            </w:pPr>
          </w:p>
        </w:tc>
      </w:tr>
      <w:tr w:rsidR="00F203EF" w:rsidRPr="0026140C" w14:paraId="3B5CB47C" w14:textId="77777777" w:rsidTr="00F203EF">
        <w:trPr>
          <w:trHeight w:val="346"/>
          <w:jc w:val="center"/>
        </w:trPr>
        <w:tc>
          <w:tcPr>
            <w:tcW w:w="525" w:type="pct"/>
          </w:tcPr>
          <w:p w14:paraId="41710C98"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w:t>
            </w:r>
          </w:p>
        </w:tc>
        <w:tc>
          <w:tcPr>
            <w:tcW w:w="496" w:type="pct"/>
          </w:tcPr>
          <w:p w14:paraId="28FD0920"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1130302</w:t>
            </w:r>
          </w:p>
        </w:tc>
        <w:tc>
          <w:tcPr>
            <w:tcW w:w="672" w:type="pct"/>
          </w:tcPr>
          <w:p w14:paraId="0E53DC4E"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History of the Communist Party of Vietnam</w:t>
            </w:r>
          </w:p>
        </w:tc>
        <w:tc>
          <w:tcPr>
            <w:tcW w:w="329" w:type="pct"/>
          </w:tcPr>
          <w:p w14:paraId="42376158"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w:t>
            </w:r>
          </w:p>
        </w:tc>
        <w:tc>
          <w:tcPr>
            <w:tcW w:w="342" w:type="pct"/>
          </w:tcPr>
          <w:p w14:paraId="619E51F8"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27</w:t>
            </w:r>
          </w:p>
        </w:tc>
        <w:tc>
          <w:tcPr>
            <w:tcW w:w="373" w:type="pct"/>
          </w:tcPr>
          <w:p w14:paraId="11BB919B" w14:textId="77777777" w:rsidR="00F203EF" w:rsidRPr="0026140C" w:rsidRDefault="00F203EF" w:rsidP="00F203EF">
            <w:pPr>
              <w:spacing w:line="360" w:lineRule="auto"/>
              <w:jc w:val="center"/>
              <w:rPr>
                <w:rFonts w:cs="Times New Roman"/>
                <w:sz w:val="20"/>
                <w:szCs w:val="20"/>
              </w:rPr>
            </w:pPr>
          </w:p>
        </w:tc>
        <w:tc>
          <w:tcPr>
            <w:tcW w:w="446" w:type="pct"/>
          </w:tcPr>
          <w:p w14:paraId="63CD9A1C"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6</w:t>
            </w:r>
          </w:p>
        </w:tc>
        <w:tc>
          <w:tcPr>
            <w:tcW w:w="485" w:type="pct"/>
          </w:tcPr>
          <w:p w14:paraId="619E03DB" w14:textId="77777777" w:rsidR="00F203EF" w:rsidRPr="0026140C" w:rsidRDefault="00F203EF" w:rsidP="00F203EF">
            <w:pPr>
              <w:spacing w:line="360" w:lineRule="auto"/>
              <w:jc w:val="center"/>
              <w:rPr>
                <w:rFonts w:cs="Times New Roman"/>
                <w:sz w:val="20"/>
                <w:szCs w:val="20"/>
              </w:rPr>
            </w:pPr>
          </w:p>
        </w:tc>
        <w:tc>
          <w:tcPr>
            <w:tcW w:w="221" w:type="pct"/>
          </w:tcPr>
          <w:p w14:paraId="0606C0AE" w14:textId="77777777" w:rsidR="00F203EF" w:rsidRPr="0026140C" w:rsidRDefault="00F203EF" w:rsidP="00F203EF">
            <w:pPr>
              <w:spacing w:line="360" w:lineRule="auto"/>
              <w:jc w:val="center"/>
              <w:rPr>
                <w:rFonts w:cs="Times New Roman"/>
                <w:sz w:val="20"/>
                <w:szCs w:val="20"/>
              </w:rPr>
            </w:pPr>
          </w:p>
        </w:tc>
        <w:tc>
          <w:tcPr>
            <w:tcW w:w="213" w:type="pct"/>
          </w:tcPr>
          <w:p w14:paraId="4C1A77B3"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57</w:t>
            </w:r>
          </w:p>
        </w:tc>
        <w:tc>
          <w:tcPr>
            <w:tcW w:w="389" w:type="pct"/>
          </w:tcPr>
          <w:p w14:paraId="2E6EF97A"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1130091</w:t>
            </w:r>
          </w:p>
        </w:tc>
        <w:tc>
          <w:tcPr>
            <w:tcW w:w="511" w:type="pct"/>
          </w:tcPr>
          <w:p w14:paraId="726582ED" w14:textId="77777777" w:rsidR="00F203EF" w:rsidRPr="0026140C" w:rsidRDefault="00F203EF" w:rsidP="00F203EF">
            <w:pPr>
              <w:spacing w:line="360" w:lineRule="auto"/>
              <w:jc w:val="center"/>
              <w:rPr>
                <w:rFonts w:cs="Times New Roman"/>
                <w:sz w:val="20"/>
                <w:szCs w:val="20"/>
              </w:rPr>
            </w:pPr>
            <w:r w:rsidRPr="00740E07">
              <w:rPr>
                <w:sz w:val="20"/>
                <w:szCs w:val="20"/>
              </w:rPr>
              <w:t>Political Theory - Law &amp; State Management</w:t>
            </w:r>
          </w:p>
        </w:tc>
      </w:tr>
      <w:tr w:rsidR="00F203EF" w:rsidRPr="0026140C" w14:paraId="7982F150" w14:textId="77777777" w:rsidTr="00F203EF">
        <w:trPr>
          <w:trHeight w:val="384"/>
          <w:jc w:val="center"/>
        </w:trPr>
        <w:tc>
          <w:tcPr>
            <w:tcW w:w="525" w:type="pct"/>
          </w:tcPr>
          <w:p w14:paraId="6E84D295"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w:t>
            </w:r>
          </w:p>
        </w:tc>
        <w:tc>
          <w:tcPr>
            <w:tcW w:w="496" w:type="pct"/>
          </w:tcPr>
          <w:p w14:paraId="788FA0A7"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1060039</w:t>
            </w:r>
          </w:p>
        </w:tc>
        <w:tc>
          <w:tcPr>
            <w:tcW w:w="672" w:type="pct"/>
          </w:tcPr>
          <w:p w14:paraId="3913108B"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General Aesthetics</w:t>
            </w:r>
          </w:p>
        </w:tc>
        <w:tc>
          <w:tcPr>
            <w:tcW w:w="329" w:type="pct"/>
          </w:tcPr>
          <w:p w14:paraId="2B6E714D"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w:t>
            </w:r>
          </w:p>
        </w:tc>
        <w:tc>
          <w:tcPr>
            <w:tcW w:w="342" w:type="pct"/>
          </w:tcPr>
          <w:p w14:paraId="46FD516B"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25</w:t>
            </w:r>
          </w:p>
        </w:tc>
        <w:tc>
          <w:tcPr>
            <w:tcW w:w="373" w:type="pct"/>
          </w:tcPr>
          <w:p w14:paraId="7F29436B" w14:textId="77777777" w:rsidR="00F203EF" w:rsidRPr="0026140C" w:rsidRDefault="00F203EF" w:rsidP="00F203EF">
            <w:pPr>
              <w:spacing w:line="360" w:lineRule="auto"/>
              <w:jc w:val="center"/>
              <w:rPr>
                <w:rFonts w:cs="Times New Roman"/>
                <w:sz w:val="20"/>
                <w:szCs w:val="20"/>
              </w:rPr>
            </w:pPr>
          </w:p>
        </w:tc>
        <w:tc>
          <w:tcPr>
            <w:tcW w:w="446" w:type="pct"/>
          </w:tcPr>
          <w:p w14:paraId="6D0C5FFF"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10</w:t>
            </w:r>
          </w:p>
        </w:tc>
        <w:tc>
          <w:tcPr>
            <w:tcW w:w="485" w:type="pct"/>
          </w:tcPr>
          <w:p w14:paraId="0ECBAAB5" w14:textId="77777777" w:rsidR="00F203EF" w:rsidRPr="0026140C" w:rsidRDefault="00F203EF" w:rsidP="00F203EF">
            <w:pPr>
              <w:spacing w:line="360" w:lineRule="auto"/>
              <w:jc w:val="center"/>
              <w:rPr>
                <w:rFonts w:cs="Times New Roman"/>
                <w:sz w:val="20"/>
                <w:szCs w:val="20"/>
              </w:rPr>
            </w:pPr>
          </w:p>
        </w:tc>
        <w:tc>
          <w:tcPr>
            <w:tcW w:w="221" w:type="pct"/>
          </w:tcPr>
          <w:p w14:paraId="366098FA" w14:textId="77777777" w:rsidR="00F203EF" w:rsidRPr="0026140C" w:rsidRDefault="00F203EF" w:rsidP="00F203EF">
            <w:pPr>
              <w:spacing w:line="360" w:lineRule="auto"/>
              <w:jc w:val="center"/>
              <w:rPr>
                <w:rFonts w:cs="Times New Roman"/>
                <w:sz w:val="20"/>
                <w:szCs w:val="20"/>
              </w:rPr>
            </w:pPr>
          </w:p>
        </w:tc>
        <w:tc>
          <w:tcPr>
            <w:tcW w:w="213" w:type="pct"/>
          </w:tcPr>
          <w:p w14:paraId="32D983A4"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60</w:t>
            </w:r>
          </w:p>
        </w:tc>
        <w:tc>
          <w:tcPr>
            <w:tcW w:w="389" w:type="pct"/>
          </w:tcPr>
          <w:p w14:paraId="5D9BF5BB" w14:textId="77777777" w:rsidR="00F203EF" w:rsidRPr="0026140C" w:rsidRDefault="00F203EF" w:rsidP="00F203EF">
            <w:pPr>
              <w:spacing w:line="360" w:lineRule="auto"/>
              <w:jc w:val="center"/>
              <w:rPr>
                <w:rFonts w:cs="Times New Roman"/>
                <w:sz w:val="20"/>
                <w:szCs w:val="20"/>
              </w:rPr>
            </w:pPr>
          </w:p>
        </w:tc>
        <w:tc>
          <w:tcPr>
            <w:tcW w:w="511" w:type="pct"/>
          </w:tcPr>
          <w:p w14:paraId="432EE7E4"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Social Sciences and Humanities</w:t>
            </w:r>
          </w:p>
        </w:tc>
      </w:tr>
      <w:tr w:rsidR="00F203EF" w:rsidRPr="0026140C" w14:paraId="5EA663A9" w14:textId="77777777" w:rsidTr="00F203EF">
        <w:trPr>
          <w:trHeight w:val="389"/>
          <w:jc w:val="center"/>
        </w:trPr>
        <w:tc>
          <w:tcPr>
            <w:tcW w:w="525" w:type="pct"/>
          </w:tcPr>
          <w:p w14:paraId="2F7081F3"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3</w:t>
            </w:r>
          </w:p>
        </w:tc>
        <w:tc>
          <w:tcPr>
            <w:tcW w:w="496" w:type="pct"/>
          </w:tcPr>
          <w:p w14:paraId="0A3612BC" w14:textId="77777777" w:rsidR="00F203EF" w:rsidRPr="003C224E" w:rsidRDefault="00F203EF" w:rsidP="00F203EF">
            <w:pPr>
              <w:spacing w:line="360" w:lineRule="auto"/>
              <w:jc w:val="center"/>
              <w:rPr>
                <w:sz w:val="20"/>
                <w:szCs w:val="20"/>
              </w:rPr>
            </w:pPr>
            <w:r w:rsidRPr="0026140C">
              <w:rPr>
                <w:sz w:val="20"/>
                <w:szCs w:val="20"/>
              </w:rPr>
              <w:t>2030287</w:t>
            </w:r>
          </w:p>
        </w:tc>
        <w:tc>
          <w:tcPr>
            <w:tcW w:w="672" w:type="pct"/>
          </w:tcPr>
          <w:p w14:paraId="57796666" w14:textId="77777777" w:rsidR="00F203EF" w:rsidRPr="0026140C" w:rsidRDefault="00F203EF" w:rsidP="00F203EF">
            <w:pPr>
              <w:spacing w:line="360" w:lineRule="auto"/>
              <w:jc w:val="center"/>
              <w:rPr>
                <w:rFonts w:cs="Times New Roman"/>
                <w:sz w:val="20"/>
                <w:szCs w:val="20"/>
                <w:lang w:val="en-US"/>
              </w:rPr>
            </w:pPr>
            <w:r w:rsidRPr="0026140C">
              <w:rPr>
                <w:rFonts w:cs="Times New Roman"/>
                <w:sz w:val="20"/>
                <w:szCs w:val="20"/>
                <w:lang w:val="en-US"/>
              </w:rPr>
              <w:t>Practical Vietnamese</w:t>
            </w:r>
          </w:p>
        </w:tc>
        <w:tc>
          <w:tcPr>
            <w:tcW w:w="329" w:type="pct"/>
          </w:tcPr>
          <w:p w14:paraId="675A486B" w14:textId="77777777" w:rsidR="00F203EF" w:rsidRPr="0026140C" w:rsidRDefault="00F203EF" w:rsidP="00F203EF">
            <w:pPr>
              <w:spacing w:line="360" w:lineRule="auto"/>
              <w:jc w:val="center"/>
              <w:rPr>
                <w:rFonts w:cs="Times New Roman"/>
                <w:sz w:val="20"/>
                <w:szCs w:val="20"/>
                <w:lang w:val="en-US"/>
              </w:rPr>
            </w:pPr>
            <w:r w:rsidRPr="0026140C">
              <w:rPr>
                <w:rFonts w:cs="Times New Roman"/>
                <w:sz w:val="20"/>
                <w:szCs w:val="20"/>
                <w:lang w:val="en-US"/>
              </w:rPr>
              <w:t>3</w:t>
            </w:r>
          </w:p>
        </w:tc>
        <w:tc>
          <w:tcPr>
            <w:tcW w:w="342" w:type="pct"/>
          </w:tcPr>
          <w:p w14:paraId="0D992A42" w14:textId="77777777" w:rsidR="00F203EF" w:rsidRPr="001D0DDA" w:rsidRDefault="00F203EF" w:rsidP="00F203EF">
            <w:pPr>
              <w:spacing w:line="360" w:lineRule="auto"/>
              <w:jc w:val="center"/>
              <w:rPr>
                <w:rFonts w:cs="Times New Roman"/>
                <w:sz w:val="20"/>
                <w:szCs w:val="20"/>
                <w:lang w:val="en-US"/>
              </w:rPr>
            </w:pPr>
            <w:r w:rsidRPr="0026140C">
              <w:rPr>
                <w:rFonts w:cs="Times New Roman"/>
                <w:sz w:val="20"/>
                <w:szCs w:val="20"/>
              </w:rPr>
              <w:t>3</w:t>
            </w:r>
            <w:r>
              <w:rPr>
                <w:rFonts w:cs="Times New Roman"/>
                <w:sz w:val="20"/>
                <w:szCs w:val="20"/>
                <w:lang w:val="en-US"/>
              </w:rPr>
              <w:t>0</w:t>
            </w:r>
          </w:p>
        </w:tc>
        <w:tc>
          <w:tcPr>
            <w:tcW w:w="373" w:type="pct"/>
          </w:tcPr>
          <w:p w14:paraId="47F6E358"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15</w:t>
            </w:r>
          </w:p>
        </w:tc>
        <w:tc>
          <w:tcPr>
            <w:tcW w:w="446" w:type="pct"/>
          </w:tcPr>
          <w:p w14:paraId="657C77BD" w14:textId="77777777" w:rsidR="00F203EF" w:rsidRPr="0026140C" w:rsidRDefault="00F203EF" w:rsidP="00F203EF">
            <w:pPr>
              <w:spacing w:line="360" w:lineRule="auto"/>
              <w:jc w:val="center"/>
              <w:rPr>
                <w:rFonts w:cs="Times New Roman"/>
                <w:sz w:val="20"/>
                <w:szCs w:val="20"/>
              </w:rPr>
            </w:pPr>
          </w:p>
        </w:tc>
        <w:tc>
          <w:tcPr>
            <w:tcW w:w="485" w:type="pct"/>
          </w:tcPr>
          <w:p w14:paraId="730A8684" w14:textId="77777777" w:rsidR="00F203EF" w:rsidRPr="0026140C" w:rsidRDefault="00F203EF" w:rsidP="00F203EF">
            <w:pPr>
              <w:spacing w:line="360" w:lineRule="auto"/>
              <w:jc w:val="center"/>
              <w:rPr>
                <w:rFonts w:cs="Times New Roman"/>
                <w:sz w:val="20"/>
                <w:szCs w:val="20"/>
              </w:rPr>
            </w:pPr>
          </w:p>
        </w:tc>
        <w:tc>
          <w:tcPr>
            <w:tcW w:w="221" w:type="pct"/>
          </w:tcPr>
          <w:p w14:paraId="75D775A1" w14:textId="77777777" w:rsidR="00F203EF" w:rsidRPr="0026140C" w:rsidRDefault="00F203EF" w:rsidP="00F203EF">
            <w:pPr>
              <w:spacing w:line="360" w:lineRule="auto"/>
              <w:jc w:val="center"/>
              <w:rPr>
                <w:rFonts w:cs="Times New Roman"/>
                <w:sz w:val="20"/>
                <w:szCs w:val="20"/>
              </w:rPr>
            </w:pPr>
          </w:p>
        </w:tc>
        <w:tc>
          <w:tcPr>
            <w:tcW w:w="213" w:type="pct"/>
          </w:tcPr>
          <w:p w14:paraId="65C88F1B"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90</w:t>
            </w:r>
          </w:p>
        </w:tc>
        <w:tc>
          <w:tcPr>
            <w:tcW w:w="389" w:type="pct"/>
          </w:tcPr>
          <w:p w14:paraId="5A26F51E" w14:textId="77777777" w:rsidR="00F203EF" w:rsidRPr="0026140C" w:rsidRDefault="00F203EF" w:rsidP="00F203EF">
            <w:pPr>
              <w:spacing w:line="360" w:lineRule="auto"/>
              <w:jc w:val="center"/>
              <w:rPr>
                <w:rFonts w:cs="Times New Roman"/>
                <w:sz w:val="20"/>
                <w:szCs w:val="20"/>
              </w:rPr>
            </w:pPr>
          </w:p>
        </w:tc>
        <w:tc>
          <w:tcPr>
            <w:tcW w:w="511" w:type="pct"/>
          </w:tcPr>
          <w:p w14:paraId="239678D6"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Social Sciences and Humanities</w:t>
            </w:r>
          </w:p>
        </w:tc>
      </w:tr>
      <w:tr w:rsidR="00F203EF" w:rsidRPr="0026140C" w14:paraId="329AFDF9" w14:textId="77777777" w:rsidTr="00F203EF">
        <w:trPr>
          <w:jc w:val="center"/>
        </w:trPr>
        <w:tc>
          <w:tcPr>
            <w:tcW w:w="525" w:type="pct"/>
          </w:tcPr>
          <w:p w14:paraId="304A33E5"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4</w:t>
            </w:r>
          </w:p>
        </w:tc>
        <w:tc>
          <w:tcPr>
            <w:tcW w:w="496" w:type="pct"/>
          </w:tcPr>
          <w:p w14:paraId="29B5A871"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1060058</w:t>
            </w:r>
          </w:p>
        </w:tc>
        <w:tc>
          <w:tcPr>
            <w:tcW w:w="672" w:type="pct"/>
          </w:tcPr>
          <w:p w14:paraId="390BBF22"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Customs – Traditions – Festivals of Vietnam</w:t>
            </w:r>
          </w:p>
        </w:tc>
        <w:tc>
          <w:tcPr>
            <w:tcW w:w="329" w:type="pct"/>
          </w:tcPr>
          <w:p w14:paraId="12B04B27"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w:t>
            </w:r>
          </w:p>
        </w:tc>
        <w:tc>
          <w:tcPr>
            <w:tcW w:w="342" w:type="pct"/>
          </w:tcPr>
          <w:p w14:paraId="103FDBCE"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25</w:t>
            </w:r>
          </w:p>
        </w:tc>
        <w:tc>
          <w:tcPr>
            <w:tcW w:w="373" w:type="pct"/>
          </w:tcPr>
          <w:p w14:paraId="7CE02FFF" w14:textId="77777777" w:rsidR="00F203EF" w:rsidRPr="0026140C" w:rsidRDefault="00F203EF" w:rsidP="00F203EF">
            <w:pPr>
              <w:spacing w:line="360" w:lineRule="auto"/>
              <w:jc w:val="center"/>
              <w:rPr>
                <w:rFonts w:cs="Times New Roman"/>
                <w:sz w:val="20"/>
                <w:szCs w:val="20"/>
              </w:rPr>
            </w:pPr>
          </w:p>
        </w:tc>
        <w:tc>
          <w:tcPr>
            <w:tcW w:w="446" w:type="pct"/>
          </w:tcPr>
          <w:p w14:paraId="3F9E3263"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10</w:t>
            </w:r>
          </w:p>
        </w:tc>
        <w:tc>
          <w:tcPr>
            <w:tcW w:w="485" w:type="pct"/>
          </w:tcPr>
          <w:p w14:paraId="32FFD742" w14:textId="77777777" w:rsidR="00F203EF" w:rsidRPr="0026140C" w:rsidRDefault="00F203EF" w:rsidP="00F203EF">
            <w:pPr>
              <w:spacing w:line="360" w:lineRule="auto"/>
              <w:jc w:val="center"/>
              <w:rPr>
                <w:rFonts w:cs="Times New Roman"/>
                <w:sz w:val="20"/>
                <w:szCs w:val="20"/>
              </w:rPr>
            </w:pPr>
          </w:p>
        </w:tc>
        <w:tc>
          <w:tcPr>
            <w:tcW w:w="221" w:type="pct"/>
          </w:tcPr>
          <w:p w14:paraId="1BF1C9E8" w14:textId="77777777" w:rsidR="00F203EF" w:rsidRPr="0026140C" w:rsidRDefault="00F203EF" w:rsidP="00F203EF">
            <w:pPr>
              <w:spacing w:line="360" w:lineRule="auto"/>
              <w:jc w:val="center"/>
              <w:rPr>
                <w:rFonts w:cs="Times New Roman"/>
                <w:sz w:val="20"/>
                <w:szCs w:val="20"/>
              </w:rPr>
            </w:pPr>
          </w:p>
        </w:tc>
        <w:tc>
          <w:tcPr>
            <w:tcW w:w="213" w:type="pct"/>
          </w:tcPr>
          <w:p w14:paraId="25DB9556"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60</w:t>
            </w:r>
          </w:p>
        </w:tc>
        <w:tc>
          <w:tcPr>
            <w:tcW w:w="389" w:type="pct"/>
          </w:tcPr>
          <w:p w14:paraId="73FCC5BA" w14:textId="77777777" w:rsidR="00F203EF" w:rsidRPr="0026140C" w:rsidRDefault="00F203EF" w:rsidP="00F203EF">
            <w:pPr>
              <w:spacing w:line="360" w:lineRule="auto"/>
              <w:jc w:val="center"/>
              <w:rPr>
                <w:rFonts w:cs="Times New Roman"/>
                <w:sz w:val="20"/>
                <w:szCs w:val="20"/>
              </w:rPr>
            </w:pPr>
          </w:p>
        </w:tc>
        <w:tc>
          <w:tcPr>
            <w:tcW w:w="511" w:type="pct"/>
          </w:tcPr>
          <w:p w14:paraId="433A6755"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Social Sciences and Humanities</w:t>
            </w:r>
          </w:p>
        </w:tc>
      </w:tr>
      <w:tr w:rsidR="00F203EF" w:rsidRPr="00F203EF" w14:paraId="78B64BCD" w14:textId="77777777" w:rsidTr="00F203EF">
        <w:trPr>
          <w:jc w:val="center"/>
        </w:trPr>
        <w:tc>
          <w:tcPr>
            <w:tcW w:w="525" w:type="pct"/>
          </w:tcPr>
          <w:p w14:paraId="7F0E07FA"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5</w:t>
            </w:r>
          </w:p>
        </w:tc>
        <w:tc>
          <w:tcPr>
            <w:tcW w:w="496" w:type="pct"/>
          </w:tcPr>
          <w:p w14:paraId="58550FCF"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2030197</w:t>
            </w:r>
          </w:p>
        </w:tc>
        <w:tc>
          <w:tcPr>
            <w:tcW w:w="672" w:type="pct"/>
          </w:tcPr>
          <w:p w14:paraId="524C5A21"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Cultures of Southeast Asian Countries</w:t>
            </w:r>
          </w:p>
        </w:tc>
        <w:tc>
          <w:tcPr>
            <w:tcW w:w="329" w:type="pct"/>
          </w:tcPr>
          <w:p w14:paraId="562A8D56"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2</w:t>
            </w:r>
          </w:p>
        </w:tc>
        <w:tc>
          <w:tcPr>
            <w:tcW w:w="342" w:type="pct"/>
          </w:tcPr>
          <w:p w14:paraId="397D04EB"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25</w:t>
            </w:r>
          </w:p>
        </w:tc>
        <w:tc>
          <w:tcPr>
            <w:tcW w:w="373" w:type="pct"/>
          </w:tcPr>
          <w:p w14:paraId="0C327BB3" w14:textId="77777777" w:rsidR="00F203EF" w:rsidRPr="00F203EF" w:rsidRDefault="00F203EF" w:rsidP="00F203EF">
            <w:pPr>
              <w:spacing w:line="360" w:lineRule="auto"/>
              <w:jc w:val="center"/>
              <w:rPr>
                <w:rFonts w:cs="Times New Roman"/>
                <w:sz w:val="20"/>
                <w:szCs w:val="20"/>
              </w:rPr>
            </w:pPr>
          </w:p>
        </w:tc>
        <w:tc>
          <w:tcPr>
            <w:tcW w:w="446" w:type="pct"/>
          </w:tcPr>
          <w:p w14:paraId="07C02AB8"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10</w:t>
            </w:r>
          </w:p>
        </w:tc>
        <w:tc>
          <w:tcPr>
            <w:tcW w:w="485" w:type="pct"/>
          </w:tcPr>
          <w:p w14:paraId="72337A28" w14:textId="77777777" w:rsidR="00F203EF" w:rsidRPr="00F203EF" w:rsidRDefault="00F203EF" w:rsidP="00F203EF">
            <w:pPr>
              <w:spacing w:line="360" w:lineRule="auto"/>
              <w:jc w:val="center"/>
              <w:rPr>
                <w:rFonts w:cs="Times New Roman"/>
                <w:sz w:val="20"/>
                <w:szCs w:val="20"/>
              </w:rPr>
            </w:pPr>
          </w:p>
        </w:tc>
        <w:tc>
          <w:tcPr>
            <w:tcW w:w="221" w:type="pct"/>
          </w:tcPr>
          <w:p w14:paraId="3BE23BE7" w14:textId="77777777" w:rsidR="00F203EF" w:rsidRPr="00F203EF" w:rsidRDefault="00F203EF" w:rsidP="00F203EF">
            <w:pPr>
              <w:spacing w:line="360" w:lineRule="auto"/>
              <w:jc w:val="center"/>
              <w:rPr>
                <w:rFonts w:cs="Times New Roman"/>
                <w:sz w:val="20"/>
                <w:szCs w:val="20"/>
              </w:rPr>
            </w:pPr>
          </w:p>
        </w:tc>
        <w:tc>
          <w:tcPr>
            <w:tcW w:w="213" w:type="pct"/>
          </w:tcPr>
          <w:p w14:paraId="7120F1FE"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60</w:t>
            </w:r>
          </w:p>
        </w:tc>
        <w:tc>
          <w:tcPr>
            <w:tcW w:w="389" w:type="pct"/>
          </w:tcPr>
          <w:p w14:paraId="17F09EC1" w14:textId="77777777" w:rsidR="00F203EF" w:rsidRPr="00F203EF" w:rsidRDefault="00F203EF" w:rsidP="00F203EF">
            <w:pPr>
              <w:spacing w:line="360" w:lineRule="auto"/>
              <w:jc w:val="center"/>
              <w:rPr>
                <w:rFonts w:cs="Times New Roman"/>
                <w:sz w:val="20"/>
                <w:szCs w:val="20"/>
              </w:rPr>
            </w:pPr>
          </w:p>
        </w:tc>
        <w:tc>
          <w:tcPr>
            <w:tcW w:w="511" w:type="pct"/>
          </w:tcPr>
          <w:p w14:paraId="050700CC"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Social Sciences and Humanities</w:t>
            </w:r>
          </w:p>
        </w:tc>
      </w:tr>
      <w:tr w:rsidR="00F203EF" w:rsidRPr="00F203EF" w14:paraId="5E204D28" w14:textId="77777777" w:rsidTr="00F203EF">
        <w:trPr>
          <w:jc w:val="center"/>
        </w:trPr>
        <w:tc>
          <w:tcPr>
            <w:tcW w:w="525" w:type="pct"/>
          </w:tcPr>
          <w:p w14:paraId="0486F26F"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6</w:t>
            </w:r>
          </w:p>
        </w:tc>
        <w:tc>
          <w:tcPr>
            <w:tcW w:w="496" w:type="pct"/>
            <w:vAlign w:val="center"/>
          </w:tcPr>
          <w:p w14:paraId="480F42A6" w14:textId="77777777" w:rsidR="00F203EF" w:rsidRPr="00F203EF" w:rsidRDefault="00F203EF" w:rsidP="00F203EF">
            <w:pPr>
              <w:spacing w:line="360" w:lineRule="auto"/>
              <w:jc w:val="center"/>
              <w:rPr>
                <w:sz w:val="20"/>
                <w:szCs w:val="20"/>
              </w:rPr>
            </w:pPr>
            <w:r w:rsidRPr="00F203EF">
              <w:rPr>
                <w:sz w:val="20"/>
                <w:szCs w:val="20"/>
              </w:rPr>
              <w:t>2030283</w:t>
            </w:r>
          </w:p>
          <w:p w14:paraId="0C7CA83C" w14:textId="77777777" w:rsidR="00F203EF" w:rsidRPr="00F203EF" w:rsidRDefault="00F203EF" w:rsidP="00F203EF">
            <w:pPr>
              <w:spacing w:line="360" w:lineRule="auto"/>
              <w:jc w:val="center"/>
              <w:rPr>
                <w:rFonts w:cs="Times New Roman"/>
                <w:sz w:val="20"/>
                <w:szCs w:val="20"/>
                <w:lang w:val="en-US"/>
              </w:rPr>
            </w:pPr>
          </w:p>
        </w:tc>
        <w:tc>
          <w:tcPr>
            <w:tcW w:w="672" w:type="pct"/>
            <w:vAlign w:val="center"/>
          </w:tcPr>
          <w:p w14:paraId="254EB5AE" w14:textId="77777777" w:rsidR="00F203EF" w:rsidRPr="00F203EF" w:rsidRDefault="00F203EF" w:rsidP="00F203EF">
            <w:pPr>
              <w:spacing w:line="360" w:lineRule="auto"/>
              <w:jc w:val="center"/>
              <w:rPr>
                <w:rFonts w:cs="Times New Roman"/>
                <w:sz w:val="20"/>
                <w:szCs w:val="20"/>
              </w:rPr>
            </w:pPr>
            <w:r w:rsidRPr="00F203EF">
              <w:rPr>
                <w:rFonts w:cs="Times New Roman"/>
                <w:bCs/>
                <w:sz w:val="20"/>
                <w:szCs w:val="20"/>
                <w:lang w:val="en-US"/>
              </w:rPr>
              <w:t>Design and Development of Vietnamese Tourist Routes and Destinations</w:t>
            </w:r>
          </w:p>
        </w:tc>
        <w:tc>
          <w:tcPr>
            <w:tcW w:w="329" w:type="pct"/>
            <w:vAlign w:val="center"/>
          </w:tcPr>
          <w:p w14:paraId="579C8A4F" w14:textId="77777777" w:rsidR="00F203EF" w:rsidRPr="00F203EF" w:rsidRDefault="00F203EF" w:rsidP="00F203EF">
            <w:pPr>
              <w:spacing w:line="360" w:lineRule="auto"/>
              <w:jc w:val="center"/>
              <w:rPr>
                <w:rFonts w:cs="Times New Roman"/>
                <w:sz w:val="20"/>
                <w:szCs w:val="20"/>
                <w:lang w:val="en-US"/>
              </w:rPr>
            </w:pPr>
            <w:r w:rsidRPr="00F203EF">
              <w:rPr>
                <w:rFonts w:cs="Times New Roman"/>
                <w:sz w:val="20"/>
                <w:szCs w:val="20"/>
                <w:lang w:val="en-US"/>
              </w:rPr>
              <w:t>3</w:t>
            </w:r>
          </w:p>
        </w:tc>
        <w:tc>
          <w:tcPr>
            <w:tcW w:w="342" w:type="pct"/>
            <w:vAlign w:val="center"/>
          </w:tcPr>
          <w:p w14:paraId="2B72D816" w14:textId="77777777" w:rsidR="00F203EF" w:rsidRPr="00F203EF" w:rsidRDefault="00F203EF" w:rsidP="00F203EF">
            <w:pPr>
              <w:spacing w:line="360" w:lineRule="auto"/>
              <w:jc w:val="center"/>
              <w:rPr>
                <w:rFonts w:cs="Times New Roman"/>
                <w:sz w:val="20"/>
                <w:szCs w:val="20"/>
                <w:lang w:val="en-US"/>
              </w:rPr>
            </w:pPr>
            <w:r w:rsidRPr="00F203EF">
              <w:rPr>
                <w:rFonts w:cs="Times New Roman"/>
                <w:sz w:val="20"/>
                <w:szCs w:val="20"/>
                <w:lang w:val="en-US"/>
              </w:rPr>
              <w:t>30</w:t>
            </w:r>
          </w:p>
        </w:tc>
        <w:tc>
          <w:tcPr>
            <w:tcW w:w="373" w:type="pct"/>
            <w:vAlign w:val="center"/>
          </w:tcPr>
          <w:p w14:paraId="6FD8803B" w14:textId="77777777" w:rsidR="00F203EF" w:rsidRPr="00F203EF" w:rsidRDefault="00F203EF" w:rsidP="00F203EF">
            <w:pPr>
              <w:spacing w:line="360" w:lineRule="auto"/>
              <w:jc w:val="center"/>
              <w:rPr>
                <w:rFonts w:cs="Times New Roman"/>
                <w:sz w:val="20"/>
                <w:szCs w:val="20"/>
                <w:lang w:val="en-US"/>
              </w:rPr>
            </w:pPr>
            <w:r w:rsidRPr="00F203EF">
              <w:rPr>
                <w:rFonts w:cs="Times New Roman"/>
                <w:sz w:val="20"/>
                <w:szCs w:val="20"/>
                <w:lang w:val="en-US"/>
              </w:rPr>
              <w:t>10</w:t>
            </w:r>
          </w:p>
        </w:tc>
        <w:tc>
          <w:tcPr>
            <w:tcW w:w="446" w:type="pct"/>
            <w:vAlign w:val="center"/>
          </w:tcPr>
          <w:p w14:paraId="5FBC5922" w14:textId="77777777" w:rsidR="00F203EF" w:rsidRPr="00F203EF" w:rsidRDefault="00F203EF" w:rsidP="00F203EF">
            <w:pPr>
              <w:spacing w:line="360" w:lineRule="auto"/>
              <w:jc w:val="center"/>
              <w:rPr>
                <w:rFonts w:cs="Times New Roman"/>
                <w:sz w:val="20"/>
                <w:szCs w:val="20"/>
              </w:rPr>
            </w:pPr>
            <w:r w:rsidRPr="00F203EF">
              <w:rPr>
                <w:rFonts w:asciiTheme="majorHAnsi" w:hAnsiTheme="majorHAnsi" w:cstheme="majorHAnsi"/>
                <w:sz w:val="20"/>
                <w:szCs w:val="20"/>
                <w:lang w:val="en-US"/>
              </w:rPr>
              <w:t>10</w:t>
            </w:r>
          </w:p>
        </w:tc>
        <w:tc>
          <w:tcPr>
            <w:tcW w:w="485" w:type="pct"/>
            <w:vAlign w:val="center"/>
          </w:tcPr>
          <w:p w14:paraId="57B45760" w14:textId="77777777" w:rsidR="00F203EF" w:rsidRPr="00F203EF" w:rsidRDefault="00F203EF" w:rsidP="00F203EF">
            <w:pPr>
              <w:spacing w:line="360" w:lineRule="auto"/>
              <w:jc w:val="center"/>
              <w:rPr>
                <w:rFonts w:cs="Times New Roman"/>
                <w:sz w:val="20"/>
                <w:szCs w:val="20"/>
              </w:rPr>
            </w:pPr>
          </w:p>
        </w:tc>
        <w:tc>
          <w:tcPr>
            <w:tcW w:w="221" w:type="pct"/>
            <w:vAlign w:val="center"/>
          </w:tcPr>
          <w:p w14:paraId="3C88D88A" w14:textId="77777777" w:rsidR="00F203EF" w:rsidRPr="00F203EF" w:rsidRDefault="00F203EF" w:rsidP="00F203EF">
            <w:pPr>
              <w:spacing w:line="360" w:lineRule="auto"/>
              <w:jc w:val="center"/>
              <w:rPr>
                <w:rFonts w:cs="Times New Roman"/>
                <w:sz w:val="20"/>
                <w:szCs w:val="20"/>
              </w:rPr>
            </w:pPr>
          </w:p>
        </w:tc>
        <w:tc>
          <w:tcPr>
            <w:tcW w:w="213" w:type="pct"/>
          </w:tcPr>
          <w:p w14:paraId="68E7F7BA" w14:textId="77777777" w:rsidR="00F203EF" w:rsidRPr="00F203EF" w:rsidRDefault="00F203EF" w:rsidP="00F203EF">
            <w:pPr>
              <w:spacing w:line="360" w:lineRule="auto"/>
              <w:jc w:val="center"/>
              <w:rPr>
                <w:rFonts w:cs="Times New Roman"/>
                <w:sz w:val="20"/>
                <w:szCs w:val="20"/>
              </w:rPr>
            </w:pPr>
            <w:r w:rsidRPr="00F203EF">
              <w:rPr>
                <w:rFonts w:asciiTheme="majorHAnsi" w:hAnsiTheme="majorHAnsi" w:cstheme="majorHAnsi"/>
                <w:sz w:val="20"/>
                <w:szCs w:val="20"/>
                <w:lang w:val="en-US"/>
              </w:rPr>
              <w:t>60</w:t>
            </w:r>
          </w:p>
        </w:tc>
        <w:tc>
          <w:tcPr>
            <w:tcW w:w="389" w:type="pct"/>
            <w:vAlign w:val="center"/>
          </w:tcPr>
          <w:p w14:paraId="2617935B" w14:textId="77777777" w:rsidR="00F203EF" w:rsidRPr="00F203EF" w:rsidRDefault="00F203EF" w:rsidP="00F203EF">
            <w:pPr>
              <w:spacing w:line="360" w:lineRule="auto"/>
              <w:jc w:val="center"/>
              <w:rPr>
                <w:rFonts w:cs="Times New Roman"/>
                <w:sz w:val="20"/>
                <w:szCs w:val="20"/>
              </w:rPr>
            </w:pPr>
          </w:p>
        </w:tc>
        <w:tc>
          <w:tcPr>
            <w:tcW w:w="511" w:type="pct"/>
            <w:vAlign w:val="center"/>
          </w:tcPr>
          <w:p w14:paraId="717CDC67" w14:textId="77777777" w:rsidR="00F203EF" w:rsidRPr="00F203EF" w:rsidRDefault="00F203EF" w:rsidP="00F203EF">
            <w:pPr>
              <w:spacing w:line="360" w:lineRule="auto"/>
              <w:jc w:val="center"/>
              <w:rPr>
                <w:rFonts w:cs="Times New Roman"/>
                <w:sz w:val="20"/>
                <w:szCs w:val="20"/>
              </w:rPr>
            </w:pPr>
            <w:r w:rsidRPr="00F203EF">
              <w:rPr>
                <w:rFonts w:asciiTheme="majorHAnsi" w:hAnsiTheme="majorHAnsi" w:cstheme="majorHAnsi"/>
                <w:bCs/>
                <w:sz w:val="20"/>
                <w:szCs w:val="20"/>
              </w:rPr>
              <w:t>Social Sciences and Humanities</w:t>
            </w:r>
          </w:p>
        </w:tc>
      </w:tr>
      <w:tr w:rsidR="00F203EF" w:rsidRPr="0026140C" w14:paraId="1C61EDC9" w14:textId="77777777" w:rsidTr="00F203EF">
        <w:trPr>
          <w:jc w:val="center"/>
        </w:trPr>
        <w:tc>
          <w:tcPr>
            <w:tcW w:w="525" w:type="pct"/>
          </w:tcPr>
          <w:p w14:paraId="183CED65" w14:textId="77777777" w:rsidR="00F203EF" w:rsidRPr="0026140C" w:rsidRDefault="00F203EF" w:rsidP="00F203EF">
            <w:pPr>
              <w:spacing w:line="360" w:lineRule="auto"/>
              <w:jc w:val="center"/>
              <w:rPr>
                <w:rFonts w:cs="Times New Roman"/>
                <w:sz w:val="20"/>
                <w:szCs w:val="20"/>
              </w:rPr>
            </w:pPr>
          </w:p>
        </w:tc>
        <w:tc>
          <w:tcPr>
            <w:tcW w:w="1167" w:type="pct"/>
            <w:gridSpan w:val="2"/>
          </w:tcPr>
          <w:p w14:paraId="746C0AD0" w14:textId="77777777" w:rsidR="00F203EF" w:rsidRPr="0026140C" w:rsidRDefault="00F203EF" w:rsidP="00F203EF">
            <w:pPr>
              <w:spacing w:line="360" w:lineRule="auto"/>
              <w:jc w:val="center"/>
              <w:rPr>
                <w:rFonts w:cs="Times New Roman"/>
                <w:sz w:val="20"/>
                <w:szCs w:val="20"/>
              </w:rPr>
            </w:pPr>
            <w:r w:rsidRPr="0026140C">
              <w:rPr>
                <w:rFonts w:cs="Times New Roman"/>
                <w:bCs/>
                <w:i/>
                <w:sz w:val="20"/>
                <w:szCs w:val="20"/>
              </w:rPr>
              <w:t>Choose 02 out of 04 courses (04/08 Credits)</w:t>
            </w:r>
          </w:p>
        </w:tc>
        <w:tc>
          <w:tcPr>
            <w:tcW w:w="329" w:type="pct"/>
          </w:tcPr>
          <w:p w14:paraId="6FE7C692" w14:textId="77777777" w:rsidR="00F203EF" w:rsidRPr="0026140C" w:rsidRDefault="00F203EF" w:rsidP="00F203EF">
            <w:pPr>
              <w:spacing w:line="360" w:lineRule="auto"/>
              <w:jc w:val="center"/>
              <w:rPr>
                <w:rFonts w:cs="Times New Roman"/>
                <w:bCs/>
                <w:sz w:val="20"/>
                <w:szCs w:val="20"/>
              </w:rPr>
            </w:pPr>
            <w:r w:rsidRPr="0026140C">
              <w:rPr>
                <w:rFonts w:cs="Times New Roman"/>
                <w:bCs/>
                <w:sz w:val="20"/>
                <w:szCs w:val="20"/>
              </w:rPr>
              <w:t>4/8</w:t>
            </w:r>
          </w:p>
          <w:p w14:paraId="29B9B65E" w14:textId="77777777" w:rsidR="00F203EF" w:rsidRPr="0026140C" w:rsidRDefault="00F203EF" w:rsidP="00F203EF">
            <w:pPr>
              <w:spacing w:line="360" w:lineRule="auto"/>
              <w:jc w:val="center"/>
              <w:rPr>
                <w:rFonts w:cs="Times New Roman"/>
                <w:sz w:val="20"/>
                <w:szCs w:val="20"/>
              </w:rPr>
            </w:pPr>
            <w:r w:rsidRPr="0026140C">
              <w:rPr>
                <w:rFonts w:cs="Times New Roman"/>
                <w:bCs/>
                <w:sz w:val="20"/>
                <w:szCs w:val="20"/>
              </w:rPr>
              <w:t>Credits</w:t>
            </w:r>
          </w:p>
        </w:tc>
        <w:tc>
          <w:tcPr>
            <w:tcW w:w="342" w:type="pct"/>
          </w:tcPr>
          <w:p w14:paraId="5495FA35" w14:textId="77777777" w:rsidR="00F203EF" w:rsidRPr="0026140C" w:rsidRDefault="00F203EF" w:rsidP="00F203EF">
            <w:pPr>
              <w:spacing w:line="360" w:lineRule="auto"/>
              <w:jc w:val="center"/>
              <w:rPr>
                <w:rFonts w:cs="Times New Roman"/>
                <w:sz w:val="20"/>
                <w:szCs w:val="20"/>
              </w:rPr>
            </w:pPr>
          </w:p>
        </w:tc>
        <w:tc>
          <w:tcPr>
            <w:tcW w:w="373" w:type="pct"/>
          </w:tcPr>
          <w:p w14:paraId="18AC96BA" w14:textId="77777777" w:rsidR="00F203EF" w:rsidRPr="0026140C" w:rsidRDefault="00F203EF" w:rsidP="00F203EF">
            <w:pPr>
              <w:spacing w:line="360" w:lineRule="auto"/>
              <w:jc w:val="center"/>
              <w:rPr>
                <w:rFonts w:cs="Times New Roman"/>
                <w:sz w:val="20"/>
                <w:szCs w:val="20"/>
              </w:rPr>
            </w:pPr>
          </w:p>
        </w:tc>
        <w:tc>
          <w:tcPr>
            <w:tcW w:w="446" w:type="pct"/>
          </w:tcPr>
          <w:p w14:paraId="301F1E62" w14:textId="77777777" w:rsidR="00F203EF" w:rsidRPr="0026140C" w:rsidRDefault="00F203EF" w:rsidP="00F203EF">
            <w:pPr>
              <w:spacing w:line="360" w:lineRule="auto"/>
              <w:jc w:val="center"/>
              <w:rPr>
                <w:rFonts w:cs="Times New Roman"/>
                <w:sz w:val="20"/>
                <w:szCs w:val="20"/>
              </w:rPr>
            </w:pPr>
          </w:p>
        </w:tc>
        <w:tc>
          <w:tcPr>
            <w:tcW w:w="485" w:type="pct"/>
          </w:tcPr>
          <w:p w14:paraId="34DD7403" w14:textId="77777777" w:rsidR="00F203EF" w:rsidRPr="0026140C" w:rsidRDefault="00F203EF" w:rsidP="00F203EF">
            <w:pPr>
              <w:spacing w:line="360" w:lineRule="auto"/>
              <w:jc w:val="center"/>
              <w:rPr>
                <w:rFonts w:cs="Times New Roman"/>
                <w:sz w:val="20"/>
                <w:szCs w:val="20"/>
              </w:rPr>
            </w:pPr>
          </w:p>
        </w:tc>
        <w:tc>
          <w:tcPr>
            <w:tcW w:w="221" w:type="pct"/>
          </w:tcPr>
          <w:p w14:paraId="2EB86BD6" w14:textId="77777777" w:rsidR="00F203EF" w:rsidRPr="0026140C" w:rsidRDefault="00F203EF" w:rsidP="00F203EF">
            <w:pPr>
              <w:spacing w:line="360" w:lineRule="auto"/>
              <w:jc w:val="center"/>
              <w:rPr>
                <w:rFonts w:cs="Times New Roman"/>
                <w:sz w:val="20"/>
                <w:szCs w:val="20"/>
              </w:rPr>
            </w:pPr>
          </w:p>
        </w:tc>
        <w:tc>
          <w:tcPr>
            <w:tcW w:w="213" w:type="pct"/>
          </w:tcPr>
          <w:p w14:paraId="740DB4ED" w14:textId="77777777" w:rsidR="00F203EF" w:rsidRPr="0026140C" w:rsidRDefault="00F203EF" w:rsidP="00F203EF">
            <w:pPr>
              <w:spacing w:line="360" w:lineRule="auto"/>
              <w:jc w:val="center"/>
              <w:rPr>
                <w:rFonts w:cs="Times New Roman"/>
                <w:sz w:val="20"/>
                <w:szCs w:val="20"/>
              </w:rPr>
            </w:pPr>
          </w:p>
        </w:tc>
        <w:tc>
          <w:tcPr>
            <w:tcW w:w="389" w:type="pct"/>
          </w:tcPr>
          <w:p w14:paraId="4CE2CD2D" w14:textId="77777777" w:rsidR="00F203EF" w:rsidRPr="0026140C" w:rsidRDefault="00F203EF" w:rsidP="00F203EF">
            <w:pPr>
              <w:spacing w:line="360" w:lineRule="auto"/>
              <w:jc w:val="center"/>
              <w:rPr>
                <w:rFonts w:cs="Times New Roman"/>
                <w:sz w:val="20"/>
                <w:szCs w:val="20"/>
              </w:rPr>
            </w:pPr>
          </w:p>
        </w:tc>
        <w:tc>
          <w:tcPr>
            <w:tcW w:w="511" w:type="pct"/>
          </w:tcPr>
          <w:p w14:paraId="33E61289" w14:textId="77777777" w:rsidR="00F203EF" w:rsidRPr="0026140C" w:rsidRDefault="00F203EF" w:rsidP="00F203EF">
            <w:pPr>
              <w:spacing w:line="360" w:lineRule="auto"/>
              <w:jc w:val="center"/>
              <w:rPr>
                <w:rFonts w:cs="Times New Roman"/>
                <w:sz w:val="20"/>
                <w:szCs w:val="20"/>
              </w:rPr>
            </w:pPr>
          </w:p>
        </w:tc>
      </w:tr>
      <w:tr w:rsidR="00F203EF" w:rsidRPr="0026140C" w14:paraId="5178F502" w14:textId="77777777" w:rsidTr="00F203EF">
        <w:trPr>
          <w:jc w:val="center"/>
        </w:trPr>
        <w:tc>
          <w:tcPr>
            <w:tcW w:w="525" w:type="pct"/>
          </w:tcPr>
          <w:p w14:paraId="73EBED97" w14:textId="77777777" w:rsidR="00F203EF" w:rsidRPr="008F7649" w:rsidRDefault="00F203EF" w:rsidP="00F203EF">
            <w:pPr>
              <w:spacing w:line="360" w:lineRule="auto"/>
              <w:jc w:val="center"/>
              <w:rPr>
                <w:rFonts w:cs="Times New Roman"/>
                <w:sz w:val="20"/>
                <w:szCs w:val="20"/>
                <w:lang w:val="en-US"/>
              </w:rPr>
            </w:pPr>
            <w:r>
              <w:rPr>
                <w:rFonts w:cs="Times New Roman"/>
                <w:sz w:val="20"/>
                <w:szCs w:val="20"/>
                <w:lang w:val="en-US"/>
              </w:rPr>
              <w:t>7</w:t>
            </w:r>
          </w:p>
        </w:tc>
        <w:tc>
          <w:tcPr>
            <w:tcW w:w="496" w:type="pct"/>
          </w:tcPr>
          <w:p w14:paraId="3D06B530"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2030058</w:t>
            </w:r>
          </w:p>
        </w:tc>
        <w:tc>
          <w:tcPr>
            <w:tcW w:w="672" w:type="pct"/>
          </w:tcPr>
          <w:p w14:paraId="4561CB87"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Tourism Planning and Development</w:t>
            </w:r>
          </w:p>
        </w:tc>
        <w:tc>
          <w:tcPr>
            <w:tcW w:w="329" w:type="pct"/>
          </w:tcPr>
          <w:p w14:paraId="53C9D2C2"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w:t>
            </w:r>
          </w:p>
        </w:tc>
        <w:tc>
          <w:tcPr>
            <w:tcW w:w="342" w:type="pct"/>
          </w:tcPr>
          <w:p w14:paraId="00A738B8"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25</w:t>
            </w:r>
          </w:p>
        </w:tc>
        <w:tc>
          <w:tcPr>
            <w:tcW w:w="373" w:type="pct"/>
          </w:tcPr>
          <w:p w14:paraId="2A378EF6" w14:textId="77777777" w:rsidR="00F203EF" w:rsidRPr="0026140C" w:rsidRDefault="00F203EF" w:rsidP="00F203EF">
            <w:pPr>
              <w:spacing w:line="360" w:lineRule="auto"/>
              <w:jc w:val="center"/>
              <w:rPr>
                <w:rFonts w:cs="Times New Roman"/>
                <w:sz w:val="20"/>
                <w:szCs w:val="20"/>
              </w:rPr>
            </w:pPr>
          </w:p>
        </w:tc>
        <w:tc>
          <w:tcPr>
            <w:tcW w:w="446" w:type="pct"/>
          </w:tcPr>
          <w:p w14:paraId="30743BFA"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10</w:t>
            </w:r>
          </w:p>
        </w:tc>
        <w:tc>
          <w:tcPr>
            <w:tcW w:w="485" w:type="pct"/>
          </w:tcPr>
          <w:p w14:paraId="762DA52B" w14:textId="77777777" w:rsidR="00F203EF" w:rsidRPr="0026140C" w:rsidRDefault="00F203EF" w:rsidP="00F203EF">
            <w:pPr>
              <w:spacing w:line="360" w:lineRule="auto"/>
              <w:jc w:val="center"/>
              <w:rPr>
                <w:rFonts w:cs="Times New Roman"/>
                <w:sz w:val="20"/>
                <w:szCs w:val="20"/>
              </w:rPr>
            </w:pPr>
          </w:p>
        </w:tc>
        <w:tc>
          <w:tcPr>
            <w:tcW w:w="221" w:type="pct"/>
          </w:tcPr>
          <w:p w14:paraId="502665C8" w14:textId="77777777" w:rsidR="00F203EF" w:rsidRPr="0026140C" w:rsidRDefault="00F203EF" w:rsidP="00F203EF">
            <w:pPr>
              <w:spacing w:line="360" w:lineRule="auto"/>
              <w:jc w:val="center"/>
              <w:rPr>
                <w:rFonts w:cs="Times New Roman"/>
                <w:sz w:val="20"/>
                <w:szCs w:val="20"/>
              </w:rPr>
            </w:pPr>
          </w:p>
        </w:tc>
        <w:tc>
          <w:tcPr>
            <w:tcW w:w="213" w:type="pct"/>
          </w:tcPr>
          <w:p w14:paraId="6C1B952D"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60</w:t>
            </w:r>
          </w:p>
        </w:tc>
        <w:tc>
          <w:tcPr>
            <w:tcW w:w="389" w:type="pct"/>
          </w:tcPr>
          <w:p w14:paraId="7936D249" w14:textId="77777777" w:rsidR="00F203EF" w:rsidRPr="0026140C" w:rsidRDefault="00F203EF" w:rsidP="00F203EF">
            <w:pPr>
              <w:spacing w:line="360" w:lineRule="auto"/>
              <w:jc w:val="center"/>
              <w:rPr>
                <w:rFonts w:cs="Times New Roman"/>
                <w:sz w:val="20"/>
                <w:szCs w:val="20"/>
              </w:rPr>
            </w:pPr>
          </w:p>
        </w:tc>
        <w:tc>
          <w:tcPr>
            <w:tcW w:w="511" w:type="pct"/>
          </w:tcPr>
          <w:p w14:paraId="472E2CC9"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Social Sciences and Humanities</w:t>
            </w:r>
          </w:p>
        </w:tc>
      </w:tr>
      <w:tr w:rsidR="00F203EF" w:rsidRPr="0026140C" w14:paraId="13DD2ABD" w14:textId="77777777" w:rsidTr="00F203EF">
        <w:trPr>
          <w:jc w:val="center"/>
        </w:trPr>
        <w:tc>
          <w:tcPr>
            <w:tcW w:w="525" w:type="pct"/>
          </w:tcPr>
          <w:p w14:paraId="285C2D56" w14:textId="77777777" w:rsidR="00F203EF" w:rsidRPr="008F7649" w:rsidRDefault="00F203EF" w:rsidP="00F203EF">
            <w:pPr>
              <w:spacing w:line="360" w:lineRule="auto"/>
              <w:jc w:val="center"/>
              <w:rPr>
                <w:rFonts w:cs="Times New Roman"/>
                <w:sz w:val="20"/>
                <w:szCs w:val="20"/>
                <w:lang w:val="en-US"/>
              </w:rPr>
            </w:pPr>
            <w:r>
              <w:rPr>
                <w:rFonts w:cs="Times New Roman"/>
                <w:sz w:val="20"/>
                <w:szCs w:val="20"/>
                <w:lang w:val="en-US"/>
              </w:rPr>
              <w:t>8</w:t>
            </w:r>
          </w:p>
        </w:tc>
        <w:tc>
          <w:tcPr>
            <w:tcW w:w="496" w:type="pct"/>
          </w:tcPr>
          <w:p w14:paraId="73440D63"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2030059</w:t>
            </w:r>
          </w:p>
        </w:tc>
        <w:tc>
          <w:tcPr>
            <w:tcW w:w="672" w:type="pct"/>
          </w:tcPr>
          <w:p w14:paraId="14C2844E"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Agricultural and Rural Tourism</w:t>
            </w:r>
          </w:p>
        </w:tc>
        <w:tc>
          <w:tcPr>
            <w:tcW w:w="329" w:type="pct"/>
          </w:tcPr>
          <w:p w14:paraId="055A690D"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w:t>
            </w:r>
          </w:p>
        </w:tc>
        <w:tc>
          <w:tcPr>
            <w:tcW w:w="342" w:type="pct"/>
          </w:tcPr>
          <w:p w14:paraId="787CBA7C"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25</w:t>
            </w:r>
          </w:p>
        </w:tc>
        <w:tc>
          <w:tcPr>
            <w:tcW w:w="373" w:type="pct"/>
          </w:tcPr>
          <w:p w14:paraId="640B3209" w14:textId="77777777" w:rsidR="00F203EF" w:rsidRPr="0026140C" w:rsidRDefault="00F203EF" w:rsidP="00F203EF">
            <w:pPr>
              <w:spacing w:line="360" w:lineRule="auto"/>
              <w:jc w:val="center"/>
              <w:rPr>
                <w:rFonts w:cs="Times New Roman"/>
                <w:sz w:val="20"/>
                <w:szCs w:val="20"/>
              </w:rPr>
            </w:pPr>
          </w:p>
        </w:tc>
        <w:tc>
          <w:tcPr>
            <w:tcW w:w="446" w:type="pct"/>
          </w:tcPr>
          <w:p w14:paraId="1C8B8160"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10</w:t>
            </w:r>
          </w:p>
        </w:tc>
        <w:tc>
          <w:tcPr>
            <w:tcW w:w="485" w:type="pct"/>
          </w:tcPr>
          <w:p w14:paraId="2EEF0E40" w14:textId="77777777" w:rsidR="00F203EF" w:rsidRPr="0026140C" w:rsidRDefault="00F203EF" w:rsidP="00F203EF">
            <w:pPr>
              <w:spacing w:line="360" w:lineRule="auto"/>
              <w:jc w:val="center"/>
              <w:rPr>
                <w:rFonts w:cs="Times New Roman"/>
                <w:sz w:val="20"/>
                <w:szCs w:val="20"/>
              </w:rPr>
            </w:pPr>
          </w:p>
        </w:tc>
        <w:tc>
          <w:tcPr>
            <w:tcW w:w="221" w:type="pct"/>
          </w:tcPr>
          <w:p w14:paraId="240286F1" w14:textId="77777777" w:rsidR="00F203EF" w:rsidRPr="0026140C" w:rsidRDefault="00F203EF" w:rsidP="00F203EF">
            <w:pPr>
              <w:spacing w:line="360" w:lineRule="auto"/>
              <w:jc w:val="center"/>
              <w:rPr>
                <w:rFonts w:cs="Times New Roman"/>
                <w:sz w:val="20"/>
                <w:szCs w:val="20"/>
              </w:rPr>
            </w:pPr>
          </w:p>
        </w:tc>
        <w:tc>
          <w:tcPr>
            <w:tcW w:w="213" w:type="pct"/>
          </w:tcPr>
          <w:p w14:paraId="0FFF8F4A"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60</w:t>
            </w:r>
          </w:p>
        </w:tc>
        <w:tc>
          <w:tcPr>
            <w:tcW w:w="389" w:type="pct"/>
          </w:tcPr>
          <w:p w14:paraId="5A28C526" w14:textId="77777777" w:rsidR="00F203EF" w:rsidRPr="0026140C" w:rsidRDefault="00F203EF" w:rsidP="00F203EF">
            <w:pPr>
              <w:spacing w:line="360" w:lineRule="auto"/>
              <w:jc w:val="center"/>
              <w:rPr>
                <w:rFonts w:cs="Times New Roman"/>
                <w:sz w:val="20"/>
                <w:szCs w:val="20"/>
              </w:rPr>
            </w:pPr>
          </w:p>
        </w:tc>
        <w:tc>
          <w:tcPr>
            <w:tcW w:w="511" w:type="pct"/>
          </w:tcPr>
          <w:p w14:paraId="692036A4"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Social Sciences and Humanities</w:t>
            </w:r>
          </w:p>
        </w:tc>
      </w:tr>
      <w:tr w:rsidR="00F203EF" w:rsidRPr="0026140C" w14:paraId="2E4EDB52" w14:textId="77777777" w:rsidTr="00F203EF">
        <w:trPr>
          <w:jc w:val="center"/>
        </w:trPr>
        <w:tc>
          <w:tcPr>
            <w:tcW w:w="525" w:type="pct"/>
          </w:tcPr>
          <w:p w14:paraId="26BD637D" w14:textId="77777777" w:rsidR="00F203EF" w:rsidRPr="008F7649" w:rsidRDefault="00F203EF" w:rsidP="00F203EF">
            <w:pPr>
              <w:spacing w:line="360" w:lineRule="auto"/>
              <w:jc w:val="center"/>
              <w:rPr>
                <w:rFonts w:cs="Times New Roman"/>
                <w:sz w:val="20"/>
                <w:szCs w:val="20"/>
                <w:lang w:val="en-US"/>
              </w:rPr>
            </w:pPr>
            <w:r>
              <w:rPr>
                <w:rFonts w:cs="Times New Roman"/>
                <w:sz w:val="20"/>
                <w:szCs w:val="20"/>
                <w:lang w:val="en-US"/>
              </w:rPr>
              <w:t>9</w:t>
            </w:r>
          </w:p>
        </w:tc>
        <w:tc>
          <w:tcPr>
            <w:tcW w:w="496" w:type="pct"/>
          </w:tcPr>
          <w:p w14:paraId="4A9E692F" w14:textId="77777777" w:rsidR="00F203EF" w:rsidRPr="0026140C" w:rsidRDefault="00F203EF" w:rsidP="00F203EF">
            <w:pPr>
              <w:spacing w:line="360" w:lineRule="auto"/>
              <w:jc w:val="center"/>
              <w:rPr>
                <w:sz w:val="20"/>
                <w:szCs w:val="20"/>
              </w:rPr>
            </w:pPr>
            <w:r w:rsidRPr="0026140C">
              <w:rPr>
                <w:sz w:val="20"/>
                <w:szCs w:val="20"/>
              </w:rPr>
              <w:t>2030277</w:t>
            </w:r>
          </w:p>
          <w:p w14:paraId="3A360172" w14:textId="77777777" w:rsidR="00F203EF" w:rsidRPr="0026140C" w:rsidRDefault="00F203EF" w:rsidP="00F203EF">
            <w:pPr>
              <w:spacing w:line="360" w:lineRule="auto"/>
              <w:jc w:val="center"/>
              <w:rPr>
                <w:rFonts w:cs="Times New Roman"/>
                <w:sz w:val="20"/>
                <w:szCs w:val="20"/>
                <w:lang w:val="en-US"/>
              </w:rPr>
            </w:pPr>
          </w:p>
        </w:tc>
        <w:tc>
          <w:tcPr>
            <w:tcW w:w="672" w:type="pct"/>
          </w:tcPr>
          <w:p w14:paraId="44E2564B" w14:textId="77777777" w:rsidR="00F203EF" w:rsidRPr="0026140C" w:rsidRDefault="00F203EF" w:rsidP="00F203EF">
            <w:pPr>
              <w:spacing w:line="360" w:lineRule="auto"/>
              <w:jc w:val="center"/>
              <w:rPr>
                <w:rFonts w:cs="Times New Roman"/>
                <w:sz w:val="20"/>
                <w:szCs w:val="20"/>
                <w:lang w:val="en-US"/>
              </w:rPr>
            </w:pPr>
            <w:r w:rsidRPr="0026140C">
              <w:rPr>
                <w:rFonts w:cs="Times New Roman"/>
                <w:color w:val="00B050"/>
                <w:sz w:val="20"/>
                <w:szCs w:val="20"/>
                <w:lang w:val="en-US"/>
              </w:rPr>
              <w:t>Cultural Regions and Regionalization of Vietnam</w:t>
            </w:r>
          </w:p>
        </w:tc>
        <w:tc>
          <w:tcPr>
            <w:tcW w:w="329" w:type="pct"/>
          </w:tcPr>
          <w:p w14:paraId="3A1559F5"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w:t>
            </w:r>
          </w:p>
        </w:tc>
        <w:tc>
          <w:tcPr>
            <w:tcW w:w="342" w:type="pct"/>
          </w:tcPr>
          <w:p w14:paraId="6028D642"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25</w:t>
            </w:r>
          </w:p>
        </w:tc>
        <w:tc>
          <w:tcPr>
            <w:tcW w:w="373" w:type="pct"/>
          </w:tcPr>
          <w:p w14:paraId="19B07C0B" w14:textId="77777777" w:rsidR="00F203EF" w:rsidRPr="0026140C" w:rsidRDefault="00F203EF" w:rsidP="00F203EF">
            <w:pPr>
              <w:spacing w:line="360" w:lineRule="auto"/>
              <w:jc w:val="center"/>
              <w:rPr>
                <w:rFonts w:cs="Times New Roman"/>
                <w:sz w:val="20"/>
                <w:szCs w:val="20"/>
              </w:rPr>
            </w:pPr>
          </w:p>
        </w:tc>
        <w:tc>
          <w:tcPr>
            <w:tcW w:w="446" w:type="pct"/>
          </w:tcPr>
          <w:p w14:paraId="22937236"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10</w:t>
            </w:r>
          </w:p>
        </w:tc>
        <w:tc>
          <w:tcPr>
            <w:tcW w:w="485" w:type="pct"/>
          </w:tcPr>
          <w:p w14:paraId="0D914EA6" w14:textId="77777777" w:rsidR="00F203EF" w:rsidRPr="0026140C" w:rsidRDefault="00F203EF" w:rsidP="00F203EF">
            <w:pPr>
              <w:spacing w:line="360" w:lineRule="auto"/>
              <w:jc w:val="center"/>
              <w:rPr>
                <w:rFonts w:cs="Times New Roman"/>
                <w:sz w:val="20"/>
                <w:szCs w:val="20"/>
              </w:rPr>
            </w:pPr>
          </w:p>
        </w:tc>
        <w:tc>
          <w:tcPr>
            <w:tcW w:w="221" w:type="pct"/>
          </w:tcPr>
          <w:p w14:paraId="1A82DF4B" w14:textId="77777777" w:rsidR="00F203EF" w:rsidRPr="0026140C" w:rsidRDefault="00F203EF" w:rsidP="00F203EF">
            <w:pPr>
              <w:spacing w:line="360" w:lineRule="auto"/>
              <w:jc w:val="center"/>
              <w:rPr>
                <w:rFonts w:cs="Times New Roman"/>
                <w:sz w:val="20"/>
                <w:szCs w:val="20"/>
              </w:rPr>
            </w:pPr>
          </w:p>
        </w:tc>
        <w:tc>
          <w:tcPr>
            <w:tcW w:w="213" w:type="pct"/>
          </w:tcPr>
          <w:p w14:paraId="29BD016F"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60</w:t>
            </w:r>
          </w:p>
        </w:tc>
        <w:tc>
          <w:tcPr>
            <w:tcW w:w="389" w:type="pct"/>
          </w:tcPr>
          <w:p w14:paraId="52ECDA36" w14:textId="77777777" w:rsidR="00F203EF" w:rsidRPr="0026140C" w:rsidRDefault="00F203EF" w:rsidP="00F203EF">
            <w:pPr>
              <w:spacing w:line="360" w:lineRule="auto"/>
              <w:jc w:val="center"/>
              <w:rPr>
                <w:rFonts w:cs="Times New Roman"/>
                <w:sz w:val="20"/>
                <w:szCs w:val="20"/>
              </w:rPr>
            </w:pPr>
          </w:p>
        </w:tc>
        <w:tc>
          <w:tcPr>
            <w:tcW w:w="511" w:type="pct"/>
          </w:tcPr>
          <w:p w14:paraId="637C301E"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Social Sciences and Humanities</w:t>
            </w:r>
          </w:p>
        </w:tc>
      </w:tr>
      <w:tr w:rsidR="00F203EF" w:rsidRPr="0026140C" w14:paraId="1B516ADE" w14:textId="77777777" w:rsidTr="00F203EF">
        <w:trPr>
          <w:jc w:val="center"/>
        </w:trPr>
        <w:tc>
          <w:tcPr>
            <w:tcW w:w="525" w:type="pct"/>
          </w:tcPr>
          <w:p w14:paraId="2240AC43" w14:textId="77777777" w:rsidR="00F203EF" w:rsidRPr="008F7649" w:rsidRDefault="00F203EF" w:rsidP="00F203EF">
            <w:pPr>
              <w:spacing w:line="360" w:lineRule="auto"/>
              <w:jc w:val="center"/>
              <w:rPr>
                <w:rFonts w:cs="Times New Roman"/>
                <w:sz w:val="20"/>
                <w:szCs w:val="20"/>
                <w:lang w:val="en-US"/>
              </w:rPr>
            </w:pPr>
            <w:r w:rsidRPr="0026140C">
              <w:rPr>
                <w:rFonts w:cs="Times New Roman"/>
                <w:sz w:val="20"/>
                <w:szCs w:val="20"/>
              </w:rPr>
              <w:lastRenderedPageBreak/>
              <w:t>1</w:t>
            </w:r>
            <w:r>
              <w:rPr>
                <w:rFonts w:cs="Times New Roman"/>
                <w:sz w:val="20"/>
                <w:szCs w:val="20"/>
                <w:lang w:val="en-US"/>
              </w:rPr>
              <w:t>0</w:t>
            </w:r>
          </w:p>
        </w:tc>
        <w:tc>
          <w:tcPr>
            <w:tcW w:w="496" w:type="pct"/>
          </w:tcPr>
          <w:p w14:paraId="261D4728" w14:textId="77777777" w:rsidR="00F203EF" w:rsidRPr="00F203EF" w:rsidRDefault="00F203EF" w:rsidP="00F203EF">
            <w:pPr>
              <w:spacing w:line="360" w:lineRule="auto"/>
              <w:jc w:val="center"/>
              <w:rPr>
                <w:sz w:val="20"/>
                <w:szCs w:val="20"/>
              </w:rPr>
            </w:pPr>
            <w:r w:rsidRPr="00F203EF">
              <w:rPr>
                <w:sz w:val="20"/>
                <w:szCs w:val="20"/>
              </w:rPr>
              <w:t>2030278</w:t>
            </w:r>
          </w:p>
          <w:p w14:paraId="4C3F8194" w14:textId="77777777" w:rsidR="00F203EF" w:rsidRPr="00F203EF" w:rsidRDefault="00F203EF" w:rsidP="00F203EF">
            <w:pPr>
              <w:spacing w:line="360" w:lineRule="auto"/>
              <w:jc w:val="center"/>
              <w:rPr>
                <w:rFonts w:cs="Times New Roman"/>
                <w:sz w:val="20"/>
                <w:szCs w:val="20"/>
              </w:rPr>
            </w:pPr>
          </w:p>
        </w:tc>
        <w:tc>
          <w:tcPr>
            <w:tcW w:w="672" w:type="pct"/>
          </w:tcPr>
          <w:p w14:paraId="3B5ADF83" w14:textId="77777777" w:rsidR="00F203EF" w:rsidRPr="00F203EF" w:rsidRDefault="00F203EF" w:rsidP="00F203EF">
            <w:pPr>
              <w:spacing w:line="360" w:lineRule="auto"/>
              <w:jc w:val="center"/>
              <w:rPr>
                <w:rFonts w:cs="Times New Roman"/>
                <w:sz w:val="20"/>
                <w:szCs w:val="20"/>
              </w:rPr>
            </w:pPr>
            <w:r w:rsidRPr="00F203EF">
              <w:rPr>
                <w:rFonts w:cs="Times New Roman"/>
                <w:bCs/>
                <w:sz w:val="20"/>
                <w:szCs w:val="20"/>
              </w:rPr>
              <w:t>Organizing Local Experiential Activities</w:t>
            </w:r>
          </w:p>
        </w:tc>
        <w:tc>
          <w:tcPr>
            <w:tcW w:w="329" w:type="pct"/>
          </w:tcPr>
          <w:p w14:paraId="283D68C7"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2</w:t>
            </w:r>
          </w:p>
        </w:tc>
        <w:tc>
          <w:tcPr>
            <w:tcW w:w="342" w:type="pct"/>
          </w:tcPr>
          <w:p w14:paraId="56E95902"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25</w:t>
            </w:r>
          </w:p>
        </w:tc>
        <w:tc>
          <w:tcPr>
            <w:tcW w:w="373" w:type="pct"/>
          </w:tcPr>
          <w:p w14:paraId="51087CD7" w14:textId="77777777" w:rsidR="00F203EF" w:rsidRPr="00F203EF" w:rsidRDefault="00F203EF" w:rsidP="00F203EF">
            <w:pPr>
              <w:spacing w:line="360" w:lineRule="auto"/>
              <w:jc w:val="center"/>
              <w:rPr>
                <w:rFonts w:cs="Times New Roman"/>
                <w:sz w:val="20"/>
                <w:szCs w:val="20"/>
              </w:rPr>
            </w:pPr>
          </w:p>
        </w:tc>
        <w:tc>
          <w:tcPr>
            <w:tcW w:w="446" w:type="pct"/>
          </w:tcPr>
          <w:p w14:paraId="4DAA1926" w14:textId="77777777" w:rsidR="00F203EF" w:rsidRPr="00F203EF" w:rsidRDefault="00F203EF" w:rsidP="00F203EF">
            <w:pPr>
              <w:spacing w:line="360" w:lineRule="auto"/>
              <w:jc w:val="center"/>
              <w:rPr>
                <w:rFonts w:cs="Times New Roman"/>
                <w:sz w:val="20"/>
                <w:szCs w:val="20"/>
              </w:rPr>
            </w:pPr>
            <w:r w:rsidRPr="00F203EF">
              <w:rPr>
                <w:rFonts w:cs="Times New Roman"/>
                <w:sz w:val="20"/>
                <w:szCs w:val="20"/>
              </w:rPr>
              <w:t>10</w:t>
            </w:r>
          </w:p>
        </w:tc>
        <w:tc>
          <w:tcPr>
            <w:tcW w:w="485" w:type="pct"/>
          </w:tcPr>
          <w:p w14:paraId="1193A6DE" w14:textId="77777777" w:rsidR="00F203EF" w:rsidRPr="0026140C" w:rsidRDefault="00F203EF" w:rsidP="00F203EF">
            <w:pPr>
              <w:spacing w:line="360" w:lineRule="auto"/>
              <w:jc w:val="center"/>
              <w:rPr>
                <w:rFonts w:cs="Times New Roman"/>
                <w:sz w:val="20"/>
                <w:szCs w:val="20"/>
              </w:rPr>
            </w:pPr>
          </w:p>
        </w:tc>
        <w:tc>
          <w:tcPr>
            <w:tcW w:w="221" w:type="pct"/>
          </w:tcPr>
          <w:p w14:paraId="687540E1" w14:textId="77777777" w:rsidR="00F203EF" w:rsidRPr="0026140C" w:rsidRDefault="00F203EF" w:rsidP="00F203EF">
            <w:pPr>
              <w:spacing w:line="360" w:lineRule="auto"/>
              <w:jc w:val="center"/>
              <w:rPr>
                <w:rFonts w:cs="Times New Roman"/>
                <w:sz w:val="20"/>
                <w:szCs w:val="20"/>
              </w:rPr>
            </w:pPr>
          </w:p>
        </w:tc>
        <w:tc>
          <w:tcPr>
            <w:tcW w:w="213" w:type="pct"/>
          </w:tcPr>
          <w:p w14:paraId="7546D459"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60</w:t>
            </w:r>
          </w:p>
        </w:tc>
        <w:tc>
          <w:tcPr>
            <w:tcW w:w="389" w:type="pct"/>
          </w:tcPr>
          <w:p w14:paraId="394D47A7" w14:textId="77777777" w:rsidR="00F203EF" w:rsidRPr="0026140C" w:rsidRDefault="00F203EF" w:rsidP="00F203EF">
            <w:pPr>
              <w:spacing w:line="360" w:lineRule="auto"/>
              <w:jc w:val="center"/>
              <w:rPr>
                <w:rFonts w:cs="Times New Roman"/>
                <w:sz w:val="20"/>
                <w:szCs w:val="20"/>
              </w:rPr>
            </w:pPr>
          </w:p>
        </w:tc>
        <w:tc>
          <w:tcPr>
            <w:tcW w:w="511" w:type="pct"/>
          </w:tcPr>
          <w:p w14:paraId="64C2AC1B" w14:textId="77777777" w:rsidR="00F203EF" w:rsidRPr="0026140C" w:rsidRDefault="00F203EF" w:rsidP="00F203EF">
            <w:pPr>
              <w:spacing w:line="360" w:lineRule="auto"/>
              <w:jc w:val="center"/>
              <w:rPr>
                <w:rFonts w:cs="Times New Roman"/>
                <w:sz w:val="20"/>
                <w:szCs w:val="20"/>
              </w:rPr>
            </w:pPr>
            <w:r w:rsidRPr="0026140C">
              <w:rPr>
                <w:rFonts w:cs="Times New Roman"/>
                <w:sz w:val="20"/>
                <w:szCs w:val="20"/>
              </w:rPr>
              <w:t>Social Sciences and Humanities</w:t>
            </w:r>
          </w:p>
        </w:tc>
      </w:tr>
      <w:tr w:rsidR="00F203EF" w:rsidRPr="0026140C" w14:paraId="6EC836B6" w14:textId="77777777" w:rsidTr="00F203EF">
        <w:trPr>
          <w:jc w:val="center"/>
        </w:trPr>
        <w:tc>
          <w:tcPr>
            <w:tcW w:w="525" w:type="pct"/>
          </w:tcPr>
          <w:p w14:paraId="1D7D7F12" w14:textId="77777777" w:rsidR="00F203EF" w:rsidRPr="008F7649" w:rsidRDefault="00F203EF" w:rsidP="00F203EF">
            <w:pPr>
              <w:spacing w:line="360" w:lineRule="auto"/>
              <w:jc w:val="center"/>
              <w:rPr>
                <w:rFonts w:cs="Times New Roman"/>
                <w:sz w:val="20"/>
                <w:szCs w:val="20"/>
                <w:lang w:val="en-US"/>
              </w:rPr>
            </w:pPr>
            <w:r w:rsidRPr="0026140C">
              <w:rPr>
                <w:rFonts w:cs="Times New Roman"/>
                <w:sz w:val="20"/>
                <w:szCs w:val="20"/>
              </w:rPr>
              <w:t>1</w:t>
            </w:r>
            <w:r>
              <w:rPr>
                <w:rFonts w:cs="Times New Roman"/>
                <w:sz w:val="20"/>
                <w:szCs w:val="20"/>
                <w:lang w:val="en-US"/>
              </w:rPr>
              <w:t>1</w:t>
            </w:r>
          </w:p>
        </w:tc>
        <w:tc>
          <w:tcPr>
            <w:tcW w:w="1167" w:type="pct"/>
            <w:gridSpan w:val="2"/>
          </w:tcPr>
          <w:p w14:paraId="7280A6C2" w14:textId="77777777" w:rsidR="00F203EF" w:rsidRPr="0026140C" w:rsidRDefault="00F203EF" w:rsidP="00F203EF">
            <w:pPr>
              <w:spacing w:line="360" w:lineRule="auto"/>
              <w:jc w:val="center"/>
              <w:rPr>
                <w:rFonts w:cs="Times New Roman"/>
                <w:sz w:val="20"/>
                <w:szCs w:val="20"/>
              </w:rPr>
            </w:pPr>
            <w:r w:rsidRPr="0026140C">
              <w:rPr>
                <w:rFonts w:cs="Times New Roman"/>
                <w:bCs/>
                <w:i/>
                <w:sz w:val="20"/>
                <w:szCs w:val="20"/>
              </w:rPr>
              <w:t>National Defense and Security Education Courses</w:t>
            </w:r>
          </w:p>
        </w:tc>
        <w:tc>
          <w:tcPr>
            <w:tcW w:w="329" w:type="pct"/>
          </w:tcPr>
          <w:p w14:paraId="4C8A5CC8" w14:textId="77777777" w:rsidR="00F203EF" w:rsidRPr="0026140C" w:rsidRDefault="00F203EF" w:rsidP="00F203EF">
            <w:pPr>
              <w:spacing w:line="360" w:lineRule="auto"/>
              <w:jc w:val="center"/>
              <w:rPr>
                <w:rFonts w:cs="Times New Roman"/>
                <w:sz w:val="20"/>
                <w:szCs w:val="20"/>
              </w:rPr>
            </w:pPr>
          </w:p>
        </w:tc>
        <w:tc>
          <w:tcPr>
            <w:tcW w:w="342" w:type="pct"/>
          </w:tcPr>
          <w:p w14:paraId="73164BAE" w14:textId="77777777" w:rsidR="00F203EF" w:rsidRPr="0026140C" w:rsidRDefault="00F203EF" w:rsidP="00F203EF">
            <w:pPr>
              <w:spacing w:line="360" w:lineRule="auto"/>
              <w:jc w:val="center"/>
              <w:rPr>
                <w:rFonts w:cs="Times New Roman"/>
                <w:sz w:val="20"/>
                <w:szCs w:val="20"/>
              </w:rPr>
            </w:pPr>
          </w:p>
        </w:tc>
        <w:tc>
          <w:tcPr>
            <w:tcW w:w="373" w:type="pct"/>
          </w:tcPr>
          <w:p w14:paraId="3962490C" w14:textId="77777777" w:rsidR="00F203EF" w:rsidRPr="0026140C" w:rsidRDefault="00F203EF" w:rsidP="00F203EF">
            <w:pPr>
              <w:spacing w:line="360" w:lineRule="auto"/>
              <w:jc w:val="center"/>
              <w:rPr>
                <w:rFonts w:cs="Times New Roman"/>
                <w:sz w:val="20"/>
                <w:szCs w:val="20"/>
              </w:rPr>
            </w:pPr>
          </w:p>
        </w:tc>
        <w:tc>
          <w:tcPr>
            <w:tcW w:w="446" w:type="pct"/>
          </w:tcPr>
          <w:p w14:paraId="0A992E59" w14:textId="77777777" w:rsidR="00F203EF" w:rsidRPr="0026140C" w:rsidRDefault="00F203EF" w:rsidP="00F203EF">
            <w:pPr>
              <w:spacing w:line="360" w:lineRule="auto"/>
              <w:jc w:val="center"/>
              <w:rPr>
                <w:rFonts w:cs="Times New Roman"/>
                <w:sz w:val="20"/>
                <w:szCs w:val="20"/>
              </w:rPr>
            </w:pPr>
          </w:p>
        </w:tc>
        <w:tc>
          <w:tcPr>
            <w:tcW w:w="485" w:type="pct"/>
          </w:tcPr>
          <w:p w14:paraId="3193CFC5" w14:textId="77777777" w:rsidR="00F203EF" w:rsidRPr="0026140C" w:rsidRDefault="00F203EF" w:rsidP="00F203EF">
            <w:pPr>
              <w:spacing w:line="360" w:lineRule="auto"/>
              <w:jc w:val="center"/>
              <w:rPr>
                <w:rFonts w:cs="Times New Roman"/>
                <w:sz w:val="20"/>
                <w:szCs w:val="20"/>
              </w:rPr>
            </w:pPr>
          </w:p>
        </w:tc>
        <w:tc>
          <w:tcPr>
            <w:tcW w:w="221" w:type="pct"/>
          </w:tcPr>
          <w:p w14:paraId="0E967E54" w14:textId="77777777" w:rsidR="00F203EF" w:rsidRPr="0026140C" w:rsidRDefault="00F203EF" w:rsidP="00F203EF">
            <w:pPr>
              <w:spacing w:line="360" w:lineRule="auto"/>
              <w:jc w:val="center"/>
              <w:rPr>
                <w:rFonts w:cs="Times New Roman"/>
                <w:sz w:val="20"/>
                <w:szCs w:val="20"/>
              </w:rPr>
            </w:pPr>
          </w:p>
        </w:tc>
        <w:tc>
          <w:tcPr>
            <w:tcW w:w="213" w:type="pct"/>
          </w:tcPr>
          <w:p w14:paraId="3E79141D" w14:textId="77777777" w:rsidR="00F203EF" w:rsidRPr="0026140C" w:rsidRDefault="00F203EF" w:rsidP="00F203EF">
            <w:pPr>
              <w:spacing w:line="360" w:lineRule="auto"/>
              <w:jc w:val="center"/>
              <w:rPr>
                <w:rFonts w:cs="Times New Roman"/>
                <w:sz w:val="20"/>
                <w:szCs w:val="20"/>
              </w:rPr>
            </w:pPr>
          </w:p>
        </w:tc>
        <w:tc>
          <w:tcPr>
            <w:tcW w:w="389" w:type="pct"/>
          </w:tcPr>
          <w:p w14:paraId="46056DD5" w14:textId="77777777" w:rsidR="00F203EF" w:rsidRPr="0026140C" w:rsidRDefault="00F203EF" w:rsidP="00F203EF">
            <w:pPr>
              <w:spacing w:line="360" w:lineRule="auto"/>
              <w:jc w:val="center"/>
              <w:rPr>
                <w:rFonts w:cs="Times New Roman"/>
                <w:sz w:val="20"/>
                <w:szCs w:val="20"/>
              </w:rPr>
            </w:pPr>
          </w:p>
        </w:tc>
        <w:tc>
          <w:tcPr>
            <w:tcW w:w="511" w:type="pct"/>
          </w:tcPr>
          <w:p w14:paraId="5953614A" w14:textId="77777777" w:rsidR="00F203EF" w:rsidRPr="0026140C" w:rsidRDefault="00F203EF" w:rsidP="00F203EF">
            <w:pPr>
              <w:spacing w:line="360" w:lineRule="auto"/>
              <w:jc w:val="center"/>
              <w:rPr>
                <w:rFonts w:cs="Times New Roman"/>
                <w:sz w:val="20"/>
                <w:szCs w:val="20"/>
              </w:rPr>
            </w:pPr>
          </w:p>
        </w:tc>
      </w:tr>
      <w:tr w:rsidR="00F203EF" w:rsidRPr="0026140C" w14:paraId="48CCA282" w14:textId="77777777" w:rsidTr="00F203EF">
        <w:trPr>
          <w:jc w:val="center"/>
        </w:trPr>
        <w:tc>
          <w:tcPr>
            <w:tcW w:w="525" w:type="pct"/>
          </w:tcPr>
          <w:p w14:paraId="11E7D45D" w14:textId="77777777" w:rsidR="00F203EF" w:rsidRPr="0026140C" w:rsidRDefault="00F203EF" w:rsidP="00F203EF">
            <w:pPr>
              <w:spacing w:line="360" w:lineRule="auto"/>
              <w:jc w:val="center"/>
              <w:rPr>
                <w:rFonts w:cs="Times New Roman"/>
                <w:sz w:val="20"/>
                <w:szCs w:val="20"/>
              </w:rPr>
            </w:pPr>
          </w:p>
        </w:tc>
        <w:tc>
          <w:tcPr>
            <w:tcW w:w="496" w:type="pct"/>
            <w:vAlign w:val="center"/>
          </w:tcPr>
          <w:p w14:paraId="05CAAB03"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1120168</w:t>
            </w:r>
          </w:p>
        </w:tc>
        <w:tc>
          <w:tcPr>
            <w:tcW w:w="672" w:type="pct"/>
            <w:vAlign w:val="center"/>
          </w:tcPr>
          <w:p w14:paraId="4B0F408C"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National Defense and Security Education 1(*)</w:t>
            </w:r>
          </w:p>
        </w:tc>
        <w:tc>
          <w:tcPr>
            <w:tcW w:w="329" w:type="pct"/>
            <w:vAlign w:val="center"/>
          </w:tcPr>
          <w:p w14:paraId="232C0604"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3</w:t>
            </w:r>
          </w:p>
        </w:tc>
        <w:tc>
          <w:tcPr>
            <w:tcW w:w="342" w:type="pct"/>
            <w:vAlign w:val="center"/>
          </w:tcPr>
          <w:p w14:paraId="6AEF820B"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37</w:t>
            </w:r>
          </w:p>
        </w:tc>
        <w:tc>
          <w:tcPr>
            <w:tcW w:w="373" w:type="pct"/>
            <w:vAlign w:val="center"/>
          </w:tcPr>
          <w:p w14:paraId="015CE1DA"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446" w:type="pct"/>
            <w:vAlign w:val="center"/>
          </w:tcPr>
          <w:p w14:paraId="6351136D"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16</w:t>
            </w:r>
          </w:p>
        </w:tc>
        <w:tc>
          <w:tcPr>
            <w:tcW w:w="485" w:type="pct"/>
            <w:vAlign w:val="center"/>
          </w:tcPr>
          <w:p w14:paraId="38633562"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 </w:t>
            </w:r>
          </w:p>
        </w:tc>
        <w:tc>
          <w:tcPr>
            <w:tcW w:w="221" w:type="pct"/>
            <w:vAlign w:val="center"/>
          </w:tcPr>
          <w:p w14:paraId="5103CE69"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213" w:type="pct"/>
            <w:vAlign w:val="center"/>
          </w:tcPr>
          <w:p w14:paraId="1A127BDF" w14:textId="77777777" w:rsidR="00F203EF" w:rsidRPr="0026140C" w:rsidRDefault="00F203EF" w:rsidP="00F203EF">
            <w:pPr>
              <w:spacing w:line="360" w:lineRule="auto"/>
              <w:jc w:val="center"/>
              <w:rPr>
                <w:rFonts w:cs="Times New Roman"/>
                <w:bCs/>
                <w:i/>
                <w:sz w:val="20"/>
                <w:szCs w:val="20"/>
              </w:rPr>
            </w:pPr>
            <w:r w:rsidRPr="0026140C">
              <w:rPr>
                <w:rFonts w:cs="Times New Roman"/>
                <w:i/>
                <w:sz w:val="20"/>
                <w:szCs w:val="20"/>
              </w:rPr>
              <w:t>82</w:t>
            </w:r>
          </w:p>
        </w:tc>
        <w:tc>
          <w:tcPr>
            <w:tcW w:w="389" w:type="pct"/>
            <w:vAlign w:val="center"/>
          </w:tcPr>
          <w:p w14:paraId="5226D8CD"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 </w:t>
            </w:r>
          </w:p>
        </w:tc>
        <w:tc>
          <w:tcPr>
            <w:tcW w:w="511" w:type="pct"/>
            <w:vAlign w:val="center"/>
          </w:tcPr>
          <w:p w14:paraId="3758128E"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National Defense and Security</w:t>
            </w:r>
          </w:p>
        </w:tc>
      </w:tr>
      <w:tr w:rsidR="00F203EF" w:rsidRPr="0026140C" w14:paraId="3172EBC6" w14:textId="77777777" w:rsidTr="00F203EF">
        <w:trPr>
          <w:jc w:val="center"/>
        </w:trPr>
        <w:tc>
          <w:tcPr>
            <w:tcW w:w="525" w:type="pct"/>
          </w:tcPr>
          <w:p w14:paraId="6D8335A8" w14:textId="77777777" w:rsidR="00F203EF" w:rsidRPr="0026140C" w:rsidRDefault="00F203EF" w:rsidP="00F203EF">
            <w:pPr>
              <w:spacing w:line="360" w:lineRule="auto"/>
              <w:jc w:val="center"/>
              <w:rPr>
                <w:rFonts w:cs="Times New Roman"/>
                <w:sz w:val="20"/>
                <w:szCs w:val="20"/>
              </w:rPr>
            </w:pPr>
          </w:p>
        </w:tc>
        <w:tc>
          <w:tcPr>
            <w:tcW w:w="496" w:type="pct"/>
            <w:vAlign w:val="center"/>
          </w:tcPr>
          <w:p w14:paraId="5DAE6577"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1120169</w:t>
            </w:r>
          </w:p>
        </w:tc>
        <w:tc>
          <w:tcPr>
            <w:tcW w:w="672" w:type="pct"/>
            <w:vAlign w:val="center"/>
          </w:tcPr>
          <w:p w14:paraId="0677749B"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National Defense and Security Education 2(*)</w:t>
            </w:r>
          </w:p>
        </w:tc>
        <w:tc>
          <w:tcPr>
            <w:tcW w:w="329" w:type="pct"/>
            <w:vAlign w:val="center"/>
          </w:tcPr>
          <w:p w14:paraId="2FC100C7"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2</w:t>
            </w:r>
          </w:p>
        </w:tc>
        <w:tc>
          <w:tcPr>
            <w:tcW w:w="342" w:type="pct"/>
            <w:vAlign w:val="center"/>
          </w:tcPr>
          <w:p w14:paraId="1A479B0D"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22</w:t>
            </w:r>
          </w:p>
        </w:tc>
        <w:tc>
          <w:tcPr>
            <w:tcW w:w="373" w:type="pct"/>
            <w:vAlign w:val="center"/>
          </w:tcPr>
          <w:p w14:paraId="48140382"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446" w:type="pct"/>
            <w:vAlign w:val="center"/>
          </w:tcPr>
          <w:p w14:paraId="42D77E80"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16</w:t>
            </w:r>
          </w:p>
        </w:tc>
        <w:tc>
          <w:tcPr>
            <w:tcW w:w="485" w:type="pct"/>
            <w:vAlign w:val="center"/>
          </w:tcPr>
          <w:p w14:paraId="601CBA08"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 </w:t>
            </w:r>
          </w:p>
        </w:tc>
        <w:tc>
          <w:tcPr>
            <w:tcW w:w="221" w:type="pct"/>
            <w:vAlign w:val="center"/>
          </w:tcPr>
          <w:p w14:paraId="4919B453"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213" w:type="pct"/>
            <w:vAlign w:val="center"/>
          </w:tcPr>
          <w:p w14:paraId="7A27B1CF" w14:textId="77777777" w:rsidR="00F203EF" w:rsidRPr="0026140C" w:rsidRDefault="00F203EF" w:rsidP="00F203EF">
            <w:pPr>
              <w:spacing w:line="360" w:lineRule="auto"/>
              <w:jc w:val="center"/>
              <w:rPr>
                <w:rFonts w:cs="Times New Roman"/>
                <w:bCs/>
                <w:i/>
                <w:sz w:val="20"/>
                <w:szCs w:val="20"/>
              </w:rPr>
            </w:pPr>
            <w:r w:rsidRPr="0026140C">
              <w:rPr>
                <w:rFonts w:cs="Times New Roman"/>
                <w:i/>
                <w:sz w:val="20"/>
                <w:szCs w:val="20"/>
              </w:rPr>
              <w:t>52</w:t>
            </w:r>
          </w:p>
        </w:tc>
        <w:tc>
          <w:tcPr>
            <w:tcW w:w="389" w:type="pct"/>
            <w:vAlign w:val="center"/>
          </w:tcPr>
          <w:p w14:paraId="5FDD5459"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 </w:t>
            </w:r>
          </w:p>
        </w:tc>
        <w:tc>
          <w:tcPr>
            <w:tcW w:w="511" w:type="pct"/>
          </w:tcPr>
          <w:p w14:paraId="48F9C7CD"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National Defense and Security</w:t>
            </w:r>
          </w:p>
        </w:tc>
      </w:tr>
      <w:tr w:rsidR="00F203EF" w:rsidRPr="0026140C" w14:paraId="6E522296" w14:textId="77777777" w:rsidTr="00F203EF">
        <w:trPr>
          <w:jc w:val="center"/>
        </w:trPr>
        <w:tc>
          <w:tcPr>
            <w:tcW w:w="525" w:type="pct"/>
          </w:tcPr>
          <w:p w14:paraId="20CBDEC7" w14:textId="77777777" w:rsidR="00F203EF" w:rsidRPr="0026140C" w:rsidRDefault="00F203EF" w:rsidP="00F203EF">
            <w:pPr>
              <w:spacing w:line="360" w:lineRule="auto"/>
              <w:jc w:val="center"/>
              <w:rPr>
                <w:rFonts w:cs="Times New Roman"/>
                <w:sz w:val="20"/>
                <w:szCs w:val="20"/>
              </w:rPr>
            </w:pPr>
          </w:p>
        </w:tc>
        <w:tc>
          <w:tcPr>
            <w:tcW w:w="496" w:type="pct"/>
            <w:vAlign w:val="center"/>
          </w:tcPr>
          <w:p w14:paraId="482E3596"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1120170</w:t>
            </w:r>
          </w:p>
        </w:tc>
        <w:tc>
          <w:tcPr>
            <w:tcW w:w="672" w:type="pct"/>
            <w:vAlign w:val="center"/>
          </w:tcPr>
          <w:p w14:paraId="2FCA854C"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National Defense and Security Education 3(*)</w:t>
            </w:r>
          </w:p>
        </w:tc>
        <w:tc>
          <w:tcPr>
            <w:tcW w:w="329" w:type="pct"/>
            <w:vAlign w:val="center"/>
          </w:tcPr>
          <w:p w14:paraId="07688B3B"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2</w:t>
            </w:r>
          </w:p>
        </w:tc>
        <w:tc>
          <w:tcPr>
            <w:tcW w:w="342" w:type="pct"/>
            <w:vAlign w:val="center"/>
          </w:tcPr>
          <w:p w14:paraId="50B20902"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14</w:t>
            </w:r>
          </w:p>
        </w:tc>
        <w:tc>
          <w:tcPr>
            <w:tcW w:w="373" w:type="pct"/>
            <w:vAlign w:val="center"/>
          </w:tcPr>
          <w:p w14:paraId="591082DE"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446" w:type="pct"/>
            <w:vAlign w:val="center"/>
          </w:tcPr>
          <w:p w14:paraId="69796320"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485" w:type="pct"/>
            <w:vAlign w:val="center"/>
          </w:tcPr>
          <w:p w14:paraId="70DCB2B7"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32</w:t>
            </w:r>
          </w:p>
        </w:tc>
        <w:tc>
          <w:tcPr>
            <w:tcW w:w="221" w:type="pct"/>
            <w:vAlign w:val="center"/>
          </w:tcPr>
          <w:p w14:paraId="5DC10C7E"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213" w:type="pct"/>
            <w:vAlign w:val="center"/>
          </w:tcPr>
          <w:p w14:paraId="52091AE9" w14:textId="77777777" w:rsidR="00F203EF" w:rsidRPr="0026140C" w:rsidRDefault="00F203EF" w:rsidP="00F203EF">
            <w:pPr>
              <w:spacing w:line="360" w:lineRule="auto"/>
              <w:jc w:val="center"/>
              <w:rPr>
                <w:rFonts w:cs="Times New Roman"/>
                <w:bCs/>
                <w:i/>
                <w:sz w:val="20"/>
                <w:szCs w:val="20"/>
              </w:rPr>
            </w:pPr>
            <w:r w:rsidRPr="0026140C">
              <w:rPr>
                <w:rFonts w:cs="Times New Roman"/>
                <w:i/>
                <w:sz w:val="20"/>
                <w:szCs w:val="20"/>
              </w:rPr>
              <w:t>44</w:t>
            </w:r>
          </w:p>
        </w:tc>
        <w:tc>
          <w:tcPr>
            <w:tcW w:w="389" w:type="pct"/>
            <w:vAlign w:val="center"/>
          </w:tcPr>
          <w:p w14:paraId="425A2E04"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 </w:t>
            </w:r>
          </w:p>
        </w:tc>
        <w:tc>
          <w:tcPr>
            <w:tcW w:w="511" w:type="pct"/>
          </w:tcPr>
          <w:p w14:paraId="18A43356"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National Defense and Security</w:t>
            </w:r>
          </w:p>
        </w:tc>
      </w:tr>
      <w:tr w:rsidR="00F203EF" w:rsidRPr="0026140C" w14:paraId="44F88A83" w14:textId="77777777" w:rsidTr="00F203EF">
        <w:trPr>
          <w:jc w:val="center"/>
        </w:trPr>
        <w:tc>
          <w:tcPr>
            <w:tcW w:w="525" w:type="pct"/>
          </w:tcPr>
          <w:p w14:paraId="6005C51C" w14:textId="77777777" w:rsidR="00F203EF" w:rsidRPr="0026140C" w:rsidRDefault="00F203EF" w:rsidP="00F203EF">
            <w:pPr>
              <w:spacing w:line="360" w:lineRule="auto"/>
              <w:jc w:val="center"/>
              <w:rPr>
                <w:rFonts w:cs="Times New Roman"/>
                <w:sz w:val="20"/>
                <w:szCs w:val="20"/>
              </w:rPr>
            </w:pPr>
          </w:p>
        </w:tc>
        <w:tc>
          <w:tcPr>
            <w:tcW w:w="496" w:type="pct"/>
            <w:vAlign w:val="center"/>
          </w:tcPr>
          <w:p w14:paraId="58679D4F"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1120171</w:t>
            </w:r>
          </w:p>
        </w:tc>
        <w:tc>
          <w:tcPr>
            <w:tcW w:w="672" w:type="pct"/>
            <w:vAlign w:val="center"/>
          </w:tcPr>
          <w:p w14:paraId="1A0ACD3F"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National Defense and Security Education 4(*)</w:t>
            </w:r>
          </w:p>
        </w:tc>
        <w:tc>
          <w:tcPr>
            <w:tcW w:w="329" w:type="pct"/>
            <w:vAlign w:val="center"/>
          </w:tcPr>
          <w:p w14:paraId="2B70B2CB"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2</w:t>
            </w:r>
          </w:p>
        </w:tc>
        <w:tc>
          <w:tcPr>
            <w:tcW w:w="342" w:type="pct"/>
            <w:vAlign w:val="center"/>
          </w:tcPr>
          <w:p w14:paraId="1D87E579"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4</w:t>
            </w:r>
          </w:p>
        </w:tc>
        <w:tc>
          <w:tcPr>
            <w:tcW w:w="373" w:type="pct"/>
            <w:vAlign w:val="center"/>
          </w:tcPr>
          <w:p w14:paraId="017B10A1"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446" w:type="pct"/>
            <w:vAlign w:val="center"/>
          </w:tcPr>
          <w:p w14:paraId="69399068"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485" w:type="pct"/>
            <w:vAlign w:val="center"/>
          </w:tcPr>
          <w:p w14:paraId="6065CE28"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56</w:t>
            </w:r>
          </w:p>
        </w:tc>
        <w:tc>
          <w:tcPr>
            <w:tcW w:w="221" w:type="pct"/>
            <w:vAlign w:val="center"/>
          </w:tcPr>
          <w:p w14:paraId="3CA2BACF" w14:textId="77777777" w:rsidR="00F203EF" w:rsidRPr="0026140C" w:rsidRDefault="00F203EF" w:rsidP="00F203EF">
            <w:pPr>
              <w:spacing w:line="360" w:lineRule="auto"/>
              <w:jc w:val="center"/>
              <w:rPr>
                <w:rFonts w:cs="Times New Roman"/>
                <w:sz w:val="20"/>
                <w:szCs w:val="20"/>
              </w:rPr>
            </w:pPr>
            <w:r w:rsidRPr="0026140C">
              <w:rPr>
                <w:rFonts w:cs="Times New Roman"/>
                <w:i/>
                <w:sz w:val="20"/>
                <w:szCs w:val="20"/>
              </w:rPr>
              <w:t> </w:t>
            </w:r>
          </w:p>
        </w:tc>
        <w:tc>
          <w:tcPr>
            <w:tcW w:w="213" w:type="pct"/>
            <w:vAlign w:val="center"/>
          </w:tcPr>
          <w:p w14:paraId="49E56EB7" w14:textId="77777777" w:rsidR="00F203EF" w:rsidRPr="0026140C" w:rsidRDefault="00F203EF" w:rsidP="00F203EF">
            <w:pPr>
              <w:spacing w:line="360" w:lineRule="auto"/>
              <w:jc w:val="center"/>
              <w:rPr>
                <w:rFonts w:cs="Times New Roman"/>
                <w:bCs/>
                <w:i/>
                <w:sz w:val="20"/>
                <w:szCs w:val="20"/>
              </w:rPr>
            </w:pPr>
            <w:r w:rsidRPr="0026140C">
              <w:rPr>
                <w:rFonts w:cs="Times New Roman"/>
                <w:i/>
                <w:sz w:val="20"/>
                <w:szCs w:val="20"/>
              </w:rPr>
              <w:t>36</w:t>
            </w:r>
          </w:p>
        </w:tc>
        <w:tc>
          <w:tcPr>
            <w:tcW w:w="389" w:type="pct"/>
            <w:vAlign w:val="center"/>
          </w:tcPr>
          <w:p w14:paraId="01D54251"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 </w:t>
            </w:r>
          </w:p>
        </w:tc>
        <w:tc>
          <w:tcPr>
            <w:tcW w:w="511" w:type="pct"/>
          </w:tcPr>
          <w:p w14:paraId="6D5DDD1D" w14:textId="77777777" w:rsidR="00F203EF" w:rsidRPr="0026140C" w:rsidRDefault="00F203EF" w:rsidP="00F203EF">
            <w:pPr>
              <w:spacing w:line="360" w:lineRule="auto"/>
              <w:jc w:val="center"/>
              <w:rPr>
                <w:rFonts w:cs="Times New Roman"/>
                <w:i/>
                <w:sz w:val="20"/>
                <w:szCs w:val="20"/>
              </w:rPr>
            </w:pPr>
            <w:r w:rsidRPr="0026140C">
              <w:rPr>
                <w:rFonts w:cs="Times New Roman"/>
                <w:i/>
                <w:sz w:val="20"/>
                <w:szCs w:val="20"/>
              </w:rPr>
              <w:t>National Defense and Security</w:t>
            </w:r>
          </w:p>
        </w:tc>
      </w:tr>
      <w:tr w:rsidR="00F203EF" w:rsidRPr="0026140C" w14:paraId="2B9B1E39" w14:textId="77777777" w:rsidTr="00F203EF">
        <w:trPr>
          <w:jc w:val="center"/>
        </w:trPr>
        <w:tc>
          <w:tcPr>
            <w:tcW w:w="1692" w:type="pct"/>
            <w:gridSpan w:val="3"/>
          </w:tcPr>
          <w:p w14:paraId="0DE6A06E" w14:textId="77777777" w:rsidR="00F203EF" w:rsidRPr="0026140C" w:rsidRDefault="00F203EF" w:rsidP="00F203EF">
            <w:pPr>
              <w:spacing w:line="360" w:lineRule="auto"/>
              <w:jc w:val="center"/>
              <w:rPr>
                <w:rFonts w:cs="Times New Roman"/>
                <w:sz w:val="20"/>
                <w:szCs w:val="20"/>
              </w:rPr>
            </w:pPr>
            <w:r w:rsidRPr="0026140C">
              <w:rPr>
                <w:rFonts w:cs="Times New Roman"/>
                <w:b/>
                <w:color w:val="000000"/>
                <w:sz w:val="20"/>
                <w:szCs w:val="20"/>
              </w:rPr>
              <w:t xml:space="preserve">Total: 18 Credits (Compulsory: 14 Credits; </w:t>
            </w:r>
            <w:r w:rsidR="00860DAB">
              <w:rPr>
                <w:b/>
                <w:color w:val="000000" w:themeColor="text1"/>
                <w:sz w:val="20"/>
                <w:szCs w:val="20"/>
                <w:lang w:val="en-US"/>
              </w:rPr>
              <w:t>Optional</w:t>
            </w:r>
            <w:r w:rsidRPr="0026140C">
              <w:rPr>
                <w:rFonts w:cs="Times New Roman"/>
                <w:b/>
                <w:color w:val="000000"/>
                <w:sz w:val="20"/>
                <w:szCs w:val="20"/>
              </w:rPr>
              <w:t>: 4 Credits); and 09 Credits for National Defense and Security Education 1,2,3,4</w:t>
            </w:r>
          </w:p>
        </w:tc>
        <w:tc>
          <w:tcPr>
            <w:tcW w:w="329" w:type="pct"/>
          </w:tcPr>
          <w:p w14:paraId="63A55175" w14:textId="77777777" w:rsidR="00F203EF" w:rsidRPr="0026140C" w:rsidRDefault="00F203EF" w:rsidP="00F203EF">
            <w:pPr>
              <w:spacing w:line="360" w:lineRule="auto"/>
              <w:jc w:val="center"/>
              <w:rPr>
                <w:rFonts w:cs="Times New Roman"/>
                <w:sz w:val="20"/>
                <w:szCs w:val="20"/>
                <w:highlight w:val="yellow"/>
                <w:lang w:val="en-US"/>
              </w:rPr>
            </w:pPr>
            <w:r w:rsidRPr="00F203EF">
              <w:rPr>
                <w:rFonts w:cs="Times New Roman"/>
                <w:sz w:val="20"/>
                <w:szCs w:val="20"/>
                <w:lang w:val="en-US"/>
              </w:rPr>
              <w:t>27</w:t>
            </w:r>
          </w:p>
        </w:tc>
        <w:tc>
          <w:tcPr>
            <w:tcW w:w="342" w:type="pct"/>
          </w:tcPr>
          <w:p w14:paraId="5832E9DE" w14:textId="77777777" w:rsidR="00F203EF" w:rsidRPr="0026140C" w:rsidRDefault="00F203EF" w:rsidP="00F203EF">
            <w:pPr>
              <w:spacing w:line="360" w:lineRule="auto"/>
              <w:jc w:val="center"/>
              <w:rPr>
                <w:rFonts w:cs="Times New Roman"/>
                <w:sz w:val="20"/>
                <w:szCs w:val="20"/>
              </w:rPr>
            </w:pPr>
          </w:p>
        </w:tc>
        <w:tc>
          <w:tcPr>
            <w:tcW w:w="373" w:type="pct"/>
          </w:tcPr>
          <w:p w14:paraId="3442C6DC" w14:textId="77777777" w:rsidR="00F203EF" w:rsidRPr="0026140C" w:rsidRDefault="00F203EF" w:rsidP="00F203EF">
            <w:pPr>
              <w:spacing w:line="360" w:lineRule="auto"/>
              <w:jc w:val="center"/>
              <w:rPr>
                <w:rFonts w:cs="Times New Roman"/>
                <w:sz w:val="20"/>
                <w:szCs w:val="20"/>
              </w:rPr>
            </w:pPr>
          </w:p>
        </w:tc>
        <w:tc>
          <w:tcPr>
            <w:tcW w:w="446" w:type="pct"/>
          </w:tcPr>
          <w:p w14:paraId="00D3BE44" w14:textId="77777777" w:rsidR="00F203EF" w:rsidRPr="0026140C" w:rsidRDefault="00F203EF" w:rsidP="00F203EF">
            <w:pPr>
              <w:spacing w:line="360" w:lineRule="auto"/>
              <w:jc w:val="center"/>
              <w:rPr>
                <w:rFonts w:cs="Times New Roman"/>
                <w:sz w:val="20"/>
                <w:szCs w:val="20"/>
              </w:rPr>
            </w:pPr>
          </w:p>
        </w:tc>
        <w:tc>
          <w:tcPr>
            <w:tcW w:w="485" w:type="pct"/>
          </w:tcPr>
          <w:p w14:paraId="5636F019" w14:textId="77777777" w:rsidR="00F203EF" w:rsidRPr="0026140C" w:rsidRDefault="00F203EF" w:rsidP="00F203EF">
            <w:pPr>
              <w:spacing w:line="360" w:lineRule="auto"/>
              <w:jc w:val="center"/>
              <w:rPr>
                <w:rFonts w:cs="Times New Roman"/>
                <w:sz w:val="20"/>
                <w:szCs w:val="20"/>
              </w:rPr>
            </w:pPr>
          </w:p>
        </w:tc>
        <w:tc>
          <w:tcPr>
            <w:tcW w:w="221" w:type="pct"/>
          </w:tcPr>
          <w:p w14:paraId="14A5CE2C" w14:textId="77777777" w:rsidR="00F203EF" w:rsidRPr="0026140C" w:rsidRDefault="00F203EF" w:rsidP="00F203EF">
            <w:pPr>
              <w:spacing w:line="360" w:lineRule="auto"/>
              <w:jc w:val="center"/>
              <w:rPr>
                <w:rFonts w:cs="Times New Roman"/>
                <w:sz w:val="20"/>
                <w:szCs w:val="20"/>
              </w:rPr>
            </w:pPr>
          </w:p>
        </w:tc>
        <w:tc>
          <w:tcPr>
            <w:tcW w:w="213" w:type="pct"/>
          </w:tcPr>
          <w:p w14:paraId="37E319D1" w14:textId="77777777" w:rsidR="00F203EF" w:rsidRPr="0026140C" w:rsidRDefault="00F203EF" w:rsidP="00F203EF">
            <w:pPr>
              <w:spacing w:line="360" w:lineRule="auto"/>
              <w:jc w:val="center"/>
              <w:rPr>
                <w:rFonts w:cs="Times New Roman"/>
                <w:sz w:val="20"/>
                <w:szCs w:val="20"/>
              </w:rPr>
            </w:pPr>
          </w:p>
        </w:tc>
        <w:tc>
          <w:tcPr>
            <w:tcW w:w="389" w:type="pct"/>
          </w:tcPr>
          <w:p w14:paraId="1E624ABC" w14:textId="77777777" w:rsidR="00F203EF" w:rsidRPr="0026140C" w:rsidRDefault="00F203EF" w:rsidP="00F203EF">
            <w:pPr>
              <w:spacing w:line="360" w:lineRule="auto"/>
              <w:jc w:val="center"/>
              <w:rPr>
                <w:rFonts w:cs="Times New Roman"/>
                <w:sz w:val="20"/>
                <w:szCs w:val="20"/>
              </w:rPr>
            </w:pPr>
          </w:p>
        </w:tc>
        <w:tc>
          <w:tcPr>
            <w:tcW w:w="511" w:type="pct"/>
          </w:tcPr>
          <w:p w14:paraId="3BD9BFAD" w14:textId="77777777" w:rsidR="00F203EF" w:rsidRPr="0026140C" w:rsidRDefault="00F203EF" w:rsidP="00F203EF">
            <w:pPr>
              <w:spacing w:line="360" w:lineRule="auto"/>
              <w:jc w:val="center"/>
              <w:rPr>
                <w:rFonts w:cs="Times New Roman"/>
                <w:sz w:val="20"/>
                <w:szCs w:val="20"/>
              </w:rPr>
            </w:pPr>
          </w:p>
        </w:tc>
      </w:tr>
    </w:tbl>
    <w:p w14:paraId="78E34A65" w14:textId="77777777" w:rsidR="001007AF" w:rsidRDefault="001007AF" w:rsidP="00F203EF">
      <w:pPr>
        <w:pStyle w:val="BodyTextIndent"/>
        <w:spacing w:line="360" w:lineRule="auto"/>
        <w:ind w:firstLine="207"/>
        <w:contextualSpacing/>
        <w:rPr>
          <w:rFonts w:ascii="Times New Roman" w:hAnsi="Times New Roman"/>
          <w:b/>
          <w:bCs/>
          <w:i/>
          <w:color w:val="auto"/>
          <w:sz w:val="20"/>
          <w:szCs w:val="20"/>
        </w:rPr>
      </w:pPr>
      <w:bookmarkStart w:id="12" w:name="_Hlk200942554"/>
      <w:bookmarkEnd w:id="11"/>
      <w:r w:rsidRPr="00740E07">
        <w:rPr>
          <w:rFonts w:ascii="Times New Roman" w:hAnsi="Times New Roman"/>
          <w:b/>
          <w:bCs/>
          <w:i/>
          <w:color w:val="auto"/>
          <w:sz w:val="20"/>
          <w:szCs w:val="20"/>
        </w:rPr>
        <w:t>Note: (*) Prerequisite course</w:t>
      </w:r>
      <w:bookmarkEnd w:id="12"/>
    </w:p>
    <w:p w14:paraId="42A9EECA" w14:textId="77777777" w:rsidR="00F203EF" w:rsidRPr="00F203EF" w:rsidRDefault="00F203EF" w:rsidP="00F203EF">
      <w:pPr>
        <w:pStyle w:val="BodyTextIndent"/>
        <w:spacing w:line="360" w:lineRule="auto"/>
        <w:ind w:firstLine="207"/>
        <w:contextualSpacing/>
        <w:rPr>
          <w:rFonts w:ascii="Times New Roman" w:hAnsi="Times New Roman"/>
          <w:b/>
          <w:bCs/>
          <w:i/>
          <w:color w:val="auto"/>
          <w:sz w:val="20"/>
          <w:szCs w:val="20"/>
          <w:lang w:val="vi-VN"/>
        </w:rPr>
      </w:pPr>
    </w:p>
    <w:p w14:paraId="0C3A9D05" w14:textId="77777777" w:rsidR="001007AF" w:rsidRDefault="001007AF" w:rsidP="00D77AD5">
      <w:pPr>
        <w:spacing w:line="360" w:lineRule="auto"/>
        <w:rPr>
          <w:rFonts w:asciiTheme="majorHAnsi" w:hAnsiTheme="majorHAnsi" w:cstheme="majorHAnsi"/>
          <w:b/>
          <w:bCs/>
          <w:kern w:val="24"/>
          <w:sz w:val="26"/>
          <w:szCs w:val="26"/>
          <w:lang w:val="en-US"/>
        </w:rPr>
      </w:pPr>
      <w:r>
        <w:rPr>
          <w:rFonts w:asciiTheme="majorHAnsi" w:hAnsiTheme="majorHAnsi" w:cstheme="majorHAnsi"/>
          <w:b/>
          <w:bCs/>
          <w:kern w:val="24"/>
          <w:sz w:val="26"/>
          <w:szCs w:val="26"/>
          <w:lang w:val="en-US"/>
        </w:rPr>
        <w:t>Semester 5:</w:t>
      </w:r>
    </w:p>
    <w:tbl>
      <w:tblPr>
        <w:tblStyle w:val="TableGrid"/>
        <w:tblW w:w="5289" w:type="pct"/>
        <w:jc w:val="center"/>
        <w:tblLook w:val="04A0" w:firstRow="1" w:lastRow="0" w:firstColumn="1" w:lastColumn="0" w:noHBand="0" w:noVBand="1"/>
      </w:tblPr>
      <w:tblGrid>
        <w:gridCol w:w="597"/>
        <w:gridCol w:w="1220"/>
        <w:gridCol w:w="1671"/>
        <w:gridCol w:w="677"/>
        <w:gridCol w:w="827"/>
        <w:gridCol w:w="905"/>
        <w:gridCol w:w="1094"/>
        <w:gridCol w:w="1194"/>
        <w:gridCol w:w="517"/>
        <w:gridCol w:w="497"/>
        <w:gridCol w:w="947"/>
        <w:gridCol w:w="1428"/>
      </w:tblGrid>
      <w:tr w:rsidR="00860DAB" w:rsidRPr="00860DAB" w14:paraId="1EDA34CC" w14:textId="77777777" w:rsidTr="00860DAB">
        <w:trPr>
          <w:jc w:val="center"/>
        </w:trPr>
        <w:tc>
          <w:tcPr>
            <w:tcW w:w="524" w:type="pct"/>
            <w:vMerge w:val="restart"/>
          </w:tcPr>
          <w:p w14:paraId="3FA66FEE" w14:textId="77777777" w:rsidR="00860DAB" w:rsidRPr="00860DAB" w:rsidRDefault="00860DAB" w:rsidP="00860DAB">
            <w:pPr>
              <w:widowControl w:val="0"/>
              <w:autoSpaceDE w:val="0"/>
              <w:autoSpaceDN w:val="0"/>
              <w:spacing w:line="360" w:lineRule="auto"/>
              <w:rPr>
                <w:rFonts w:eastAsia="Times New Roman" w:cs="Times New Roman"/>
                <w:b/>
                <w:color w:val="000000" w:themeColor="text1"/>
                <w:sz w:val="30"/>
              </w:rPr>
            </w:pPr>
            <w:bookmarkStart w:id="13" w:name="_Hlk200942567"/>
          </w:p>
          <w:p w14:paraId="6F20D041" w14:textId="77777777" w:rsidR="00860DAB" w:rsidRPr="00860DAB" w:rsidRDefault="00860DAB" w:rsidP="00860DAB">
            <w:pPr>
              <w:widowControl w:val="0"/>
              <w:autoSpaceDE w:val="0"/>
              <w:autoSpaceDN w:val="0"/>
              <w:spacing w:before="1" w:line="360" w:lineRule="auto"/>
              <w:ind w:left="86"/>
              <w:rPr>
                <w:rFonts w:eastAsia="Times New Roman" w:cs="Times New Roman"/>
                <w:b/>
                <w:color w:val="000000" w:themeColor="text1"/>
                <w:sz w:val="20"/>
              </w:rPr>
            </w:pPr>
            <w:r w:rsidRPr="00860DAB">
              <w:rPr>
                <w:rFonts w:eastAsia="Times New Roman" w:cs="Times New Roman"/>
                <w:b/>
                <w:color w:val="000000" w:themeColor="text1"/>
                <w:sz w:val="20"/>
              </w:rPr>
              <w:t>No.</w:t>
            </w:r>
          </w:p>
        </w:tc>
        <w:tc>
          <w:tcPr>
            <w:tcW w:w="493" w:type="pct"/>
            <w:vMerge w:val="restart"/>
          </w:tcPr>
          <w:p w14:paraId="58E242CD" w14:textId="77777777" w:rsidR="00860DAB" w:rsidRPr="00860DAB" w:rsidRDefault="00860DAB" w:rsidP="00860DAB">
            <w:pPr>
              <w:widowControl w:val="0"/>
              <w:autoSpaceDE w:val="0"/>
              <w:autoSpaceDN w:val="0"/>
              <w:spacing w:before="115" w:line="360" w:lineRule="auto"/>
              <w:ind w:left="165" w:right="155" w:firstLine="72"/>
              <w:jc w:val="center"/>
              <w:rPr>
                <w:rFonts w:eastAsia="Times New Roman" w:cs="Times New Roman"/>
                <w:b/>
                <w:color w:val="000000" w:themeColor="text1"/>
                <w:sz w:val="20"/>
              </w:rPr>
            </w:pPr>
            <w:r w:rsidRPr="00860DAB">
              <w:rPr>
                <w:rFonts w:eastAsia="Times New Roman" w:cs="Times New Roman"/>
                <w:b/>
                <w:color w:val="000000" w:themeColor="text1"/>
                <w:sz w:val="20"/>
              </w:rPr>
              <w:t>Course Code</w:t>
            </w:r>
          </w:p>
        </w:tc>
        <w:tc>
          <w:tcPr>
            <w:tcW w:w="669" w:type="pct"/>
            <w:vMerge w:val="restart"/>
          </w:tcPr>
          <w:p w14:paraId="7B298F9B" w14:textId="77777777" w:rsidR="00860DAB" w:rsidRPr="00860DAB" w:rsidRDefault="00860DAB" w:rsidP="00860DAB">
            <w:pPr>
              <w:widowControl w:val="0"/>
              <w:autoSpaceDE w:val="0"/>
              <w:autoSpaceDN w:val="0"/>
              <w:spacing w:line="360" w:lineRule="auto"/>
              <w:rPr>
                <w:rFonts w:eastAsia="Times New Roman" w:cs="Times New Roman"/>
                <w:b/>
                <w:color w:val="000000" w:themeColor="text1"/>
                <w:sz w:val="30"/>
              </w:rPr>
            </w:pPr>
          </w:p>
          <w:p w14:paraId="0477250C" w14:textId="77777777" w:rsidR="00860DAB" w:rsidRPr="00860DAB" w:rsidRDefault="00860DAB" w:rsidP="00860DAB">
            <w:pPr>
              <w:widowControl w:val="0"/>
              <w:autoSpaceDE w:val="0"/>
              <w:autoSpaceDN w:val="0"/>
              <w:spacing w:before="1" w:line="360" w:lineRule="auto"/>
              <w:ind w:left="843"/>
              <w:rPr>
                <w:rFonts w:eastAsia="Times New Roman" w:cs="Times New Roman"/>
                <w:b/>
                <w:color w:val="000000" w:themeColor="text1"/>
                <w:sz w:val="20"/>
              </w:rPr>
            </w:pPr>
            <w:r w:rsidRPr="00860DAB">
              <w:rPr>
                <w:rFonts w:eastAsia="Times New Roman" w:cs="Times New Roman"/>
                <w:b/>
                <w:color w:val="000000" w:themeColor="text1"/>
                <w:sz w:val="20"/>
              </w:rPr>
              <w:t>Course Name</w:t>
            </w:r>
          </w:p>
        </w:tc>
        <w:tc>
          <w:tcPr>
            <w:tcW w:w="282" w:type="pct"/>
            <w:vMerge w:val="restart"/>
            <w:vAlign w:val="center"/>
          </w:tcPr>
          <w:p w14:paraId="69D4FAE0" w14:textId="77777777" w:rsidR="00860DAB" w:rsidRPr="00860DAB" w:rsidRDefault="00860DAB" w:rsidP="00860DA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Number</w:t>
            </w:r>
          </w:p>
          <w:p w14:paraId="2AA94216" w14:textId="77777777" w:rsidR="00860DAB" w:rsidRPr="00860DAB" w:rsidRDefault="00860DAB" w:rsidP="00860DA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credits</w:t>
            </w:r>
          </w:p>
        </w:tc>
        <w:tc>
          <w:tcPr>
            <w:tcW w:w="1155" w:type="pct"/>
            <w:gridSpan w:val="3"/>
            <w:vAlign w:val="center"/>
          </w:tcPr>
          <w:p w14:paraId="3A59103F"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 w:eastAsia="en-US"/>
              </w:rPr>
              <w:t>Class duration</w:t>
            </w:r>
          </w:p>
        </w:tc>
        <w:tc>
          <w:tcPr>
            <w:tcW w:w="483" w:type="pct"/>
            <w:vMerge w:val="restart"/>
            <w:vAlign w:val="center"/>
          </w:tcPr>
          <w:p w14:paraId="05D11AF4" w14:textId="77777777" w:rsidR="00860DAB" w:rsidRPr="00860DAB" w:rsidRDefault="00860DAB" w:rsidP="00860DAB">
            <w:pPr>
              <w:pStyle w:val="Title"/>
              <w:tabs>
                <w:tab w:val="left" w:pos="1131"/>
              </w:tabs>
              <w:spacing w:line="360" w:lineRule="auto"/>
              <w:ind w:right="-108"/>
              <w:rPr>
                <w:rFonts w:ascii="Times New Roman" w:hAnsi="Times New Roman"/>
                <w:color w:val="000000" w:themeColor="text1"/>
                <w:sz w:val="16"/>
                <w:szCs w:val="16"/>
                <w:lang w:val="en"/>
              </w:rPr>
            </w:pPr>
            <w:r w:rsidRPr="00860DAB">
              <w:rPr>
                <w:rFonts w:ascii="Times New Roman" w:hAnsi="Times New Roman"/>
                <w:color w:val="000000" w:themeColor="text1"/>
                <w:sz w:val="16"/>
                <w:szCs w:val="16"/>
                <w:lang w:val="en"/>
              </w:rPr>
              <w:t>Experimental/ Pratical</w:t>
            </w:r>
          </w:p>
          <w:p w14:paraId="4203C2DB"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20" w:type="pct"/>
            <w:vMerge w:val="restart"/>
            <w:vAlign w:val="center"/>
          </w:tcPr>
          <w:p w14:paraId="25571896"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Other</w:t>
            </w:r>
          </w:p>
          <w:p w14:paraId="195701D8"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12" w:type="pct"/>
            <w:vMerge w:val="restart"/>
            <w:vAlign w:val="center"/>
          </w:tcPr>
          <w:p w14:paraId="39EE7CA8"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2"/>
                <w:szCs w:val="12"/>
                <w:lang w:val="en-US" w:eastAsia="en-US"/>
              </w:rPr>
            </w:pPr>
            <w:r w:rsidRPr="00860DAB">
              <w:rPr>
                <w:rFonts w:ascii="Times New Roman" w:hAnsi="Times New Roman"/>
                <w:bCs w:val="0"/>
                <w:color w:val="000000" w:themeColor="text1"/>
                <w:sz w:val="12"/>
                <w:szCs w:val="12"/>
                <w:lang w:val="en" w:eastAsia="en-US"/>
              </w:rPr>
              <w:t>Self-study time</w:t>
            </w:r>
          </w:p>
        </w:tc>
        <w:tc>
          <w:tcPr>
            <w:tcW w:w="387" w:type="pct"/>
            <w:vMerge w:val="restart"/>
            <w:vAlign w:val="center"/>
          </w:tcPr>
          <w:p w14:paraId="0D3113EC" w14:textId="77777777" w:rsidR="00860DAB" w:rsidRPr="00860DAB" w:rsidRDefault="00860DAB" w:rsidP="00860DAB">
            <w:pPr>
              <w:pStyle w:val="Title"/>
              <w:tabs>
                <w:tab w:val="left" w:pos="1131"/>
              </w:tabs>
              <w:spacing w:line="360" w:lineRule="auto"/>
              <w:rPr>
                <w:rFonts w:ascii="Times New Roman" w:hAnsi="Times New Roman"/>
                <w:color w:val="000000" w:themeColor="text1"/>
                <w:sz w:val="14"/>
                <w:szCs w:val="14"/>
                <w:lang w:val="en"/>
              </w:rPr>
            </w:pPr>
            <w:r w:rsidRPr="00860DAB">
              <w:rPr>
                <w:rFonts w:ascii="Times New Roman" w:hAnsi="Times New Roman"/>
                <w:color w:val="000000" w:themeColor="text1"/>
                <w:sz w:val="14"/>
                <w:szCs w:val="14"/>
                <w:lang w:val="en"/>
              </w:rPr>
              <w:t>Prerequisite Course Code</w:t>
            </w:r>
          </w:p>
          <w:p w14:paraId="2ED604E0"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574" w:type="pct"/>
            <w:vMerge w:val="restart"/>
            <w:vAlign w:val="center"/>
          </w:tcPr>
          <w:p w14:paraId="6385CB6E"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Managing Faculty</w:t>
            </w:r>
          </w:p>
        </w:tc>
      </w:tr>
      <w:tr w:rsidR="00860DAB" w:rsidRPr="00860DAB" w14:paraId="79070AF2" w14:textId="77777777" w:rsidTr="00860DAB">
        <w:trPr>
          <w:jc w:val="center"/>
        </w:trPr>
        <w:tc>
          <w:tcPr>
            <w:tcW w:w="524" w:type="pct"/>
            <w:vMerge/>
            <w:vAlign w:val="center"/>
          </w:tcPr>
          <w:p w14:paraId="342836EC" w14:textId="77777777" w:rsidR="00860DAB" w:rsidRPr="00860DAB" w:rsidRDefault="00860DAB" w:rsidP="00D77AD5">
            <w:pPr>
              <w:spacing w:line="360" w:lineRule="auto"/>
              <w:jc w:val="center"/>
              <w:rPr>
                <w:rFonts w:cs="Times New Roman"/>
                <w:sz w:val="20"/>
                <w:szCs w:val="20"/>
              </w:rPr>
            </w:pPr>
          </w:p>
        </w:tc>
        <w:tc>
          <w:tcPr>
            <w:tcW w:w="493" w:type="pct"/>
            <w:vMerge/>
            <w:vAlign w:val="center"/>
          </w:tcPr>
          <w:p w14:paraId="05CFDA26" w14:textId="77777777" w:rsidR="00860DAB" w:rsidRPr="00860DAB" w:rsidRDefault="00860DAB" w:rsidP="00D77AD5">
            <w:pPr>
              <w:spacing w:line="360" w:lineRule="auto"/>
              <w:jc w:val="center"/>
              <w:rPr>
                <w:rFonts w:cs="Times New Roman"/>
                <w:sz w:val="20"/>
                <w:szCs w:val="20"/>
              </w:rPr>
            </w:pPr>
          </w:p>
        </w:tc>
        <w:tc>
          <w:tcPr>
            <w:tcW w:w="669" w:type="pct"/>
            <w:vMerge/>
            <w:vAlign w:val="center"/>
          </w:tcPr>
          <w:p w14:paraId="11F09230" w14:textId="77777777" w:rsidR="00860DAB" w:rsidRPr="00860DAB" w:rsidRDefault="00860DAB" w:rsidP="00D77AD5">
            <w:pPr>
              <w:spacing w:line="360" w:lineRule="auto"/>
              <w:jc w:val="center"/>
              <w:rPr>
                <w:rFonts w:cs="Times New Roman"/>
                <w:sz w:val="20"/>
                <w:szCs w:val="20"/>
              </w:rPr>
            </w:pPr>
          </w:p>
        </w:tc>
        <w:tc>
          <w:tcPr>
            <w:tcW w:w="282" w:type="pct"/>
            <w:vMerge/>
            <w:vAlign w:val="center"/>
          </w:tcPr>
          <w:p w14:paraId="5524FF9F" w14:textId="77777777" w:rsidR="00860DAB" w:rsidRPr="00860DAB" w:rsidRDefault="00860DAB" w:rsidP="00D77AD5">
            <w:pPr>
              <w:spacing w:line="360" w:lineRule="auto"/>
              <w:jc w:val="center"/>
              <w:rPr>
                <w:rFonts w:cs="Times New Roman"/>
                <w:sz w:val="20"/>
                <w:szCs w:val="20"/>
              </w:rPr>
            </w:pPr>
          </w:p>
        </w:tc>
        <w:tc>
          <w:tcPr>
            <w:tcW w:w="341" w:type="pct"/>
            <w:vAlign w:val="center"/>
          </w:tcPr>
          <w:p w14:paraId="076F5BD8"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Lecture</w:t>
            </w:r>
          </w:p>
        </w:tc>
        <w:tc>
          <w:tcPr>
            <w:tcW w:w="371" w:type="pct"/>
            <w:vAlign w:val="center"/>
          </w:tcPr>
          <w:p w14:paraId="56232238"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Exercise</w:t>
            </w:r>
          </w:p>
        </w:tc>
        <w:tc>
          <w:tcPr>
            <w:tcW w:w="444" w:type="pct"/>
            <w:vAlign w:val="center"/>
          </w:tcPr>
          <w:p w14:paraId="1CE49364"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Discussion</w:t>
            </w:r>
          </w:p>
        </w:tc>
        <w:tc>
          <w:tcPr>
            <w:tcW w:w="483" w:type="pct"/>
            <w:vMerge/>
            <w:vAlign w:val="center"/>
          </w:tcPr>
          <w:p w14:paraId="07F71D07" w14:textId="77777777" w:rsidR="00860DAB" w:rsidRPr="00860DAB" w:rsidRDefault="00860DAB" w:rsidP="00D77AD5">
            <w:pPr>
              <w:spacing w:line="360" w:lineRule="auto"/>
              <w:jc w:val="center"/>
              <w:rPr>
                <w:rFonts w:cs="Times New Roman"/>
                <w:sz w:val="20"/>
                <w:szCs w:val="20"/>
              </w:rPr>
            </w:pPr>
          </w:p>
        </w:tc>
        <w:tc>
          <w:tcPr>
            <w:tcW w:w="220" w:type="pct"/>
            <w:vMerge/>
            <w:vAlign w:val="center"/>
          </w:tcPr>
          <w:p w14:paraId="2E2143C6" w14:textId="77777777" w:rsidR="00860DAB" w:rsidRPr="00860DAB" w:rsidRDefault="00860DAB" w:rsidP="00D77AD5">
            <w:pPr>
              <w:spacing w:line="360" w:lineRule="auto"/>
              <w:jc w:val="center"/>
              <w:rPr>
                <w:rFonts w:cs="Times New Roman"/>
                <w:sz w:val="20"/>
                <w:szCs w:val="20"/>
              </w:rPr>
            </w:pPr>
          </w:p>
        </w:tc>
        <w:tc>
          <w:tcPr>
            <w:tcW w:w="212" w:type="pct"/>
            <w:vMerge/>
            <w:vAlign w:val="center"/>
          </w:tcPr>
          <w:p w14:paraId="4D31DF8A" w14:textId="77777777" w:rsidR="00860DAB" w:rsidRPr="00860DAB" w:rsidRDefault="00860DAB" w:rsidP="00D77AD5">
            <w:pPr>
              <w:spacing w:line="360" w:lineRule="auto"/>
              <w:jc w:val="center"/>
              <w:rPr>
                <w:rFonts w:cs="Times New Roman"/>
                <w:sz w:val="20"/>
                <w:szCs w:val="20"/>
              </w:rPr>
            </w:pPr>
          </w:p>
        </w:tc>
        <w:tc>
          <w:tcPr>
            <w:tcW w:w="387" w:type="pct"/>
            <w:vMerge/>
            <w:vAlign w:val="center"/>
          </w:tcPr>
          <w:p w14:paraId="0D599E75" w14:textId="77777777" w:rsidR="00860DAB" w:rsidRPr="00860DAB" w:rsidRDefault="00860DAB" w:rsidP="00D77AD5">
            <w:pPr>
              <w:spacing w:line="360" w:lineRule="auto"/>
              <w:jc w:val="center"/>
              <w:rPr>
                <w:rFonts w:cs="Times New Roman"/>
                <w:sz w:val="20"/>
                <w:szCs w:val="20"/>
              </w:rPr>
            </w:pPr>
          </w:p>
        </w:tc>
        <w:tc>
          <w:tcPr>
            <w:tcW w:w="574" w:type="pct"/>
            <w:vMerge/>
            <w:vAlign w:val="center"/>
          </w:tcPr>
          <w:p w14:paraId="4220A281" w14:textId="77777777" w:rsidR="00860DAB" w:rsidRPr="00860DAB" w:rsidRDefault="00860DAB" w:rsidP="00D77AD5">
            <w:pPr>
              <w:spacing w:line="360" w:lineRule="auto"/>
              <w:jc w:val="center"/>
              <w:rPr>
                <w:rFonts w:cs="Times New Roman"/>
                <w:sz w:val="20"/>
                <w:szCs w:val="20"/>
              </w:rPr>
            </w:pPr>
          </w:p>
        </w:tc>
      </w:tr>
      <w:tr w:rsidR="00860DAB" w:rsidRPr="00860DAB" w14:paraId="0E34DF79" w14:textId="77777777" w:rsidTr="00860DAB">
        <w:trPr>
          <w:jc w:val="center"/>
        </w:trPr>
        <w:tc>
          <w:tcPr>
            <w:tcW w:w="524" w:type="pct"/>
            <w:vAlign w:val="center"/>
          </w:tcPr>
          <w:p w14:paraId="1E3BEF2F" w14:textId="77777777" w:rsidR="00860DAB" w:rsidRPr="00860DAB" w:rsidRDefault="00860DAB" w:rsidP="00D77AD5">
            <w:pPr>
              <w:spacing w:line="360" w:lineRule="auto"/>
              <w:jc w:val="center"/>
              <w:rPr>
                <w:rFonts w:cs="Times New Roman"/>
                <w:color w:val="70AD47" w:themeColor="accent6"/>
                <w:sz w:val="20"/>
                <w:szCs w:val="20"/>
              </w:rPr>
            </w:pPr>
            <w:r w:rsidRPr="00860DAB">
              <w:rPr>
                <w:rFonts w:cs="Times New Roman"/>
                <w:color w:val="70AD47" w:themeColor="accent6"/>
                <w:sz w:val="20"/>
                <w:szCs w:val="20"/>
              </w:rPr>
              <w:t>1</w:t>
            </w:r>
          </w:p>
        </w:tc>
        <w:tc>
          <w:tcPr>
            <w:tcW w:w="493" w:type="pct"/>
            <w:vAlign w:val="center"/>
          </w:tcPr>
          <w:p w14:paraId="7C53AEEB"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2030293</w:t>
            </w:r>
          </w:p>
        </w:tc>
        <w:tc>
          <w:tcPr>
            <w:tcW w:w="669" w:type="pct"/>
            <w:vAlign w:val="center"/>
          </w:tcPr>
          <w:p w14:paraId="316A6D33"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Pragmatics</w:t>
            </w:r>
          </w:p>
        </w:tc>
        <w:tc>
          <w:tcPr>
            <w:tcW w:w="282" w:type="pct"/>
            <w:vAlign w:val="center"/>
          </w:tcPr>
          <w:p w14:paraId="5AEC12B8"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1" w:type="pct"/>
            <w:vAlign w:val="center"/>
          </w:tcPr>
          <w:p w14:paraId="2D970AD7"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rPr>
              <w:t>2</w:t>
            </w:r>
            <w:r w:rsidRPr="00860DAB">
              <w:rPr>
                <w:rFonts w:cs="Times New Roman"/>
                <w:color w:val="000000" w:themeColor="text1"/>
                <w:sz w:val="20"/>
                <w:szCs w:val="20"/>
                <w:lang w:val="en-US"/>
              </w:rPr>
              <w:t>2</w:t>
            </w:r>
          </w:p>
        </w:tc>
        <w:tc>
          <w:tcPr>
            <w:tcW w:w="371" w:type="pct"/>
            <w:vAlign w:val="center"/>
          </w:tcPr>
          <w:p w14:paraId="1687A676"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8</w:t>
            </w:r>
          </w:p>
        </w:tc>
        <w:tc>
          <w:tcPr>
            <w:tcW w:w="444" w:type="pct"/>
            <w:vAlign w:val="center"/>
          </w:tcPr>
          <w:p w14:paraId="6D09B3DD" w14:textId="77777777" w:rsidR="00860DAB" w:rsidRPr="00860DAB" w:rsidRDefault="00860DAB" w:rsidP="00D77AD5">
            <w:pPr>
              <w:spacing w:line="360" w:lineRule="auto"/>
              <w:jc w:val="center"/>
              <w:rPr>
                <w:rFonts w:cs="Times New Roman"/>
                <w:color w:val="000000" w:themeColor="text1"/>
                <w:sz w:val="20"/>
                <w:szCs w:val="20"/>
              </w:rPr>
            </w:pPr>
          </w:p>
        </w:tc>
        <w:tc>
          <w:tcPr>
            <w:tcW w:w="483" w:type="pct"/>
            <w:vAlign w:val="center"/>
          </w:tcPr>
          <w:p w14:paraId="28460B90" w14:textId="77777777" w:rsidR="00860DAB" w:rsidRPr="00860DAB" w:rsidRDefault="00860DAB" w:rsidP="00D77AD5">
            <w:pPr>
              <w:spacing w:line="360" w:lineRule="auto"/>
              <w:jc w:val="center"/>
              <w:rPr>
                <w:rFonts w:cs="Times New Roman"/>
                <w:color w:val="000000" w:themeColor="text1"/>
                <w:sz w:val="20"/>
                <w:szCs w:val="20"/>
              </w:rPr>
            </w:pPr>
          </w:p>
        </w:tc>
        <w:tc>
          <w:tcPr>
            <w:tcW w:w="220" w:type="pct"/>
            <w:vAlign w:val="center"/>
          </w:tcPr>
          <w:p w14:paraId="22366AE8" w14:textId="77777777" w:rsidR="00860DAB" w:rsidRPr="00860DAB" w:rsidRDefault="00860DAB" w:rsidP="00D77AD5">
            <w:pPr>
              <w:spacing w:line="360" w:lineRule="auto"/>
              <w:jc w:val="center"/>
              <w:rPr>
                <w:rFonts w:cs="Times New Roman"/>
                <w:color w:val="000000" w:themeColor="text1"/>
                <w:sz w:val="20"/>
                <w:szCs w:val="20"/>
              </w:rPr>
            </w:pPr>
          </w:p>
        </w:tc>
        <w:tc>
          <w:tcPr>
            <w:tcW w:w="212" w:type="pct"/>
            <w:vAlign w:val="center"/>
          </w:tcPr>
          <w:p w14:paraId="1CB006B9"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387" w:type="pct"/>
            <w:vAlign w:val="center"/>
          </w:tcPr>
          <w:p w14:paraId="27FEA2C7" w14:textId="77777777" w:rsidR="00860DAB" w:rsidRPr="00860DAB" w:rsidRDefault="00860DAB" w:rsidP="00D77AD5">
            <w:pPr>
              <w:spacing w:line="360" w:lineRule="auto"/>
              <w:jc w:val="center"/>
              <w:rPr>
                <w:rFonts w:cs="Times New Roman"/>
                <w:color w:val="000000" w:themeColor="text1"/>
                <w:sz w:val="20"/>
                <w:szCs w:val="20"/>
              </w:rPr>
            </w:pPr>
          </w:p>
        </w:tc>
        <w:tc>
          <w:tcPr>
            <w:tcW w:w="574" w:type="pct"/>
            <w:vAlign w:val="center"/>
          </w:tcPr>
          <w:p w14:paraId="6EB76F47"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Social Sciences and Humanities</w:t>
            </w:r>
          </w:p>
        </w:tc>
      </w:tr>
      <w:tr w:rsidR="00860DAB" w:rsidRPr="00860DAB" w14:paraId="61C2A645" w14:textId="77777777" w:rsidTr="00860DAB">
        <w:trPr>
          <w:jc w:val="center"/>
        </w:trPr>
        <w:tc>
          <w:tcPr>
            <w:tcW w:w="524" w:type="pct"/>
            <w:vAlign w:val="center"/>
          </w:tcPr>
          <w:p w14:paraId="1D6DCEFF" w14:textId="77777777" w:rsidR="00860DAB" w:rsidRPr="00860DAB" w:rsidRDefault="00860DAB" w:rsidP="00D77AD5">
            <w:pPr>
              <w:spacing w:line="360" w:lineRule="auto"/>
              <w:jc w:val="center"/>
              <w:rPr>
                <w:rFonts w:cs="Times New Roman"/>
                <w:color w:val="FF0000"/>
                <w:sz w:val="20"/>
                <w:szCs w:val="20"/>
              </w:rPr>
            </w:pPr>
            <w:r w:rsidRPr="00860DAB">
              <w:rPr>
                <w:rFonts w:cs="Times New Roman"/>
                <w:color w:val="000000" w:themeColor="text1"/>
                <w:sz w:val="20"/>
                <w:szCs w:val="20"/>
              </w:rPr>
              <w:t>2</w:t>
            </w:r>
          </w:p>
        </w:tc>
        <w:tc>
          <w:tcPr>
            <w:tcW w:w="493" w:type="pct"/>
            <w:vAlign w:val="center"/>
          </w:tcPr>
          <w:p w14:paraId="18AABC4B"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1060244</w:t>
            </w:r>
          </w:p>
        </w:tc>
        <w:tc>
          <w:tcPr>
            <w:tcW w:w="669" w:type="pct"/>
            <w:vAlign w:val="center"/>
          </w:tcPr>
          <w:p w14:paraId="690650CD"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Modern Literature</w:t>
            </w:r>
          </w:p>
          <w:p w14:paraId="3256B438"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Vietnam</w:t>
            </w:r>
          </w:p>
        </w:tc>
        <w:tc>
          <w:tcPr>
            <w:tcW w:w="282" w:type="pct"/>
            <w:vAlign w:val="center"/>
          </w:tcPr>
          <w:p w14:paraId="434CA9D3"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3</w:t>
            </w:r>
          </w:p>
        </w:tc>
        <w:tc>
          <w:tcPr>
            <w:tcW w:w="341" w:type="pct"/>
            <w:vAlign w:val="center"/>
          </w:tcPr>
          <w:p w14:paraId="6F1BE98D"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40</w:t>
            </w:r>
          </w:p>
        </w:tc>
        <w:tc>
          <w:tcPr>
            <w:tcW w:w="371" w:type="pct"/>
            <w:vAlign w:val="center"/>
          </w:tcPr>
          <w:p w14:paraId="1CDBC7A0" w14:textId="77777777" w:rsidR="00860DAB" w:rsidRPr="00860DAB" w:rsidRDefault="00860DAB" w:rsidP="00D77AD5">
            <w:pPr>
              <w:spacing w:line="360" w:lineRule="auto"/>
              <w:jc w:val="center"/>
              <w:rPr>
                <w:rFonts w:cs="Times New Roman"/>
                <w:color w:val="000000" w:themeColor="text1"/>
                <w:sz w:val="20"/>
                <w:szCs w:val="20"/>
              </w:rPr>
            </w:pPr>
          </w:p>
        </w:tc>
        <w:tc>
          <w:tcPr>
            <w:tcW w:w="444" w:type="pct"/>
            <w:vAlign w:val="center"/>
          </w:tcPr>
          <w:p w14:paraId="36861347"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483" w:type="pct"/>
            <w:vAlign w:val="center"/>
          </w:tcPr>
          <w:p w14:paraId="509E4F94" w14:textId="77777777" w:rsidR="00860DAB" w:rsidRPr="00860DAB" w:rsidRDefault="00860DAB" w:rsidP="00D77AD5">
            <w:pPr>
              <w:spacing w:line="360" w:lineRule="auto"/>
              <w:jc w:val="center"/>
              <w:rPr>
                <w:rFonts w:cs="Times New Roman"/>
                <w:color w:val="000000" w:themeColor="text1"/>
                <w:sz w:val="20"/>
                <w:szCs w:val="20"/>
              </w:rPr>
            </w:pPr>
          </w:p>
        </w:tc>
        <w:tc>
          <w:tcPr>
            <w:tcW w:w="220" w:type="pct"/>
            <w:vAlign w:val="center"/>
          </w:tcPr>
          <w:p w14:paraId="645FB0DD" w14:textId="77777777" w:rsidR="00860DAB" w:rsidRPr="00860DAB" w:rsidRDefault="00860DAB" w:rsidP="00D77AD5">
            <w:pPr>
              <w:spacing w:line="360" w:lineRule="auto"/>
              <w:jc w:val="center"/>
              <w:rPr>
                <w:rFonts w:cs="Times New Roman"/>
                <w:color w:val="000000" w:themeColor="text1"/>
                <w:sz w:val="20"/>
                <w:szCs w:val="20"/>
              </w:rPr>
            </w:pPr>
          </w:p>
        </w:tc>
        <w:tc>
          <w:tcPr>
            <w:tcW w:w="212" w:type="pct"/>
            <w:vAlign w:val="center"/>
          </w:tcPr>
          <w:p w14:paraId="4610EECB"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90</w:t>
            </w:r>
          </w:p>
        </w:tc>
        <w:tc>
          <w:tcPr>
            <w:tcW w:w="387" w:type="pct"/>
            <w:vAlign w:val="center"/>
          </w:tcPr>
          <w:p w14:paraId="12A5B9CA"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1060098</w:t>
            </w:r>
          </w:p>
        </w:tc>
        <w:tc>
          <w:tcPr>
            <w:tcW w:w="574" w:type="pct"/>
            <w:vAlign w:val="center"/>
          </w:tcPr>
          <w:p w14:paraId="7AD53E44"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Social Sciences and Humanities</w:t>
            </w:r>
          </w:p>
        </w:tc>
      </w:tr>
      <w:tr w:rsidR="00860DAB" w:rsidRPr="00860DAB" w14:paraId="1EFE6DB5" w14:textId="77777777" w:rsidTr="00860DAB">
        <w:trPr>
          <w:jc w:val="center"/>
        </w:trPr>
        <w:tc>
          <w:tcPr>
            <w:tcW w:w="524" w:type="pct"/>
            <w:vAlign w:val="center"/>
          </w:tcPr>
          <w:p w14:paraId="037190BE"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3</w:t>
            </w:r>
          </w:p>
        </w:tc>
        <w:tc>
          <w:tcPr>
            <w:tcW w:w="493" w:type="pct"/>
            <w:vAlign w:val="center"/>
          </w:tcPr>
          <w:p w14:paraId="36CA7D2D"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pacing w:val="3"/>
                <w:sz w:val="20"/>
                <w:szCs w:val="20"/>
                <w:shd w:val="clear" w:color="auto" w:fill="FFFFFF"/>
              </w:rPr>
              <w:t>1060225</w:t>
            </w:r>
          </w:p>
        </w:tc>
        <w:tc>
          <w:tcPr>
            <w:tcW w:w="669" w:type="pct"/>
            <w:vAlign w:val="center"/>
          </w:tcPr>
          <w:p w14:paraId="1130EB03" w14:textId="77777777" w:rsidR="00860DAB" w:rsidRPr="00860DAB" w:rsidRDefault="00860DAB" w:rsidP="00D77AD5">
            <w:pPr>
              <w:spacing w:line="360" w:lineRule="auto"/>
              <w:jc w:val="center"/>
              <w:rPr>
                <w:rFonts w:cs="Times New Roman"/>
                <w:color w:val="000000" w:themeColor="text1"/>
                <w:sz w:val="20"/>
                <w:szCs w:val="20"/>
              </w:rPr>
            </w:pPr>
            <w:r w:rsidRPr="00860DAB">
              <w:rPr>
                <w:rFonts w:asciiTheme="majorHAnsi" w:hAnsiTheme="majorHAnsi" w:cstheme="majorHAnsi"/>
                <w:color w:val="000000" w:themeColor="text1"/>
                <w:sz w:val="20"/>
                <w:szCs w:val="20"/>
                <w:lang w:val="en-US"/>
              </w:rPr>
              <w:t>Design and Operation of Tourism Programs</w:t>
            </w:r>
          </w:p>
        </w:tc>
        <w:tc>
          <w:tcPr>
            <w:tcW w:w="282" w:type="pct"/>
            <w:vAlign w:val="center"/>
          </w:tcPr>
          <w:p w14:paraId="1CB48664"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lang w:val="en-US"/>
              </w:rPr>
              <w:t>2</w:t>
            </w:r>
          </w:p>
        </w:tc>
        <w:tc>
          <w:tcPr>
            <w:tcW w:w="341" w:type="pct"/>
            <w:vAlign w:val="center"/>
          </w:tcPr>
          <w:p w14:paraId="54947BED" w14:textId="77777777" w:rsidR="00860DAB" w:rsidRPr="00860DAB" w:rsidRDefault="00860DAB" w:rsidP="00D77AD5">
            <w:pPr>
              <w:spacing w:line="360" w:lineRule="auto"/>
              <w:jc w:val="center"/>
              <w:rPr>
                <w:rFonts w:cs="Times New Roman"/>
                <w:color w:val="000000" w:themeColor="text1"/>
                <w:sz w:val="20"/>
                <w:szCs w:val="20"/>
              </w:rPr>
            </w:pPr>
            <w:r w:rsidRPr="00860DAB">
              <w:rPr>
                <w:rFonts w:asciiTheme="majorHAnsi" w:hAnsiTheme="majorHAnsi" w:cstheme="majorHAnsi"/>
                <w:color w:val="000000" w:themeColor="text1"/>
                <w:sz w:val="20"/>
                <w:szCs w:val="20"/>
                <w:lang w:val="en-US"/>
              </w:rPr>
              <w:t>25</w:t>
            </w:r>
          </w:p>
        </w:tc>
        <w:tc>
          <w:tcPr>
            <w:tcW w:w="371" w:type="pct"/>
            <w:vAlign w:val="center"/>
          </w:tcPr>
          <w:p w14:paraId="5F630584" w14:textId="77777777" w:rsidR="00860DAB" w:rsidRPr="00860DAB" w:rsidRDefault="00860DAB" w:rsidP="00D77AD5">
            <w:pPr>
              <w:spacing w:line="360" w:lineRule="auto"/>
              <w:jc w:val="center"/>
              <w:rPr>
                <w:rFonts w:cs="Times New Roman"/>
                <w:color w:val="000000" w:themeColor="text1"/>
                <w:sz w:val="20"/>
                <w:szCs w:val="20"/>
              </w:rPr>
            </w:pPr>
          </w:p>
        </w:tc>
        <w:tc>
          <w:tcPr>
            <w:tcW w:w="444" w:type="pct"/>
            <w:vAlign w:val="center"/>
          </w:tcPr>
          <w:p w14:paraId="74D791A9"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lang w:val="en-US"/>
              </w:rPr>
              <w:t>10</w:t>
            </w:r>
          </w:p>
        </w:tc>
        <w:tc>
          <w:tcPr>
            <w:tcW w:w="483" w:type="pct"/>
            <w:vAlign w:val="center"/>
          </w:tcPr>
          <w:p w14:paraId="0CFBF224" w14:textId="77777777" w:rsidR="00860DAB" w:rsidRPr="00860DAB" w:rsidRDefault="00860DAB" w:rsidP="00D77AD5">
            <w:pPr>
              <w:spacing w:line="360" w:lineRule="auto"/>
              <w:jc w:val="center"/>
              <w:rPr>
                <w:rFonts w:cs="Times New Roman"/>
                <w:color w:val="000000" w:themeColor="text1"/>
                <w:sz w:val="20"/>
                <w:szCs w:val="20"/>
              </w:rPr>
            </w:pPr>
          </w:p>
        </w:tc>
        <w:tc>
          <w:tcPr>
            <w:tcW w:w="220" w:type="pct"/>
            <w:vAlign w:val="center"/>
          </w:tcPr>
          <w:p w14:paraId="3884F837" w14:textId="77777777" w:rsidR="00860DAB" w:rsidRPr="00860DAB" w:rsidRDefault="00860DAB" w:rsidP="00D77AD5">
            <w:pPr>
              <w:spacing w:line="360" w:lineRule="auto"/>
              <w:jc w:val="center"/>
              <w:rPr>
                <w:rFonts w:cs="Times New Roman"/>
                <w:color w:val="000000" w:themeColor="text1"/>
                <w:sz w:val="20"/>
                <w:szCs w:val="20"/>
              </w:rPr>
            </w:pPr>
          </w:p>
        </w:tc>
        <w:tc>
          <w:tcPr>
            <w:tcW w:w="212" w:type="pct"/>
            <w:vAlign w:val="center"/>
          </w:tcPr>
          <w:p w14:paraId="6033251A" w14:textId="77777777" w:rsidR="00860DAB" w:rsidRPr="00860DAB" w:rsidRDefault="00860DAB" w:rsidP="00D77AD5">
            <w:pPr>
              <w:spacing w:line="360" w:lineRule="auto"/>
              <w:jc w:val="center"/>
              <w:rPr>
                <w:rFonts w:cs="Times New Roman"/>
                <w:color w:val="000000" w:themeColor="text1"/>
                <w:sz w:val="20"/>
                <w:szCs w:val="20"/>
              </w:rPr>
            </w:pPr>
          </w:p>
        </w:tc>
        <w:tc>
          <w:tcPr>
            <w:tcW w:w="387" w:type="pct"/>
            <w:vAlign w:val="center"/>
          </w:tcPr>
          <w:p w14:paraId="25234F75" w14:textId="77777777" w:rsidR="00860DAB" w:rsidRPr="00860DAB" w:rsidRDefault="00860DAB" w:rsidP="00D77AD5">
            <w:pPr>
              <w:spacing w:line="360" w:lineRule="auto"/>
              <w:jc w:val="center"/>
              <w:rPr>
                <w:rFonts w:cs="Times New Roman"/>
                <w:color w:val="000000" w:themeColor="text1"/>
                <w:sz w:val="20"/>
                <w:szCs w:val="20"/>
              </w:rPr>
            </w:pPr>
          </w:p>
        </w:tc>
        <w:tc>
          <w:tcPr>
            <w:tcW w:w="574" w:type="pct"/>
            <w:vAlign w:val="center"/>
          </w:tcPr>
          <w:p w14:paraId="56ABFC64" w14:textId="77777777" w:rsidR="00860DAB" w:rsidRPr="00860DAB" w:rsidRDefault="00860DAB" w:rsidP="00D77AD5">
            <w:pPr>
              <w:spacing w:line="360" w:lineRule="auto"/>
              <w:jc w:val="center"/>
              <w:rPr>
                <w:rFonts w:cs="Times New Roman"/>
                <w:color w:val="000000" w:themeColor="text1"/>
                <w:sz w:val="20"/>
                <w:szCs w:val="20"/>
              </w:rPr>
            </w:pPr>
            <w:r w:rsidRPr="00860DAB">
              <w:rPr>
                <w:rFonts w:asciiTheme="majorHAnsi" w:hAnsiTheme="majorHAnsi" w:cstheme="majorHAnsi"/>
                <w:color w:val="000000" w:themeColor="text1"/>
                <w:sz w:val="20"/>
                <w:szCs w:val="20"/>
              </w:rPr>
              <w:t>Social Sciences and Humanities</w:t>
            </w:r>
          </w:p>
        </w:tc>
      </w:tr>
      <w:tr w:rsidR="00860DAB" w:rsidRPr="00860DAB" w14:paraId="68B5A423" w14:textId="77777777" w:rsidTr="00860DAB">
        <w:trPr>
          <w:jc w:val="center"/>
        </w:trPr>
        <w:tc>
          <w:tcPr>
            <w:tcW w:w="524" w:type="pct"/>
            <w:vAlign w:val="center"/>
          </w:tcPr>
          <w:p w14:paraId="21C38961"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4</w:t>
            </w:r>
          </w:p>
        </w:tc>
        <w:tc>
          <w:tcPr>
            <w:tcW w:w="493" w:type="pct"/>
            <w:vAlign w:val="center"/>
          </w:tcPr>
          <w:p w14:paraId="657A12CC"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2030060</w:t>
            </w:r>
          </w:p>
        </w:tc>
        <w:tc>
          <w:tcPr>
            <w:tcW w:w="669" w:type="pct"/>
            <w:vAlign w:val="center"/>
          </w:tcPr>
          <w:p w14:paraId="172FFDAB"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Cham Culture</w:t>
            </w:r>
          </w:p>
        </w:tc>
        <w:tc>
          <w:tcPr>
            <w:tcW w:w="282" w:type="pct"/>
            <w:vAlign w:val="center"/>
          </w:tcPr>
          <w:p w14:paraId="27234FA1"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1" w:type="pct"/>
            <w:vAlign w:val="center"/>
          </w:tcPr>
          <w:p w14:paraId="10B2AA69"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25</w:t>
            </w:r>
          </w:p>
        </w:tc>
        <w:tc>
          <w:tcPr>
            <w:tcW w:w="371" w:type="pct"/>
            <w:vAlign w:val="center"/>
          </w:tcPr>
          <w:p w14:paraId="3140263B" w14:textId="77777777" w:rsidR="00860DAB" w:rsidRPr="00860DAB" w:rsidRDefault="00860DAB" w:rsidP="00D77AD5">
            <w:pPr>
              <w:spacing w:line="360" w:lineRule="auto"/>
              <w:jc w:val="center"/>
              <w:rPr>
                <w:rFonts w:cs="Times New Roman"/>
                <w:color w:val="000000" w:themeColor="text1"/>
                <w:sz w:val="20"/>
                <w:szCs w:val="20"/>
              </w:rPr>
            </w:pPr>
          </w:p>
        </w:tc>
        <w:tc>
          <w:tcPr>
            <w:tcW w:w="444" w:type="pct"/>
            <w:vAlign w:val="center"/>
          </w:tcPr>
          <w:p w14:paraId="05078618"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10</w:t>
            </w:r>
          </w:p>
        </w:tc>
        <w:tc>
          <w:tcPr>
            <w:tcW w:w="483" w:type="pct"/>
            <w:vAlign w:val="center"/>
          </w:tcPr>
          <w:p w14:paraId="0CB00656" w14:textId="77777777" w:rsidR="00860DAB" w:rsidRPr="00860DAB" w:rsidRDefault="00860DAB" w:rsidP="00D77AD5">
            <w:pPr>
              <w:spacing w:line="360" w:lineRule="auto"/>
              <w:jc w:val="center"/>
              <w:rPr>
                <w:rFonts w:cs="Times New Roman"/>
                <w:sz w:val="20"/>
                <w:szCs w:val="20"/>
              </w:rPr>
            </w:pPr>
          </w:p>
        </w:tc>
        <w:tc>
          <w:tcPr>
            <w:tcW w:w="220" w:type="pct"/>
            <w:vAlign w:val="center"/>
          </w:tcPr>
          <w:p w14:paraId="57EFCCE2" w14:textId="77777777" w:rsidR="00860DAB" w:rsidRPr="00860DAB" w:rsidRDefault="00860DAB" w:rsidP="00D77AD5">
            <w:pPr>
              <w:spacing w:line="360" w:lineRule="auto"/>
              <w:jc w:val="center"/>
              <w:rPr>
                <w:rFonts w:cs="Times New Roman"/>
                <w:sz w:val="20"/>
                <w:szCs w:val="20"/>
              </w:rPr>
            </w:pPr>
          </w:p>
        </w:tc>
        <w:tc>
          <w:tcPr>
            <w:tcW w:w="212" w:type="pct"/>
            <w:vAlign w:val="center"/>
          </w:tcPr>
          <w:p w14:paraId="2593EA6C"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60</w:t>
            </w:r>
          </w:p>
        </w:tc>
        <w:tc>
          <w:tcPr>
            <w:tcW w:w="387" w:type="pct"/>
            <w:vAlign w:val="center"/>
          </w:tcPr>
          <w:p w14:paraId="3694EF6D" w14:textId="77777777" w:rsidR="00860DAB" w:rsidRPr="00860DAB" w:rsidRDefault="00860DAB" w:rsidP="00D77AD5">
            <w:pPr>
              <w:spacing w:line="360" w:lineRule="auto"/>
              <w:jc w:val="center"/>
              <w:rPr>
                <w:rFonts w:cs="Times New Roman"/>
                <w:sz w:val="20"/>
                <w:szCs w:val="20"/>
              </w:rPr>
            </w:pPr>
          </w:p>
        </w:tc>
        <w:tc>
          <w:tcPr>
            <w:tcW w:w="574" w:type="pct"/>
            <w:vAlign w:val="center"/>
          </w:tcPr>
          <w:p w14:paraId="0AB1F94D"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Social Sciences and Humanities</w:t>
            </w:r>
          </w:p>
        </w:tc>
      </w:tr>
      <w:tr w:rsidR="00860DAB" w:rsidRPr="00860DAB" w14:paraId="5F63A65F" w14:textId="77777777" w:rsidTr="00860DAB">
        <w:trPr>
          <w:jc w:val="center"/>
        </w:trPr>
        <w:tc>
          <w:tcPr>
            <w:tcW w:w="524" w:type="pct"/>
            <w:vAlign w:val="center"/>
          </w:tcPr>
          <w:p w14:paraId="1B66B027"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lastRenderedPageBreak/>
              <w:t>5</w:t>
            </w:r>
          </w:p>
        </w:tc>
        <w:tc>
          <w:tcPr>
            <w:tcW w:w="493" w:type="pct"/>
            <w:vAlign w:val="center"/>
          </w:tcPr>
          <w:p w14:paraId="4D808F0D"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2030061</w:t>
            </w:r>
          </w:p>
        </w:tc>
        <w:tc>
          <w:tcPr>
            <w:tcW w:w="669" w:type="pct"/>
            <w:vAlign w:val="center"/>
          </w:tcPr>
          <w:p w14:paraId="57FCB91E"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rPr>
              <w:t>Tourism Guiding Profession</w:t>
            </w:r>
          </w:p>
        </w:tc>
        <w:tc>
          <w:tcPr>
            <w:tcW w:w="282" w:type="pct"/>
            <w:vAlign w:val="center"/>
          </w:tcPr>
          <w:p w14:paraId="1556941C"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3</w:t>
            </w:r>
          </w:p>
        </w:tc>
        <w:tc>
          <w:tcPr>
            <w:tcW w:w="341" w:type="pct"/>
            <w:vAlign w:val="center"/>
          </w:tcPr>
          <w:p w14:paraId="357CB257"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36</w:t>
            </w:r>
          </w:p>
        </w:tc>
        <w:tc>
          <w:tcPr>
            <w:tcW w:w="371" w:type="pct"/>
            <w:vAlign w:val="center"/>
          </w:tcPr>
          <w:p w14:paraId="0BD287FA"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4</w:t>
            </w:r>
          </w:p>
        </w:tc>
        <w:tc>
          <w:tcPr>
            <w:tcW w:w="444" w:type="pct"/>
            <w:vAlign w:val="center"/>
          </w:tcPr>
          <w:p w14:paraId="26B74987" w14:textId="77777777" w:rsidR="00860DAB" w:rsidRPr="00860DAB" w:rsidRDefault="00860DAB" w:rsidP="00D77AD5">
            <w:pPr>
              <w:spacing w:line="360" w:lineRule="auto"/>
              <w:jc w:val="center"/>
              <w:rPr>
                <w:rFonts w:cs="Times New Roman"/>
                <w:sz w:val="20"/>
                <w:szCs w:val="20"/>
                <w:lang w:val="en-US"/>
              </w:rPr>
            </w:pPr>
            <w:r w:rsidRPr="00860DAB">
              <w:rPr>
                <w:rFonts w:cs="Times New Roman"/>
                <w:sz w:val="20"/>
                <w:szCs w:val="20"/>
                <w:lang w:val="en-US"/>
              </w:rPr>
              <w:t>10</w:t>
            </w:r>
          </w:p>
        </w:tc>
        <w:tc>
          <w:tcPr>
            <w:tcW w:w="483" w:type="pct"/>
            <w:vAlign w:val="center"/>
          </w:tcPr>
          <w:p w14:paraId="608C935D" w14:textId="77777777" w:rsidR="00860DAB" w:rsidRPr="00860DAB" w:rsidRDefault="00860DAB" w:rsidP="00D77AD5">
            <w:pPr>
              <w:spacing w:line="360" w:lineRule="auto"/>
              <w:jc w:val="center"/>
              <w:rPr>
                <w:rFonts w:cs="Times New Roman"/>
                <w:sz w:val="20"/>
                <w:szCs w:val="20"/>
              </w:rPr>
            </w:pPr>
          </w:p>
        </w:tc>
        <w:tc>
          <w:tcPr>
            <w:tcW w:w="220" w:type="pct"/>
            <w:vAlign w:val="center"/>
          </w:tcPr>
          <w:p w14:paraId="0BFE3007" w14:textId="77777777" w:rsidR="00860DAB" w:rsidRPr="00860DAB" w:rsidRDefault="00860DAB" w:rsidP="00D77AD5">
            <w:pPr>
              <w:spacing w:line="360" w:lineRule="auto"/>
              <w:jc w:val="center"/>
              <w:rPr>
                <w:rFonts w:cs="Times New Roman"/>
                <w:sz w:val="20"/>
                <w:szCs w:val="20"/>
              </w:rPr>
            </w:pPr>
          </w:p>
        </w:tc>
        <w:tc>
          <w:tcPr>
            <w:tcW w:w="212" w:type="pct"/>
            <w:vAlign w:val="center"/>
          </w:tcPr>
          <w:p w14:paraId="31853CD5"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90</w:t>
            </w:r>
          </w:p>
        </w:tc>
        <w:tc>
          <w:tcPr>
            <w:tcW w:w="387" w:type="pct"/>
            <w:vAlign w:val="center"/>
          </w:tcPr>
          <w:p w14:paraId="5F7B8B5F" w14:textId="77777777" w:rsidR="00860DAB" w:rsidRPr="00860DAB" w:rsidRDefault="00860DAB" w:rsidP="00D77AD5">
            <w:pPr>
              <w:spacing w:line="360" w:lineRule="auto"/>
              <w:jc w:val="center"/>
              <w:rPr>
                <w:rFonts w:cs="Times New Roman"/>
                <w:sz w:val="20"/>
                <w:szCs w:val="20"/>
              </w:rPr>
            </w:pPr>
          </w:p>
        </w:tc>
        <w:tc>
          <w:tcPr>
            <w:tcW w:w="574" w:type="pct"/>
            <w:vAlign w:val="center"/>
          </w:tcPr>
          <w:p w14:paraId="219EAD1B"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Social Sciences and Humanities</w:t>
            </w:r>
          </w:p>
        </w:tc>
      </w:tr>
      <w:tr w:rsidR="00860DAB" w:rsidRPr="00860DAB" w14:paraId="30733F1D" w14:textId="77777777" w:rsidTr="00860DAB">
        <w:trPr>
          <w:jc w:val="center"/>
        </w:trPr>
        <w:tc>
          <w:tcPr>
            <w:tcW w:w="524" w:type="pct"/>
            <w:vAlign w:val="center"/>
          </w:tcPr>
          <w:p w14:paraId="0CF261E2"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6</w:t>
            </w:r>
          </w:p>
        </w:tc>
        <w:tc>
          <w:tcPr>
            <w:tcW w:w="493" w:type="pct"/>
            <w:vAlign w:val="center"/>
          </w:tcPr>
          <w:p w14:paraId="49A1C6A2"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2030003</w:t>
            </w:r>
          </w:p>
        </w:tc>
        <w:tc>
          <w:tcPr>
            <w:tcW w:w="669" w:type="pct"/>
            <w:vAlign w:val="center"/>
          </w:tcPr>
          <w:p w14:paraId="5E4E2325"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Entrepreneurship</w:t>
            </w:r>
          </w:p>
        </w:tc>
        <w:tc>
          <w:tcPr>
            <w:tcW w:w="282" w:type="pct"/>
            <w:vAlign w:val="center"/>
          </w:tcPr>
          <w:p w14:paraId="76A72AAA"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1" w:type="pct"/>
            <w:vAlign w:val="center"/>
          </w:tcPr>
          <w:p w14:paraId="061CAF00"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20</w:t>
            </w:r>
          </w:p>
        </w:tc>
        <w:tc>
          <w:tcPr>
            <w:tcW w:w="371" w:type="pct"/>
            <w:vAlign w:val="center"/>
          </w:tcPr>
          <w:p w14:paraId="1572546A"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5</w:t>
            </w:r>
          </w:p>
        </w:tc>
        <w:tc>
          <w:tcPr>
            <w:tcW w:w="444" w:type="pct"/>
            <w:vAlign w:val="center"/>
          </w:tcPr>
          <w:p w14:paraId="5E1D2FF0"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10</w:t>
            </w:r>
          </w:p>
        </w:tc>
        <w:tc>
          <w:tcPr>
            <w:tcW w:w="483" w:type="pct"/>
            <w:vAlign w:val="center"/>
          </w:tcPr>
          <w:p w14:paraId="20C4E454" w14:textId="77777777" w:rsidR="00860DAB" w:rsidRPr="00860DAB" w:rsidRDefault="00860DAB" w:rsidP="00D77AD5">
            <w:pPr>
              <w:spacing w:line="360" w:lineRule="auto"/>
              <w:jc w:val="center"/>
              <w:rPr>
                <w:rFonts w:cs="Times New Roman"/>
                <w:sz w:val="20"/>
                <w:szCs w:val="20"/>
              </w:rPr>
            </w:pPr>
          </w:p>
        </w:tc>
        <w:tc>
          <w:tcPr>
            <w:tcW w:w="220" w:type="pct"/>
            <w:vAlign w:val="center"/>
          </w:tcPr>
          <w:p w14:paraId="3C7831B3" w14:textId="77777777" w:rsidR="00860DAB" w:rsidRPr="00860DAB" w:rsidRDefault="00860DAB" w:rsidP="00D77AD5">
            <w:pPr>
              <w:spacing w:line="360" w:lineRule="auto"/>
              <w:jc w:val="center"/>
              <w:rPr>
                <w:rFonts w:cs="Times New Roman"/>
                <w:sz w:val="20"/>
                <w:szCs w:val="20"/>
              </w:rPr>
            </w:pPr>
          </w:p>
        </w:tc>
        <w:tc>
          <w:tcPr>
            <w:tcW w:w="212" w:type="pct"/>
            <w:vAlign w:val="center"/>
          </w:tcPr>
          <w:p w14:paraId="6A1768EE"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55</w:t>
            </w:r>
          </w:p>
        </w:tc>
        <w:tc>
          <w:tcPr>
            <w:tcW w:w="387" w:type="pct"/>
            <w:vAlign w:val="center"/>
          </w:tcPr>
          <w:p w14:paraId="1F21688D" w14:textId="77777777" w:rsidR="00860DAB" w:rsidRPr="00860DAB" w:rsidRDefault="00860DAB" w:rsidP="00D77AD5">
            <w:pPr>
              <w:spacing w:line="360" w:lineRule="auto"/>
              <w:jc w:val="center"/>
              <w:rPr>
                <w:rFonts w:cs="Times New Roman"/>
                <w:sz w:val="20"/>
                <w:szCs w:val="20"/>
              </w:rPr>
            </w:pPr>
          </w:p>
        </w:tc>
        <w:tc>
          <w:tcPr>
            <w:tcW w:w="574" w:type="pct"/>
            <w:vAlign w:val="center"/>
          </w:tcPr>
          <w:p w14:paraId="5FB4A6E3"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Finance-Banking &amp; Business Administration</w:t>
            </w:r>
          </w:p>
        </w:tc>
      </w:tr>
      <w:tr w:rsidR="00860DAB" w:rsidRPr="00860DAB" w14:paraId="78E4B858" w14:textId="77777777" w:rsidTr="00860DAB">
        <w:trPr>
          <w:jc w:val="center"/>
        </w:trPr>
        <w:tc>
          <w:tcPr>
            <w:tcW w:w="524" w:type="pct"/>
            <w:vAlign w:val="center"/>
          </w:tcPr>
          <w:p w14:paraId="5048FD8C"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7</w:t>
            </w:r>
          </w:p>
        </w:tc>
        <w:tc>
          <w:tcPr>
            <w:tcW w:w="493" w:type="pct"/>
            <w:vAlign w:val="center"/>
          </w:tcPr>
          <w:p w14:paraId="1B33BEAD"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1130091</w:t>
            </w:r>
          </w:p>
        </w:tc>
        <w:tc>
          <w:tcPr>
            <w:tcW w:w="669" w:type="pct"/>
            <w:vAlign w:val="center"/>
          </w:tcPr>
          <w:p w14:paraId="2B26AC05"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Ho Chi Minh's Ideology</w:t>
            </w:r>
          </w:p>
        </w:tc>
        <w:tc>
          <w:tcPr>
            <w:tcW w:w="282" w:type="pct"/>
            <w:vAlign w:val="center"/>
          </w:tcPr>
          <w:p w14:paraId="05A20600"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1" w:type="pct"/>
            <w:vAlign w:val="center"/>
          </w:tcPr>
          <w:p w14:paraId="33CCDABC"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27</w:t>
            </w:r>
          </w:p>
        </w:tc>
        <w:tc>
          <w:tcPr>
            <w:tcW w:w="371" w:type="pct"/>
            <w:vAlign w:val="center"/>
          </w:tcPr>
          <w:p w14:paraId="54F022A1" w14:textId="77777777" w:rsidR="00860DAB" w:rsidRPr="00860DAB" w:rsidRDefault="00860DAB" w:rsidP="00D77AD5">
            <w:pPr>
              <w:spacing w:line="360" w:lineRule="auto"/>
              <w:jc w:val="center"/>
              <w:rPr>
                <w:rFonts w:cs="Times New Roman"/>
                <w:color w:val="000000" w:themeColor="text1"/>
                <w:sz w:val="20"/>
                <w:szCs w:val="20"/>
              </w:rPr>
            </w:pPr>
          </w:p>
        </w:tc>
        <w:tc>
          <w:tcPr>
            <w:tcW w:w="444" w:type="pct"/>
            <w:vAlign w:val="center"/>
          </w:tcPr>
          <w:p w14:paraId="1B6D6D81"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6</w:t>
            </w:r>
          </w:p>
        </w:tc>
        <w:tc>
          <w:tcPr>
            <w:tcW w:w="483" w:type="pct"/>
            <w:vAlign w:val="center"/>
          </w:tcPr>
          <w:p w14:paraId="500EC0BC" w14:textId="77777777" w:rsidR="00860DAB" w:rsidRPr="00860DAB" w:rsidRDefault="00860DAB" w:rsidP="00D77AD5">
            <w:pPr>
              <w:spacing w:line="360" w:lineRule="auto"/>
              <w:jc w:val="center"/>
              <w:rPr>
                <w:rFonts w:cs="Times New Roman"/>
                <w:sz w:val="20"/>
                <w:szCs w:val="20"/>
              </w:rPr>
            </w:pPr>
          </w:p>
        </w:tc>
        <w:tc>
          <w:tcPr>
            <w:tcW w:w="220" w:type="pct"/>
            <w:vAlign w:val="center"/>
          </w:tcPr>
          <w:p w14:paraId="6104C217" w14:textId="77777777" w:rsidR="00860DAB" w:rsidRPr="00860DAB" w:rsidRDefault="00860DAB" w:rsidP="00D77AD5">
            <w:pPr>
              <w:spacing w:line="360" w:lineRule="auto"/>
              <w:jc w:val="center"/>
              <w:rPr>
                <w:rFonts w:cs="Times New Roman"/>
                <w:sz w:val="20"/>
                <w:szCs w:val="20"/>
              </w:rPr>
            </w:pPr>
          </w:p>
        </w:tc>
        <w:tc>
          <w:tcPr>
            <w:tcW w:w="212" w:type="pct"/>
            <w:vAlign w:val="center"/>
          </w:tcPr>
          <w:p w14:paraId="0E96C560"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57</w:t>
            </w:r>
          </w:p>
        </w:tc>
        <w:tc>
          <w:tcPr>
            <w:tcW w:w="387" w:type="pct"/>
            <w:vAlign w:val="center"/>
          </w:tcPr>
          <w:p w14:paraId="491E9F42"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1130302</w:t>
            </w:r>
          </w:p>
        </w:tc>
        <w:tc>
          <w:tcPr>
            <w:tcW w:w="574" w:type="pct"/>
            <w:vAlign w:val="center"/>
          </w:tcPr>
          <w:p w14:paraId="36D08756" w14:textId="77777777" w:rsidR="00860DAB" w:rsidRPr="00860DAB" w:rsidRDefault="00860DAB" w:rsidP="00D77AD5">
            <w:pPr>
              <w:spacing w:line="360" w:lineRule="auto"/>
              <w:jc w:val="center"/>
              <w:rPr>
                <w:rFonts w:cs="Times New Roman"/>
                <w:sz w:val="20"/>
                <w:szCs w:val="20"/>
              </w:rPr>
            </w:pPr>
            <w:r w:rsidRPr="00860DAB">
              <w:rPr>
                <w:sz w:val="20"/>
                <w:szCs w:val="20"/>
              </w:rPr>
              <w:t>Political Theory - Law &amp; State Management</w:t>
            </w:r>
          </w:p>
        </w:tc>
      </w:tr>
      <w:tr w:rsidR="00860DAB" w:rsidRPr="00860DAB" w14:paraId="0412C0F5" w14:textId="77777777" w:rsidTr="00860DAB">
        <w:trPr>
          <w:jc w:val="center"/>
        </w:trPr>
        <w:tc>
          <w:tcPr>
            <w:tcW w:w="524" w:type="pct"/>
            <w:vAlign w:val="center"/>
          </w:tcPr>
          <w:p w14:paraId="7980FA75"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8</w:t>
            </w:r>
          </w:p>
        </w:tc>
        <w:tc>
          <w:tcPr>
            <w:tcW w:w="493" w:type="pct"/>
            <w:vAlign w:val="center"/>
          </w:tcPr>
          <w:p w14:paraId="64154952"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bCs/>
                <w:color w:val="000000" w:themeColor="text1"/>
                <w:sz w:val="20"/>
                <w:szCs w:val="20"/>
              </w:rPr>
              <w:t>1060216</w:t>
            </w:r>
          </w:p>
        </w:tc>
        <w:tc>
          <w:tcPr>
            <w:tcW w:w="669" w:type="pct"/>
            <w:vAlign w:val="center"/>
          </w:tcPr>
          <w:p w14:paraId="1FAAC182" w14:textId="77777777" w:rsidR="00860DAB" w:rsidRPr="00860DAB" w:rsidRDefault="00860DAB" w:rsidP="00D77AD5">
            <w:pPr>
              <w:spacing w:line="360" w:lineRule="auto"/>
              <w:ind w:left="-95"/>
              <w:jc w:val="center"/>
              <w:rPr>
                <w:rFonts w:cs="Times New Roman"/>
                <w:bCs/>
                <w:color w:val="000000" w:themeColor="text1"/>
                <w:sz w:val="20"/>
                <w:szCs w:val="20"/>
              </w:rPr>
            </w:pPr>
            <w:r w:rsidRPr="00860DAB">
              <w:rPr>
                <w:rFonts w:cs="Times New Roman"/>
                <w:bCs/>
                <w:color w:val="000000" w:themeColor="text1"/>
                <w:sz w:val="20"/>
                <w:szCs w:val="20"/>
              </w:rPr>
              <w:t>Cultural Place Names</w:t>
            </w:r>
          </w:p>
          <w:p w14:paraId="74CE4F39" w14:textId="77777777" w:rsidR="00860DAB" w:rsidRPr="00860DAB" w:rsidRDefault="00860DAB" w:rsidP="00D77AD5">
            <w:pPr>
              <w:spacing w:line="360" w:lineRule="auto"/>
              <w:ind w:left="-95"/>
              <w:jc w:val="center"/>
              <w:rPr>
                <w:rFonts w:cs="Times New Roman"/>
                <w:bCs/>
                <w:color w:val="000000" w:themeColor="text1"/>
                <w:sz w:val="20"/>
                <w:szCs w:val="20"/>
              </w:rPr>
            </w:pPr>
            <w:r w:rsidRPr="00860DAB">
              <w:rPr>
                <w:rFonts w:cs="Times New Roman"/>
                <w:bCs/>
                <w:color w:val="000000" w:themeColor="text1"/>
                <w:sz w:val="20"/>
                <w:szCs w:val="20"/>
              </w:rPr>
              <w:t>History, and Tourism of Vietnam</w:t>
            </w:r>
          </w:p>
        </w:tc>
        <w:tc>
          <w:tcPr>
            <w:tcW w:w="282" w:type="pct"/>
            <w:vAlign w:val="center"/>
          </w:tcPr>
          <w:p w14:paraId="29C223FC"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bCs/>
                <w:color w:val="000000" w:themeColor="text1"/>
                <w:sz w:val="20"/>
                <w:szCs w:val="20"/>
              </w:rPr>
              <w:t>2</w:t>
            </w:r>
          </w:p>
        </w:tc>
        <w:tc>
          <w:tcPr>
            <w:tcW w:w="341" w:type="pct"/>
            <w:vAlign w:val="center"/>
          </w:tcPr>
          <w:p w14:paraId="17EB5224"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bCs/>
                <w:color w:val="000000" w:themeColor="text1"/>
                <w:sz w:val="20"/>
                <w:szCs w:val="20"/>
              </w:rPr>
              <w:t>25</w:t>
            </w:r>
          </w:p>
        </w:tc>
        <w:tc>
          <w:tcPr>
            <w:tcW w:w="371" w:type="pct"/>
            <w:vAlign w:val="center"/>
          </w:tcPr>
          <w:p w14:paraId="39BAEF84" w14:textId="77777777" w:rsidR="00860DAB" w:rsidRPr="00860DAB" w:rsidRDefault="00860DAB" w:rsidP="00D77AD5">
            <w:pPr>
              <w:spacing w:line="360" w:lineRule="auto"/>
              <w:jc w:val="center"/>
              <w:rPr>
                <w:rFonts w:cs="Times New Roman"/>
                <w:color w:val="000000" w:themeColor="text1"/>
                <w:sz w:val="20"/>
                <w:szCs w:val="20"/>
              </w:rPr>
            </w:pPr>
          </w:p>
        </w:tc>
        <w:tc>
          <w:tcPr>
            <w:tcW w:w="444" w:type="pct"/>
            <w:vAlign w:val="center"/>
          </w:tcPr>
          <w:p w14:paraId="53837CE2"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10</w:t>
            </w:r>
          </w:p>
        </w:tc>
        <w:tc>
          <w:tcPr>
            <w:tcW w:w="483" w:type="pct"/>
            <w:vAlign w:val="center"/>
          </w:tcPr>
          <w:p w14:paraId="765AD373" w14:textId="77777777" w:rsidR="00860DAB" w:rsidRPr="00860DAB" w:rsidRDefault="00860DAB" w:rsidP="00D77AD5">
            <w:pPr>
              <w:spacing w:line="360" w:lineRule="auto"/>
              <w:jc w:val="center"/>
              <w:rPr>
                <w:rFonts w:cs="Times New Roman"/>
                <w:sz w:val="20"/>
                <w:szCs w:val="20"/>
              </w:rPr>
            </w:pPr>
          </w:p>
        </w:tc>
        <w:tc>
          <w:tcPr>
            <w:tcW w:w="220" w:type="pct"/>
            <w:vAlign w:val="center"/>
          </w:tcPr>
          <w:p w14:paraId="156ECB75" w14:textId="77777777" w:rsidR="00860DAB" w:rsidRPr="00860DAB" w:rsidRDefault="00860DAB" w:rsidP="00D77AD5">
            <w:pPr>
              <w:spacing w:line="360" w:lineRule="auto"/>
              <w:jc w:val="center"/>
              <w:rPr>
                <w:rFonts w:cs="Times New Roman"/>
                <w:sz w:val="20"/>
                <w:szCs w:val="20"/>
              </w:rPr>
            </w:pPr>
          </w:p>
        </w:tc>
        <w:tc>
          <w:tcPr>
            <w:tcW w:w="212" w:type="pct"/>
            <w:vAlign w:val="center"/>
          </w:tcPr>
          <w:p w14:paraId="567FF18A" w14:textId="77777777" w:rsidR="00860DAB" w:rsidRPr="00860DAB" w:rsidRDefault="00860DAB" w:rsidP="00D77AD5">
            <w:pPr>
              <w:spacing w:line="360" w:lineRule="auto"/>
              <w:jc w:val="center"/>
              <w:rPr>
                <w:rFonts w:cs="Times New Roman"/>
                <w:sz w:val="20"/>
                <w:szCs w:val="20"/>
              </w:rPr>
            </w:pPr>
            <w:r w:rsidRPr="00860DAB">
              <w:rPr>
                <w:rFonts w:cs="Times New Roman"/>
                <w:sz w:val="20"/>
                <w:szCs w:val="20"/>
              </w:rPr>
              <w:t>60</w:t>
            </w:r>
          </w:p>
        </w:tc>
        <w:tc>
          <w:tcPr>
            <w:tcW w:w="387" w:type="pct"/>
            <w:vAlign w:val="center"/>
          </w:tcPr>
          <w:p w14:paraId="05621128" w14:textId="77777777" w:rsidR="00860DAB" w:rsidRPr="00860DAB" w:rsidRDefault="00860DAB" w:rsidP="00D77AD5">
            <w:pPr>
              <w:spacing w:line="360" w:lineRule="auto"/>
              <w:jc w:val="center"/>
              <w:rPr>
                <w:rFonts w:cs="Times New Roman"/>
                <w:sz w:val="20"/>
                <w:szCs w:val="20"/>
              </w:rPr>
            </w:pPr>
          </w:p>
        </w:tc>
        <w:tc>
          <w:tcPr>
            <w:tcW w:w="574" w:type="pct"/>
            <w:vAlign w:val="center"/>
          </w:tcPr>
          <w:p w14:paraId="1E38CCBA" w14:textId="77777777" w:rsidR="00860DAB" w:rsidRPr="00860DAB" w:rsidRDefault="00860DAB" w:rsidP="00D77AD5">
            <w:pPr>
              <w:spacing w:line="360" w:lineRule="auto"/>
              <w:jc w:val="center"/>
              <w:rPr>
                <w:rFonts w:cs="Times New Roman"/>
                <w:sz w:val="20"/>
                <w:szCs w:val="20"/>
              </w:rPr>
            </w:pPr>
            <w:r w:rsidRPr="00860DAB">
              <w:rPr>
                <w:rFonts w:cs="Times New Roman"/>
                <w:bCs/>
                <w:sz w:val="20"/>
                <w:szCs w:val="20"/>
              </w:rPr>
              <w:t>Social Sciences and Humanities</w:t>
            </w:r>
          </w:p>
        </w:tc>
      </w:tr>
      <w:tr w:rsidR="00860DAB" w:rsidRPr="00FA4549" w14:paraId="7F6DEEE9" w14:textId="77777777" w:rsidTr="00860DAB">
        <w:trPr>
          <w:jc w:val="center"/>
        </w:trPr>
        <w:tc>
          <w:tcPr>
            <w:tcW w:w="1686" w:type="pct"/>
            <w:gridSpan w:val="3"/>
            <w:vAlign w:val="center"/>
          </w:tcPr>
          <w:p w14:paraId="5E81321F" w14:textId="77777777" w:rsidR="00860DAB" w:rsidRPr="00860DAB" w:rsidRDefault="00860DAB" w:rsidP="00D77AD5">
            <w:pPr>
              <w:spacing w:line="360" w:lineRule="auto"/>
              <w:ind w:hanging="156"/>
              <w:jc w:val="center"/>
              <w:rPr>
                <w:rFonts w:cs="Times New Roman"/>
                <w:sz w:val="20"/>
                <w:szCs w:val="20"/>
              </w:rPr>
            </w:pPr>
            <w:r w:rsidRPr="00860DAB">
              <w:rPr>
                <w:rFonts w:cs="Times New Roman"/>
                <w:b/>
                <w:color w:val="000000"/>
                <w:sz w:val="20"/>
                <w:szCs w:val="20"/>
              </w:rPr>
              <w:t xml:space="preserve">Total: 18 Credits (Compulsory: 18 Credits; </w:t>
            </w:r>
            <w:r>
              <w:rPr>
                <w:b/>
                <w:color w:val="000000" w:themeColor="text1"/>
                <w:sz w:val="20"/>
                <w:szCs w:val="20"/>
                <w:lang w:val="en-US"/>
              </w:rPr>
              <w:t>Optional</w:t>
            </w:r>
            <w:r w:rsidRPr="00860DAB">
              <w:rPr>
                <w:rFonts w:cs="Times New Roman"/>
                <w:b/>
                <w:color w:val="000000"/>
                <w:sz w:val="20"/>
                <w:szCs w:val="20"/>
              </w:rPr>
              <w:t>: 0 Credits)</w:t>
            </w:r>
          </w:p>
        </w:tc>
        <w:tc>
          <w:tcPr>
            <w:tcW w:w="282" w:type="pct"/>
            <w:vAlign w:val="center"/>
          </w:tcPr>
          <w:p w14:paraId="1D6CB52B" w14:textId="77777777" w:rsidR="00860DAB" w:rsidRPr="00860DAB" w:rsidRDefault="00860DAB" w:rsidP="00D77AD5">
            <w:pPr>
              <w:spacing w:line="360" w:lineRule="auto"/>
              <w:jc w:val="center"/>
              <w:rPr>
                <w:rFonts w:cs="Times New Roman"/>
                <w:b/>
                <w:bCs/>
                <w:color w:val="000000" w:themeColor="text1"/>
                <w:sz w:val="20"/>
                <w:szCs w:val="20"/>
                <w:lang w:val="en-US"/>
              </w:rPr>
            </w:pPr>
            <w:r w:rsidRPr="00860DAB">
              <w:rPr>
                <w:rFonts w:cs="Times New Roman"/>
                <w:b/>
                <w:bCs/>
                <w:sz w:val="20"/>
                <w:szCs w:val="20"/>
                <w:lang w:val="en-US"/>
              </w:rPr>
              <w:t>18</w:t>
            </w:r>
          </w:p>
        </w:tc>
        <w:tc>
          <w:tcPr>
            <w:tcW w:w="341" w:type="pct"/>
            <w:vAlign w:val="center"/>
          </w:tcPr>
          <w:p w14:paraId="6E6EE74B" w14:textId="77777777" w:rsidR="00860DAB" w:rsidRPr="00FA4549" w:rsidRDefault="00860DAB" w:rsidP="00D77AD5">
            <w:pPr>
              <w:spacing w:line="360" w:lineRule="auto"/>
              <w:jc w:val="center"/>
              <w:rPr>
                <w:rFonts w:cs="Times New Roman"/>
                <w:sz w:val="20"/>
                <w:szCs w:val="20"/>
              </w:rPr>
            </w:pPr>
          </w:p>
        </w:tc>
        <w:tc>
          <w:tcPr>
            <w:tcW w:w="371" w:type="pct"/>
            <w:vAlign w:val="center"/>
          </w:tcPr>
          <w:p w14:paraId="2FAC1CB0" w14:textId="77777777" w:rsidR="00860DAB" w:rsidRPr="00FA4549" w:rsidRDefault="00860DAB" w:rsidP="00D77AD5">
            <w:pPr>
              <w:spacing w:line="360" w:lineRule="auto"/>
              <w:jc w:val="center"/>
              <w:rPr>
                <w:rFonts w:cs="Times New Roman"/>
                <w:sz w:val="20"/>
                <w:szCs w:val="20"/>
              </w:rPr>
            </w:pPr>
          </w:p>
        </w:tc>
        <w:tc>
          <w:tcPr>
            <w:tcW w:w="444" w:type="pct"/>
            <w:vAlign w:val="center"/>
          </w:tcPr>
          <w:p w14:paraId="78D549C0" w14:textId="77777777" w:rsidR="00860DAB" w:rsidRPr="00FA4549" w:rsidRDefault="00860DAB" w:rsidP="00D77AD5">
            <w:pPr>
              <w:spacing w:line="360" w:lineRule="auto"/>
              <w:jc w:val="center"/>
              <w:rPr>
                <w:rFonts w:cs="Times New Roman"/>
                <w:sz w:val="20"/>
                <w:szCs w:val="20"/>
              </w:rPr>
            </w:pPr>
          </w:p>
        </w:tc>
        <w:tc>
          <w:tcPr>
            <w:tcW w:w="483" w:type="pct"/>
            <w:vAlign w:val="center"/>
          </w:tcPr>
          <w:p w14:paraId="297B4556" w14:textId="77777777" w:rsidR="00860DAB" w:rsidRPr="00FA4549" w:rsidRDefault="00860DAB" w:rsidP="00D77AD5">
            <w:pPr>
              <w:spacing w:line="360" w:lineRule="auto"/>
              <w:jc w:val="center"/>
              <w:rPr>
                <w:rFonts w:cs="Times New Roman"/>
                <w:sz w:val="20"/>
                <w:szCs w:val="20"/>
              </w:rPr>
            </w:pPr>
          </w:p>
        </w:tc>
        <w:tc>
          <w:tcPr>
            <w:tcW w:w="220" w:type="pct"/>
            <w:vAlign w:val="center"/>
          </w:tcPr>
          <w:p w14:paraId="791FAE02" w14:textId="77777777" w:rsidR="00860DAB" w:rsidRPr="00FA4549" w:rsidRDefault="00860DAB" w:rsidP="00D77AD5">
            <w:pPr>
              <w:spacing w:line="360" w:lineRule="auto"/>
              <w:jc w:val="center"/>
              <w:rPr>
                <w:rFonts w:cs="Times New Roman"/>
                <w:sz w:val="20"/>
                <w:szCs w:val="20"/>
              </w:rPr>
            </w:pPr>
          </w:p>
        </w:tc>
        <w:tc>
          <w:tcPr>
            <w:tcW w:w="212" w:type="pct"/>
            <w:vAlign w:val="center"/>
          </w:tcPr>
          <w:p w14:paraId="4F6384A7" w14:textId="77777777" w:rsidR="00860DAB" w:rsidRPr="00FA4549" w:rsidRDefault="00860DAB" w:rsidP="00D77AD5">
            <w:pPr>
              <w:spacing w:line="360" w:lineRule="auto"/>
              <w:jc w:val="center"/>
              <w:rPr>
                <w:rFonts w:cs="Times New Roman"/>
                <w:sz w:val="20"/>
                <w:szCs w:val="20"/>
              </w:rPr>
            </w:pPr>
          </w:p>
        </w:tc>
        <w:tc>
          <w:tcPr>
            <w:tcW w:w="387" w:type="pct"/>
            <w:vAlign w:val="center"/>
          </w:tcPr>
          <w:p w14:paraId="37E4D329" w14:textId="77777777" w:rsidR="00860DAB" w:rsidRPr="00FA4549" w:rsidRDefault="00860DAB" w:rsidP="00D77AD5">
            <w:pPr>
              <w:spacing w:line="360" w:lineRule="auto"/>
              <w:jc w:val="center"/>
              <w:rPr>
                <w:rFonts w:cs="Times New Roman"/>
                <w:sz w:val="20"/>
                <w:szCs w:val="20"/>
              </w:rPr>
            </w:pPr>
          </w:p>
        </w:tc>
        <w:tc>
          <w:tcPr>
            <w:tcW w:w="574" w:type="pct"/>
            <w:vAlign w:val="center"/>
          </w:tcPr>
          <w:p w14:paraId="60859339" w14:textId="77777777" w:rsidR="00860DAB" w:rsidRPr="00FA4549" w:rsidRDefault="00860DAB" w:rsidP="00D77AD5">
            <w:pPr>
              <w:spacing w:line="360" w:lineRule="auto"/>
              <w:jc w:val="center"/>
              <w:rPr>
                <w:rFonts w:cs="Times New Roman"/>
                <w:sz w:val="20"/>
                <w:szCs w:val="20"/>
              </w:rPr>
            </w:pPr>
          </w:p>
        </w:tc>
      </w:tr>
      <w:bookmarkEnd w:id="13"/>
    </w:tbl>
    <w:p w14:paraId="37734E7E" w14:textId="77777777" w:rsidR="001007AF" w:rsidRDefault="001007AF" w:rsidP="00D77AD5">
      <w:pPr>
        <w:spacing w:line="360" w:lineRule="auto"/>
        <w:rPr>
          <w:rFonts w:asciiTheme="majorHAnsi" w:hAnsiTheme="majorHAnsi" w:cstheme="majorHAnsi"/>
          <w:b/>
          <w:bCs/>
          <w:kern w:val="24"/>
          <w:sz w:val="26"/>
          <w:szCs w:val="26"/>
          <w:lang w:val="en-US"/>
        </w:rPr>
      </w:pPr>
    </w:p>
    <w:p w14:paraId="5D96F630" w14:textId="77777777" w:rsidR="001007AF" w:rsidRDefault="001007AF" w:rsidP="00D77AD5">
      <w:pPr>
        <w:spacing w:line="360" w:lineRule="auto"/>
        <w:rPr>
          <w:rFonts w:asciiTheme="majorHAnsi" w:hAnsiTheme="majorHAnsi" w:cstheme="majorHAnsi"/>
          <w:b/>
          <w:bCs/>
          <w:kern w:val="24"/>
          <w:sz w:val="26"/>
          <w:szCs w:val="26"/>
          <w:lang w:val="en-US"/>
        </w:rPr>
      </w:pPr>
      <w:r>
        <w:rPr>
          <w:rFonts w:asciiTheme="majorHAnsi" w:hAnsiTheme="majorHAnsi" w:cstheme="majorHAnsi"/>
          <w:b/>
          <w:bCs/>
          <w:kern w:val="24"/>
          <w:sz w:val="26"/>
          <w:szCs w:val="26"/>
          <w:lang w:val="en-US"/>
        </w:rPr>
        <w:t>Semester 6</w:t>
      </w:r>
    </w:p>
    <w:tbl>
      <w:tblPr>
        <w:tblStyle w:val="TableGrid"/>
        <w:tblW w:w="5950" w:type="pct"/>
        <w:jc w:val="center"/>
        <w:tblLook w:val="04A0" w:firstRow="1" w:lastRow="0" w:firstColumn="1" w:lastColumn="0" w:noHBand="0" w:noVBand="1"/>
      </w:tblPr>
      <w:tblGrid>
        <w:gridCol w:w="597"/>
        <w:gridCol w:w="1220"/>
        <w:gridCol w:w="1671"/>
        <w:gridCol w:w="677"/>
        <w:gridCol w:w="827"/>
        <w:gridCol w:w="905"/>
        <w:gridCol w:w="1094"/>
        <w:gridCol w:w="1194"/>
        <w:gridCol w:w="1027"/>
        <w:gridCol w:w="497"/>
        <w:gridCol w:w="947"/>
        <w:gridCol w:w="1139"/>
      </w:tblGrid>
      <w:tr w:rsidR="00860DAB" w:rsidRPr="00B85977" w14:paraId="18291149" w14:textId="77777777" w:rsidTr="00860DAB">
        <w:trPr>
          <w:jc w:val="center"/>
        </w:trPr>
        <w:tc>
          <w:tcPr>
            <w:tcW w:w="253" w:type="pct"/>
            <w:vMerge w:val="restart"/>
          </w:tcPr>
          <w:p w14:paraId="036F750B" w14:textId="77777777" w:rsidR="00860DAB" w:rsidRPr="00AE0479" w:rsidRDefault="00860DAB" w:rsidP="00860DAB">
            <w:pPr>
              <w:widowControl w:val="0"/>
              <w:autoSpaceDE w:val="0"/>
              <w:autoSpaceDN w:val="0"/>
              <w:spacing w:line="360" w:lineRule="auto"/>
              <w:rPr>
                <w:rFonts w:eastAsia="Times New Roman" w:cs="Times New Roman"/>
                <w:b/>
                <w:color w:val="000000" w:themeColor="text1"/>
                <w:sz w:val="30"/>
              </w:rPr>
            </w:pPr>
            <w:bookmarkStart w:id="14" w:name="_Hlk200942602"/>
          </w:p>
          <w:p w14:paraId="65E9E629" w14:textId="77777777" w:rsidR="00860DAB" w:rsidRPr="00AE0479" w:rsidRDefault="00860DAB" w:rsidP="00860DAB">
            <w:pPr>
              <w:widowControl w:val="0"/>
              <w:autoSpaceDE w:val="0"/>
              <w:autoSpaceDN w:val="0"/>
              <w:spacing w:before="1" w:line="360" w:lineRule="auto"/>
              <w:ind w:left="86"/>
              <w:rPr>
                <w:rFonts w:eastAsia="Times New Roman" w:cs="Times New Roman"/>
                <w:b/>
                <w:color w:val="000000" w:themeColor="text1"/>
                <w:sz w:val="20"/>
              </w:rPr>
            </w:pPr>
            <w:r w:rsidRPr="00AE0479">
              <w:rPr>
                <w:rFonts w:eastAsia="Times New Roman" w:cs="Times New Roman"/>
                <w:b/>
                <w:color w:val="000000" w:themeColor="text1"/>
                <w:sz w:val="20"/>
              </w:rPr>
              <w:t>No.</w:t>
            </w:r>
          </w:p>
        </w:tc>
        <w:tc>
          <w:tcPr>
            <w:tcW w:w="517" w:type="pct"/>
            <w:vMerge w:val="restart"/>
          </w:tcPr>
          <w:p w14:paraId="592F9174" w14:textId="77777777" w:rsidR="00860DAB" w:rsidRPr="00AE0479" w:rsidRDefault="00860DAB" w:rsidP="00860DAB">
            <w:pPr>
              <w:widowControl w:val="0"/>
              <w:autoSpaceDE w:val="0"/>
              <w:autoSpaceDN w:val="0"/>
              <w:spacing w:before="115" w:line="360" w:lineRule="auto"/>
              <w:ind w:left="165" w:right="155" w:firstLine="72"/>
              <w:jc w:val="center"/>
              <w:rPr>
                <w:rFonts w:eastAsia="Times New Roman" w:cs="Times New Roman"/>
                <w:b/>
                <w:color w:val="000000" w:themeColor="text1"/>
                <w:sz w:val="20"/>
              </w:rPr>
            </w:pPr>
            <w:r w:rsidRPr="00AE0479">
              <w:rPr>
                <w:rFonts w:eastAsia="Times New Roman" w:cs="Times New Roman"/>
                <w:b/>
                <w:color w:val="000000" w:themeColor="text1"/>
                <w:sz w:val="20"/>
              </w:rPr>
              <w:t>Course Code</w:t>
            </w:r>
          </w:p>
        </w:tc>
        <w:tc>
          <w:tcPr>
            <w:tcW w:w="708" w:type="pct"/>
            <w:vMerge w:val="restart"/>
          </w:tcPr>
          <w:p w14:paraId="10EBF1D3" w14:textId="77777777" w:rsidR="00860DAB" w:rsidRPr="00AE0479" w:rsidRDefault="00860DAB" w:rsidP="00860DAB">
            <w:pPr>
              <w:widowControl w:val="0"/>
              <w:autoSpaceDE w:val="0"/>
              <w:autoSpaceDN w:val="0"/>
              <w:spacing w:line="360" w:lineRule="auto"/>
              <w:rPr>
                <w:rFonts w:eastAsia="Times New Roman" w:cs="Times New Roman"/>
                <w:b/>
                <w:color w:val="000000" w:themeColor="text1"/>
                <w:sz w:val="30"/>
              </w:rPr>
            </w:pPr>
          </w:p>
          <w:p w14:paraId="46A8E798" w14:textId="77777777" w:rsidR="00860DAB" w:rsidRPr="00AE0479" w:rsidRDefault="00860DAB" w:rsidP="00860DAB">
            <w:pPr>
              <w:widowControl w:val="0"/>
              <w:autoSpaceDE w:val="0"/>
              <w:autoSpaceDN w:val="0"/>
              <w:spacing w:before="1" w:line="360" w:lineRule="auto"/>
              <w:ind w:left="843"/>
              <w:rPr>
                <w:rFonts w:eastAsia="Times New Roman" w:cs="Times New Roman"/>
                <w:b/>
                <w:color w:val="000000" w:themeColor="text1"/>
                <w:sz w:val="20"/>
              </w:rPr>
            </w:pPr>
            <w:r w:rsidRPr="00AE0479">
              <w:rPr>
                <w:rFonts w:eastAsia="Times New Roman" w:cs="Times New Roman"/>
                <w:b/>
                <w:color w:val="000000" w:themeColor="text1"/>
                <w:sz w:val="20"/>
              </w:rPr>
              <w:t>Course Name</w:t>
            </w:r>
          </w:p>
        </w:tc>
        <w:tc>
          <w:tcPr>
            <w:tcW w:w="287" w:type="pct"/>
            <w:vMerge w:val="restart"/>
            <w:vAlign w:val="center"/>
          </w:tcPr>
          <w:p w14:paraId="58C9980C" w14:textId="77777777" w:rsidR="00860DAB" w:rsidRPr="00DE3C0D" w:rsidRDefault="00860DAB" w:rsidP="00860DA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48DAD86E" w14:textId="77777777" w:rsidR="00860DAB" w:rsidRPr="00DE3C0D" w:rsidRDefault="00860DAB" w:rsidP="00860DA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198" w:type="pct"/>
            <w:gridSpan w:val="3"/>
            <w:vAlign w:val="center"/>
          </w:tcPr>
          <w:p w14:paraId="0EADC629" w14:textId="77777777" w:rsidR="00860DAB" w:rsidRPr="00DE3C0D"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506" w:type="pct"/>
            <w:vMerge w:val="restart"/>
            <w:vAlign w:val="center"/>
          </w:tcPr>
          <w:p w14:paraId="3B97D056" w14:textId="77777777" w:rsidR="00860DAB" w:rsidRPr="00DE3C0D" w:rsidRDefault="00860DAB" w:rsidP="00860DAB">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4A204AFC" w14:textId="77777777" w:rsidR="00860DAB" w:rsidRPr="00DE3C0D"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435" w:type="pct"/>
            <w:vMerge w:val="restart"/>
            <w:vAlign w:val="center"/>
          </w:tcPr>
          <w:p w14:paraId="53E973EC" w14:textId="77777777" w:rsidR="00860DAB" w:rsidRPr="00DE3C0D"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3E10FE6D" w14:textId="77777777" w:rsidR="00860DAB" w:rsidRPr="00DE3C0D"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11" w:type="pct"/>
            <w:vMerge w:val="restart"/>
            <w:vAlign w:val="center"/>
          </w:tcPr>
          <w:p w14:paraId="2CFD5F56" w14:textId="77777777" w:rsidR="00860DAB" w:rsidRPr="00DE3C0D" w:rsidRDefault="00860DAB" w:rsidP="00860DAB">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401" w:type="pct"/>
            <w:vMerge w:val="restart"/>
            <w:vAlign w:val="center"/>
          </w:tcPr>
          <w:p w14:paraId="0F3F2184" w14:textId="77777777" w:rsidR="00860DAB" w:rsidRPr="00E50D82" w:rsidRDefault="00860DAB" w:rsidP="00860DAB">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03F56C12" w14:textId="77777777" w:rsidR="00860DAB" w:rsidRPr="00DE3C0D" w:rsidRDefault="00860DAB" w:rsidP="00860DA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483" w:type="pct"/>
            <w:vMerge w:val="restart"/>
            <w:vAlign w:val="center"/>
          </w:tcPr>
          <w:p w14:paraId="793F9AF8" w14:textId="77777777" w:rsidR="00860DAB" w:rsidRPr="00DE3C0D" w:rsidRDefault="00860DAB" w:rsidP="00860DA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r>
      <w:tr w:rsidR="00860DAB" w:rsidRPr="00B85977" w14:paraId="4D2D39C0" w14:textId="77777777" w:rsidTr="00860DAB">
        <w:trPr>
          <w:jc w:val="center"/>
        </w:trPr>
        <w:tc>
          <w:tcPr>
            <w:tcW w:w="253" w:type="pct"/>
            <w:vMerge/>
          </w:tcPr>
          <w:p w14:paraId="7A88D44A" w14:textId="77777777" w:rsidR="00860DAB" w:rsidRPr="00B85977" w:rsidRDefault="00860DAB" w:rsidP="00D77AD5">
            <w:pPr>
              <w:spacing w:line="360" w:lineRule="auto"/>
              <w:jc w:val="center"/>
              <w:rPr>
                <w:rFonts w:cs="Times New Roman"/>
                <w:sz w:val="20"/>
                <w:szCs w:val="20"/>
              </w:rPr>
            </w:pPr>
          </w:p>
        </w:tc>
        <w:tc>
          <w:tcPr>
            <w:tcW w:w="517" w:type="pct"/>
            <w:vMerge/>
          </w:tcPr>
          <w:p w14:paraId="6E45129E" w14:textId="77777777" w:rsidR="00860DAB" w:rsidRPr="00B85977" w:rsidRDefault="00860DAB" w:rsidP="00D77AD5">
            <w:pPr>
              <w:spacing w:line="360" w:lineRule="auto"/>
              <w:jc w:val="center"/>
              <w:rPr>
                <w:rFonts w:cs="Times New Roman"/>
                <w:sz w:val="20"/>
                <w:szCs w:val="20"/>
              </w:rPr>
            </w:pPr>
          </w:p>
        </w:tc>
        <w:tc>
          <w:tcPr>
            <w:tcW w:w="708" w:type="pct"/>
            <w:vMerge/>
          </w:tcPr>
          <w:p w14:paraId="6AE81B47" w14:textId="77777777" w:rsidR="00860DAB" w:rsidRPr="00B85977" w:rsidRDefault="00860DAB" w:rsidP="00D77AD5">
            <w:pPr>
              <w:spacing w:line="360" w:lineRule="auto"/>
              <w:jc w:val="center"/>
              <w:rPr>
                <w:rFonts w:cs="Times New Roman"/>
                <w:sz w:val="20"/>
                <w:szCs w:val="20"/>
              </w:rPr>
            </w:pPr>
          </w:p>
        </w:tc>
        <w:tc>
          <w:tcPr>
            <w:tcW w:w="287" w:type="pct"/>
            <w:vMerge/>
          </w:tcPr>
          <w:p w14:paraId="656B5193" w14:textId="77777777" w:rsidR="00860DAB" w:rsidRPr="00B85977" w:rsidRDefault="00860DAB" w:rsidP="00D77AD5">
            <w:pPr>
              <w:spacing w:line="360" w:lineRule="auto"/>
              <w:jc w:val="center"/>
              <w:rPr>
                <w:rFonts w:cs="Times New Roman"/>
                <w:sz w:val="20"/>
                <w:szCs w:val="20"/>
              </w:rPr>
            </w:pPr>
          </w:p>
        </w:tc>
        <w:tc>
          <w:tcPr>
            <w:tcW w:w="351" w:type="pct"/>
          </w:tcPr>
          <w:p w14:paraId="61256C10" w14:textId="77777777" w:rsidR="00860DAB" w:rsidRPr="00B85977" w:rsidRDefault="00860DAB" w:rsidP="00D77AD5">
            <w:pPr>
              <w:spacing w:line="360" w:lineRule="auto"/>
              <w:jc w:val="center"/>
              <w:rPr>
                <w:rFonts w:cs="Times New Roman"/>
                <w:sz w:val="20"/>
                <w:szCs w:val="20"/>
              </w:rPr>
            </w:pPr>
            <w:r w:rsidRPr="00B85977">
              <w:rPr>
                <w:rFonts w:cs="Times New Roman"/>
                <w:sz w:val="20"/>
                <w:szCs w:val="20"/>
              </w:rPr>
              <w:t>Lecture</w:t>
            </w:r>
          </w:p>
        </w:tc>
        <w:tc>
          <w:tcPr>
            <w:tcW w:w="384" w:type="pct"/>
          </w:tcPr>
          <w:p w14:paraId="73AF7EB9" w14:textId="77777777" w:rsidR="00860DAB" w:rsidRPr="00B85977" w:rsidRDefault="00860DAB" w:rsidP="00D77AD5">
            <w:pPr>
              <w:spacing w:line="360" w:lineRule="auto"/>
              <w:jc w:val="center"/>
              <w:rPr>
                <w:rFonts w:cs="Times New Roman"/>
                <w:sz w:val="20"/>
                <w:szCs w:val="20"/>
              </w:rPr>
            </w:pPr>
            <w:r w:rsidRPr="00B85977">
              <w:rPr>
                <w:rFonts w:cs="Times New Roman"/>
                <w:sz w:val="20"/>
                <w:szCs w:val="20"/>
              </w:rPr>
              <w:t>Exercise</w:t>
            </w:r>
          </w:p>
        </w:tc>
        <w:tc>
          <w:tcPr>
            <w:tcW w:w="464" w:type="pct"/>
          </w:tcPr>
          <w:p w14:paraId="2E9D620A" w14:textId="77777777" w:rsidR="00860DAB" w:rsidRPr="00B85977" w:rsidRDefault="00860DAB" w:rsidP="00D77AD5">
            <w:pPr>
              <w:spacing w:line="360" w:lineRule="auto"/>
              <w:jc w:val="center"/>
              <w:rPr>
                <w:rFonts w:cs="Times New Roman"/>
                <w:sz w:val="20"/>
                <w:szCs w:val="20"/>
              </w:rPr>
            </w:pPr>
            <w:r w:rsidRPr="00B85977">
              <w:rPr>
                <w:rFonts w:cs="Times New Roman"/>
                <w:sz w:val="20"/>
                <w:szCs w:val="20"/>
              </w:rPr>
              <w:t>Discussion</w:t>
            </w:r>
          </w:p>
        </w:tc>
        <w:tc>
          <w:tcPr>
            <w:tcW w:w="506" w:type="pct"/>
            <w:vMerge/>
          </w:tcPr>
          <w:p w14:paraId="66C6E396" w14:textId="77777777" w:rsidR="00860DAB" w:rsidRPr="00B85977" w:rsidRDefault="00860DAB" w:rsidP="00D77AD5">
            <w:pPr>
              <w:spacing w:line="360" w:lineRule="auto"/>
              <w:jc w:val="center"/>
              <w:rPr>
                <w:rFonts w:cs="Times New Roman"/>
                <w:sz w:val="20"/>
                <w:szCs w:val="20"/>
              </w:rPr>
            </w:pPr>
          </w:p>
        </w:tc>
        <w:tc>
          <w:tcPr>
            <w:tcW w:w="435" w:type="pct"/>
            <w:vMerge/>
          </w:tcPr>
          <w:p w14:paraId="7715D60B" w14:textId="77777777" w:rsidR="00860DAB" w:rsidRPr="00B85977" w:rsidRDefault="00860DAB" w:rsidP="00D77AD5">
            <w:pPr>
              <w:spacing w:line="360" w:lineRule="auto"/>
              <w:jc w:val="center"/>
              <w:rPr>
                <w:rFonts w:cs="Times New Roman"/>
                <w:sz w:val="20"/>
                <w:szCs w:val="20"/>
              </w:rPr>
            </w:pPr>
          </w:p>
        </w:tc>
        <w:tc>
          <w:tcPr>
            <w:tcW w:w="211" w:type="pct"/>
            <w:vMerge/>
          </w:tcPr>
          <w:p w14:paraId="1BC15B0F" w14:textId="77777777" w:rsidR="00860DAB" w:rsidRPr="00B85977" w:rsidRDefault="00860DAB" w:rsidP="00D77AD5">
            <w:pPr>
              <w:spacing w:line="360" w:lineRule="auto"/>
              <w:jc w:val="center"/>
              <w:rPr>
                <w:rFonts w:cs="Times New Roman"/>
                <w:sz w:val="20"/>
                <w:szCs w:val="20"/>
              </w:rPr>
            </w:pPr>
          </w:p>
        </w:tc>
        <w:tc>
          <w:tcPr>
            <w:tcW w:w="401" w:type="pct"/>
            <w:vMerge/>
          </w:tcPr>
          <w:p w14:paraId="63CF1A0D" w14:textId="77777777" w:rsidR="00860DAB" w:rsidRPr="00B85977" w:rsidRDefault="00860DAB" w:rsidP="00D77AD5">
            <w:pPr>
              <w:spacing w:line="360" w:lineRule="auto"/>
              <w:jc w:val="center"/>
              <w:rPr>
                <w:rFonts w:cs="Times New Roman"/>
                <w:sz w:val="20"/>
                <w:szCs w:val="20"/>
              </w:rPr>
            </w:pPr>
          </w:p>
        </w:tc>
        <w:tc>
          <w:tcPr>
            <w:tcW w:w="483" w:type="pct"/>
            <w:vMerge/>
          </w:tcPr>
          <w:p w14:paraId="1B274921" w14:textId="77777777" w:rsidR="00860DAB" w:rsidRPr="00B85977" w:rsidRDefault="00860DAB" w:rsidP="00D77AD5">
            <w:pPr>
              <w:spacing w:line="360" w:lineRule="auto"/>
              <w:jc w:val="center"/>
              <w:rPr>
                <w:rFonts w:cs="Times New Roman"/>
                <w:sz w:val="20"/>
                <w:szCs w:val="20"/>
              </w:rPr>
            </w:pPr>
          </w:p>
        </w:tc>
      </w:tr>
      <w:tr w:rsidR="00860DAB" w:rsidRPr="00B85977" w14:paraId="18C5A315" w14:textId="77777777" w:rsidTr="00860DAB">
        <w:trPr>
          <w:jc w:val="center"/>
        </w:trPr>
        <w:tc>
          <w:tcPr>
            <w:tcW w:w="253" w:type="pct"/>
          </w:tcPr>
          <w:p w14:paraId="5B0D4E85" w14:textId="77777777" w:rsidR="00860DAB" w:rsidRPr="00B85977" w:rsidRDefault="00860DAB" w:rsidP="00D77AD5">
            <w:pPr>
              <w:spacing w:line="360" w:lineRule="auto"/>
              <w:jc w:val="center"/>
              <w:rPr>
                <w:rFonts w:cs="Times New Roman"/>
                <w:color w:val="000000" w:themeColor="text1"/>
                <w:sz w:val="20"/>
                <w:szCs w:val="20"/>
              </w:rPr>
            </w:pPr>
            <w:r w:rsidRPr="00B85977">
              <w:rPr>
                <w:rFonts w:cs="Times New Roman"/>
                <w:color w:val="000000" w:themeColor="text1"/>
                <w:sz w:val="20"/>
                <w:szCs w:val="20"/>
              </w:rPr>
              <w:t>1</w:t>
            </w:r>
          </w:p>
        </w:tc>
        <w:tc>
          <w:tcPr>
            <w:tcW w:w="517" w:type="pct"/>
          </w:tcPr>
          <w:p w14:paraId="288A2101" w14:textId="77777777" w:rsidR="00860DAB" w:rsidRPr="00B85977" w:rsidRDefault="00860DAB" w:rsidP="00D77AD5">
            <w:pPr>
              <w:spacing w:line="360" w:lineRule="auto"/>
              <w:jc w:val="center"/>
              <w:rPr>
                <w:rFonts w:cs="Times New Roman"/>
                <w:color w:val="000000" w:themeColor="text1"/>
                <w:sz w:val="20"/>
                <w:szCs w:val="20"/>
              </w:rPr>
            </w:pPr>
            <w:r w:rsidRPr="00B85977">
              <w:rPr>
                <w:rFonts w:cs="Times New Roman"/>
                <w:color w:val="000000" w:themeColor="text1"/>
                <w:sz w:val="20"/>
                <w:szCs w:val="20"/>
              </w:rPr>
              <w:t>1060023</w:t>
            </w:r>
          </w:p>
        </w:tc>
        <w:tc>
          <w:tcPr>
            <w:tcW w:w="708" w:type="pct"/>
          </w:tcPr>
          <w:p w14:paraId="5620F14A" w14:textId="77777777" w:rsidR="00860DAB" w:rsidRPr="00B85977" w:rsidRDefault="00860DAB" w:rsidP="00D77AD5">
            <w:pPr>
              <w:spacing w:line="360" w:lineRule="auto"/>
              <w:jc w:val="center"/>
              <w:rPr>
                <w:rFonts w:cs="Times New Roman"/>
                <w:color w:val="000000" w:themeColor="text1"/>
                <w:sz w:val="20"/>
                <w:szCs w:val="20"/>
              </w:rPr>
            </w:pPr>
            <w:r w:rsidRPr="00B85977">
              <w:rPr>
                <w:rFonts w:cs="Times New Roman"/>
                <w:color w:val="000000" w:themeColor="text1"/>
                <w:sz w:val="20"/>
                <w:szCs w:val="20"/>
              </w:rPr>
              <w:t>Architectural and Fine Arts Heritage of Vietnam</w:t>
            </w:r>
          </w:p>
        </w:tc>
        <w:tc>
          <w:tcPr>
            <w:tcW w:w="287" w:type="pct"/>
          </w:tcPr>
          <w:p w14:paraId="48D57A20" w14:textId="77777777" w:rsidR="00860DAB" w:rsidRPr="00B85977" w:rsidRDefault="00860DAB" w:rsidP="00D77AD5">
            <w:pPr>
              <w:spacing w:line="360" w:lineRule="auto"/>
              <w:jc w:val="center"/>
              <w:rPr>
                <w:rFonts w:cs="Times New Roman"/>
                <w:color w:val="000000" w:themeColor="text1"/>
                <w:sz w:val="20"/>
                <w:szCs w:val="20"/>
              </w:rPr>
            </w:pPr>
            <w:r w:rsidRPr="00B85977">
              <w:rPr>
                <w:rFonts w:cs="Times New Roman"/>
                <w:color w:val="000000" w:themeColor="text1"/>
                <w:sz w:val="20"/>
                <w:szCs w:val="20"/>
              </w:rPr>
              <w:t>2</w:t>
            </w:r>
          </w:p>
        </w:tc>
        <w:tc>
          <w:tcPr>
            <w:tcW w:w="351" w:type="pct"/>
          </w:tcPr>
          <w:p w14:paraId="40BAFA16" w14:textId="77777777" w:rsidR="00860DAB" w:rsidRPr="00B85977" w:rsidRDefault="00860DAB" w:rsidP="00D77AD5">
            <w:pPr>
              <w:spacing w:line="360" w:lineRule="auto"/>
              <w:jc w:val="center"/>
              <w:rPr>
                <w:rFonts w:cs="Times New Roman"/>
                <w:color w:val="000000" w:themeColor="text1"/>
                <w:sz w:val="20"/>
                <w:szCs w:val="20"/>
              </w:rPr>
            </w:pPr>
            <w:r w:rsidRPr="00B85977">
              <w:rPr>
                <w:rFonts w:cs="Times New Roman"/>
                <w:color w:val="000000" w:themeColor="text1"/>
                <w:sz w:val="20"/>
                <w:szCs w:val="20"/>
              </w:rPr>
              <w:t>25</w:t>
            </w:r>
          </w:p>
        </w:tc>
        <w:tc>
          <w:tcPr>
            <w:tcW w:w="384" w:type="pct"/>
          </w:tcPr>
          <w:p w14:paraId="6018FD60" w14:textId="77777777" w:rsidR="00860DAB" w:rsidRPr="00B85977" w:rsidRDefault="00860DAB" w:rsidP="00D77AD5">
            <w:pPr>
              <w:spacing w:line="360" w:lineRule="auto"/>
              <w:jc w:val="center"/>
              <w:rPr>
                <w:rFonts w:cs="Times New Roman"/>
                <w:color w:val="000000" w:themeColor="text1"/>
                <w:sz w:val="20"/>
                <w:szCs w:val="20"/>
              </w:rPr>
            </w:pPr>
          </w:p>
        </w:tc>
        <w:tc>
          <w:tcPr>
            <w:tcW w:w="464" w:type="pct"/>
          </w:tcPr>
          <w:p w14:paraId="39BD2E7B" w14:textId="77777777" w:rsidR="00860DAB" w:rsidRPr="00B85977" w:rsidRDefault="00860DAB" w:rsidP="00D77AD5">
            <w:pPr>
              <w:spacing w:line="360" w:lineRule="auto"/>
              <w:jc w:val="center"/>
              <w:rPr>
                <w:rFonts w:cs="Times New Roman"/>
                <w:color w:val="000000" w:themeColor="text1"/>
                <w:sz w:val="20"/>
                <w:szCs w:val="20"/>
              </w:rPr>
            </w:pPr>
            <w:r w:rsidRPr="00B85977">
              <w:rPr>
                <w:rFonts w:cs="Times New Roman"/>
                <w:color w:val="000000" w:themeColor="text1"/>
                <w:sz w:val="20"/>
                <w:szCs w:val="20"/>
              </w:rPr>
              <w:t>10</w:t>
            </w:r>
          </w:p>
        </w:tc>
        <w:tc>
          <w:tcPr>
            <w:tcW w:w="506" w:type="pct"/>
          </w:tcPr>
          <w:p w14:paraId="29AD0006" w14:textId="77777777" w:rsidR="00860DAB" w:rsidRPr="00B85977" w:rsidRDefault="00860DAB" w:rsidP="00D77AD5">
            <w:pPr>
              <w:spacing w:line="360" w:lineRule="auto"/>
              <w:jc w:val="center"/>
              <w:rPr>
                <w:rFonts w:cs="Times New Roman"/>
                <w:color w:val="000000" w:themeColor="text1"/>
                <w:sz w:val="20"/>
                <w:szCs w:val="20"/>
              </w:rPr>
            </w:pPr>
          </w:p>
        </w:tc>
        <w:tc>
          <w:tcPr>
            <w:tcW w:w="435" w:type="pct"/>
          </w:tcPr>
          <w:p w14:paraId="6CE6A9C3" w14:textId="77777777" w:rsidR="00860DAB" w:rsidRPr="00B85977" w:rsidRDefault="00860DAB" w:rsidP="00D77AD5">
            <w:pPr>
              <w:spacing w:line="360" w:lineRule="auto"/>
              <w:jc w:val="center"/>
              <w:rPr>
                <w:rFonts w:cs="Times New Roman"/>
                <w:color w:val="000000" w:themeColor="text1"/>
                <w:sz w:val="20"/>
                <w:szCs w:val="20"/>
              </w:rPr>
            </w:pPr>
          </w:p>
        </w:tc>
        <w:tc>
          <w:tcPr>
            <w:tcW w:w="211" w:type="pct"/>
          </w:tcPr>
          <w:p w14:paraId="680B97E5" w14:textId="77777777" w:rsidR="00860DAB" w:rsidRPr="00B85977" w:rsidRDefault="00860DAB" w:rsidP="00D77AD5">
            <w:pPr>
              <w:spacing w:line="360" w:lineRule="auto"/>
              <w:jc w:val="center"/>
              <w:rPr>
                <w:rFonts w:cs="Times New Roman"/>
                <w:sz w:val="20"/>
                <w:szCs w:val="20"/>
              </w:rPr>
            </w:pPr>
            <w:r w:rsidRPr="00B85977">
              <w:rPr>
                <w:rFonts w:cs="Times New Roman"/>
                <w:sz w:val="20"/>
                <w:szCs w:val="20"/>
              </w:rPr>
              <w:t>60</w:t>
            </w:r>
          </w:p>
        </w:tc>
        <w:tc>
          <w:tcPr>
            <w:tcW w:w="401" w:type="pct"/>
          </w:tcPr>
          <w:p w14:paraId="1FCF285A" w14:textId="77777777" w:rsidR="00860DAB" w:rsidRPr="00B85977" w:rsidRDefault="00860DAB" w:rsidP="00D77AD5">
            <w:pPr>
              <w:spacing w:line="360" w:lineRule="auto"/>
              <w:jc w:val="center"/>
              <w:rPr>
                <w:rFonts w:cs="Times New Roman"/>
                <w:sz w:val="20"/>
                <w:szCs w:val="20"/>
              </w:rPr>
            </w:pPr>
          </w:p>
        </w:tc>
        <w:tc>
          <w:tcPr>
            <w:tcW w:w="483" w:type="pct"/>
          </w:tcPr>
          <w:p w14:paraId="694BB758" w14:textId="77777777" w:rsidR="00860DAB" w:rsidRPr="00B85977" w:rsidRDefault="00860DAB" w:rsidP="00D77AD5">
            <w:pPr>
              <w:spacing w:line="360" w:lineRule="auto"/>
              <w:jc w:val="center"/>
              <w:rPr>
                <w:rFonts w:cs="Times New Roman"/>
                <w:sz w:val="20"/>
                <w:szCs w:val="20"/>
              </w:rPr>
            </w:pPr>
            <w:r w:rsidRPr="00B85977">
              <w:rPr>
                <w:rFonts w:cs="Times New Roman"/>
                <w:sz w:val="20"/>
                <w:szCs w:val="20"/>
              </w:rPr>
              <w:t>Social Sciences and Humanities</w:t>
            </w:r>
          </w:p>
        </w:tc>
      </w:tr>
      <w:tr w:rsidR="00860DAB" w:rsidRPr="00B85977" w14:paraId="5C0DC534" w14:textId="77777777" w:rsidTr="00860DAB">
        <w:trPr>
          <w:trHeight w:val="479"/>
          <w:jc w:val="center"/>
        </w:trPr>
        <w:tc>
          <w:tcPr>
            <w:tcW w:w="253" w:type="pct"/>
          </w:tcPr>
          <w:p w14:paraId="710E169F" w14:textId="77777777" w:rsidR="00860DAB" w:rsidRPr="00B85977" w:rsidRDefault="00860DAB" w:rsidP="00860DAB">
            <w:pPr>
              <w:spacing w:line="360" w:lineRule="auto"/>
              <w:jc w:val="center"/>
              <w:rPr>
                <w:rFonts w:cs="Times New Roman"/>
                <w:color w:val="000000" w:themeColor="text1"/>
                <w:sz w:val="20"/>
                <w:szCs w:val="20"/>
              </w:rPr>
            </w:pPr>
            <w:r w:rsidRPr="00B85977">
              <w:rPr>
                <w:rFonts w:cs="Times New Roman"/>
                <w:color w:val="000000" w:themeColor="text1"/>
                <w:sz w:val="20"/>
                <w:szCs w:val="20"/>
              </w:rPr>
              <w:t>2</w:t>
            </w:r>
          </w:p>
        </w:tc>
        <w:tc>
          <w:tcPr>
            <w:tcW w:w="517" w:type="pct"/>
          </w:tcPr>
          <w:p w14:paraId="4486C23B" w14:textId="77777777" w:rsidR="00860DAB" w:rsidRPr="00B85977" w:rsidRDefault="00860DAB" w:rsidP="00860DAB">
            <w:pPr>
              <w:spacing w:line="360" w:lineRule="auto"/>
              <w:jc w:val="center"/>
              <w:rPr>
                <w:rFonts w:cs="Times New Roman"/>
                <w:color w:val="000000" w:themeColor="text1"/>
                <w:sz w:val="20"/>
                <w:szCs w:val="20"/>
              </w:rPr>
            </w:pPr>
            <w:r w:rsidRPr="00B85977">
              <w:rPr>
                <w:rFonts w:cs="Times New Roman"/>
                <w:color w:val="000000" w:themeColor="text1"/>
                <w:sz w:val="20"/>
                <w:szCs w:val="20"/>
              </w:rPr>
              <w:t>1060222</w:t>
            </w:r>
          </w:p>
        </w:tc>
        <w:tc>
          <w:tcPr>
            <w:tcW w:w="708" w:type="pct"/>
          </w:tcPr>
          <w:p w14:paraId="00D61DA4" w14:textId="77777777" w:rsidR="00860DAB" w:rsidRPr="00B85977" w:rsidRDefault="00860DAB" w:rsidP="00860DAB">
            <w:pPr>
              <w:spacing w:line="360" w:lineRule="auto"/>
              <w:jc w:val="center"/>
              <w:rPr>
                <w:rFonts w:cs="Times New Roman"/>
                <w:color w:val="000000" w:themeColor="text1"/>
                <w:sz w:val="20"/>
                <w:szCs w:val="20"/>
              </w:rPr>
            </w:pPr>
            <w:r w:rsidRPr="00B85977">
              <w:rPr>
                <w:rFonts w:cs="Times New Roman"/>
                <w:color w:val="000000" w:themeColor="text1"/>
                <w:sz w:val="20"/>
                <w:szCs w:val="20"/>
              </w:rPr>
              <w:t>Tourism Culture</w:t>
            </w:r>
          </w:p>
        </w:tc>
        <w:tc>
          <w:tcPr>
            <w:tcW w:w="287" w:type="pct"/>
          </w:tcPr>
          <w:p w14:paraId="313BC5A4" w14:textId="77777777" w:rsidR="00860DAB" w:rsidRPr="00B85977" w:rsidRDefault="00860DAB" w:rsidP="00860DAB">
            <w:pPr>
              <w:spacing w:line="360" w:lineRule="auto"/>
              <w:jc w:val="center"/>
              <w:rPr>
                <w:rFonts w:cs="Times New Roman"/>
                <w:color w:val="000000" w:themeColor="text1"/>
                <w:sz w:val="20"/>
                <w:szCs w:val="20"/>
              </w:rPr>
            </w:pPr>
            <w:r w:rsidRPr="00B85977">
              <w:rPr>
                <w:rFonts w:cs="Times New Roman"/>
                <w:color w:val="000000" w:themeColor="text1"/>
                <w:sz w:val="20"/>
                <w:szCs w:val="20"/>
              </w:rPr>
              <w:t>2</w:t>
            </w:r>
          </w:p>
        </w:tc>
        <w:tc>
          <w:tcPr>
            <w:tcW w:w="351" w:type="pct"/>
          </w:tcPr>
          <w:p w14:paraId="5D19ECBC" w14:textId="77777777" w:rsidR="00860DAB" w:rsidRPr="00B85977" w:rsidRDefault="00860DAB" w:rsidP="00860DAB">
            <w:pPr>
              <w:spacing w:line="360" w:lineRule="auto"/>
              <w:jc w:val="center"/>
              <w:rPr>
                <w:rFonts w:cs="Times New Roman"/>
                <w:color w:val="000000" w:themeColor="text1"/>
                <w:sz w:val="20"/>
                <w:szCs w:val="20"/>
              </w:rPr>
            </w:pPr>
            <w:r w:rsidRPr="00B85977">
              <w:rPr>
                <w:rFonts w:cs="Times New Roman"/>
                <w:color w:val="000000" w:themeColor="text1"/>
                <w:sz w:val="20"/>
                <w:szCs w:val="20"/>
              </w:rPr>
              <w:t>25</w:t>
            </w:r>
          </w:p>
        </w:tc>
        <w:tc>
          <w:tcPr>
            <w:tcW w:w="384" w:type="pct"/>
          </w:tcPr>
          <w:p w14:paraId="469BCA91" w14:textId="77777777" w:rsidR="00860DAB" w:rsidRPr="00B85977" w:rsidRDefault="00860DAB" w:rsidP="00860DAB">
            <w:pPr>
              <w:spacing w:line="360" w:lineRule="auto"/>
              <w:jc w:val="center"/>
              <w:rPr>
                <w:rFonts w:cs="Times New Roman"/>
                <w:color w:val="000000" w:themeColor="text1"/>
                <w:sz w:val="20"/>
                <w:szCs w:val="20"/>
              </w:rPr>
            </w:pPr>
          </w:p>
        </w:tc>
        <w:tc>
          <w:tcPr>
            <w:tcW w:w="464" w:type="pct"/>
          </w:tcPr>
          <w:p w14:paraId="61B6EBE0" w14:textId="77777777" w:rsidR="00860DAB" w:rsidRPr="00B85977" w:rsidRDefault="00860DAB" w:rsidP="00860DAB">
            <w:pPr>
              <w:spacing w:line="360" w:lineRule="auto"/>
              <w:jc w:val="center"/>
              <w:rPr>
                <w:rFonts w:cs="Times New Roman"/>
                <w:color w:val="000000" w:themeColor="text1"/>
                <w:sz w:val="20"/>
                <w:szCs w:val="20"/>
              </w:rPr>
            </w:pPr>
            <w:r w:rsidRPr="00B85977">
              <w:rPr>
                <w:rFonts w:cs="Times New Roman"/>
                <w:color w:val="000000" w:themeColor="text1"/>
                <w:sz w:val="20"/>
                <w:szCs w:val="20"/>
              </w:rPr>
              <w:t>10</w:t>
            </w:r>
          </w:p>
        </w:tc>
        <w:tc>
          <w:tcPr>
            <w:tcW w:w="506" w:type="pct"/>
          </w:tcPr>
          <w:p w14:paraId="4183C9FD" w14:textId="77777777" w:rsidR="00860DAB" w:rsidRPr="00B85977" w:rsidRDefault="00860DAB" w:rsidP="00860DAB">
            <w:pPr>
              <w:spacing w:line="360" w:lineRule="auto"/>
              <w:jc w:val="center"/>
              <w:rPr>
                <w:rFonts w:cs="Times New Roman"/>
                <w:color w:val="000000" w:themeColor="text1"/>
                <w:sz w:val="20"/>
                <w:szCs w:val="20"/>
              </w:rPr>
            </w:pPr>
          </w:p>
        </w:tc>
        <w:tc>
          <w:tcPr>
            <w:tcW w:w="435" w:type="pct"/>
          </w:tcPr>
          <w:p w14:paraId="77E8D20A" w14:textId="77777777" w:rsidR="00860DAB" w:rsidRPr="00B85977" w:rsidRDefault="00860DAB" w:rsidP="00860DAB">
            <w:pPr>
              <w:spacing w:line="360" w:lineRule="auto"/>
              <w:jc w:val="center"/>
              <w:rPr>
                <w:rFonts w:cs="Times New Roman"/>
                <w:color w:val="000000" w:themeColor="text1"/>
                <w:sz w:val="20"/>
                <w:szCs w:val="20"/>
              </w:rPr>
            </w:pPr>
          </w:p>
        </w:tc>
        <w:tc>
          <w:tcPr>
            <w:tcW w:w="211" w:type="pct"/>
          </w:tcPr>
          <w:p w14:paraId="39CEAF63" w14:textId="77777777" w:rsidR="00860DAB" w:rsidRPr="00B85977" w:rsidRDefault="00860DAB" w:rsidP="00860DAB">
            <w:pPr>
              <w:spacing w:line="360" w:lineRule="auto"/>
              <w:jc w:val="center"/>
              <w:rPr>
                <w:rFonts w:cs="Times New Roman"/>
                <w:sz w:val="20"/>
                <w:szCs w:val="20"/>
              </w:rPr>
            </w:pPr>
            <w:r w:rsidRPr="00B85977">
              <w:rPr>
                <w:rFonts w:cs="Times New Roman"/>
                <w:sz w:val="20"/>
                <w:szCs w:val="20"/>
              </w:rPr>
              <w:t>60</w:t>
            </w:r>
          </w:p>
        </w:tc>
        <w:tc>
          <w:tcPr>
            <w:tcW w:w="401" w:type="pct"/>
          </w:tcPr>
          <w:p w14:paraId="492B3611" w14:textId="77777777" w:rsidR="00860DAB" w:rsidRPr="00B85977" w:rsidRDefault="00860DAB" w:rsidP="00860DAB">
            <w:pPr>
              <w:spacing w:line="360" w:lineRule="auto"/>
              <w:jc w:val="center"/>
              <w:rPr>
                <w:rFonts w:cs="Times New Roman"/>
                <w:sz w:val="20"/>
                <w:szCs w:val="20"/>
              </w:rPr>
            </w:pPr>
          </w:p>
        </w:tc>
        <w:tc>
          <w:tcPr>
            <w:tcW w:w="483" w:type="pct"/>
          </w:tcPr>
          <w:p w14:paraId="19C6007F" w14:textId="77777777" w:rsidR="00860DAB" w:rsidRDefault="00860DAB" w:rsidP="00860DAB">
            <w:r w:rsidRPr="006410F1">
              <w:rPr>
                <w:rFonts w:cs="Times New Roman"/>
                <w:sz w:val="20"/>
                <w:szCs w:val="20"/>
              </w:rPr>
              <w:t>Social Sciences and Humanities</w:t>
            </w:r>
          </w:p>
        </w:tc>
      </w:tr>
      <w:tr w:rsidR="00860DAB" w:rsidRPr="00B85977" w14:paraId="3639AB1F" w14:textId="77777777" w:rsidTr="00860DAB">
        <w:trPr>
          <w:trHeight w:val="482"/>
          <w:jc w:val="center"/>
        </w:trPr>
        <w:tc>
          <w:tcPr>
            <w:tcW w:w="253" w:type="pct"/>
          </w:tcPr>
          <w:p w14:paraId="17533728" w14:textId="77777777" w:rsidR="00860DAB" w:rsidRPr="00B85977" w:rsidRDefault="00860DAB" w:rsidP="00860DAB">
            <w:pPr>
              <w:spacing w:line="360" w:lineRule="auto"/>
              <w:jc w:val="center"/>
              <w:rPr>
                <w:rFonts w:cs="Times New Roman"/>
                <w:color w:val="000000" w:themeColor="text1"/>
                <w:sz w:val="20"/>
                <w:szCs w:val="20"/>
              </w:rPr>
            </w:pPr>
            <w:r w:rsidRPr="00B85977">
              <w:rPr>
                <w:rFonts w:cs="Times New Roman"/>
                <w:color w:val="000000" w:themeColor="text1"/>
                <w:sz w:val="20"/>
                <w:szCs w:val="20"/>
              </w:rPr>
              <w:t>3</w:t>
            </w:r>
          </w:p>
        </w:tc>
        <w:tc>
          <w:tcPr>
            <w:tcW w:w="517" w:type="pct"/>
          </w:tcPr>
          <w:p w14:paraId="6E77B625"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1060104</w:t>
            </w:r>
          </w:p>
        </w:tc>
        <w:tc>
          <w:tcPr>
            <w:tcW w:w="708" w:type="pct"/>
          </w:tcPr>
          <w:p w14:paraId="0193A7A0"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bCs/>
                <w:color w:val="000000" w:themeColor="text1"/>
                <w:sz w:val="20"/>
                <w:szCs w:val="20"/>
              </w:rPr>
              <w:t>Tourism Promotion and Marketing</w:t>
            </w:r>
          </w:p>
        </w:tc>
        <w:tc>
          <w:tcPr>
            <w:tcW w:w="287" w:type="pct"/>
          </w:tcPr>
          <w:p w14:paraId="1892541C"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51" w:type="pct"/>
          </w:tcPr>
          <w:p w14:paraId="40B16561"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25</w:t>
            </w:r>
          </w:p>
        </w:tc>
        <w:tc>
          <w:tcPr>
            <w:tcW w:w="384" w:type="pct"/>
          </w:tcPr>
          <w:p w14:paraId="708B09D9" w14:textId="77777777" w:rsidR="00860DAB" w:rsidRPr="00860DAB" w:rsidRDefault="00860DAB" w:rsidP="00860DAB">
            <w:pPr>
              <w:spacing w:line="360" w:lineRule="auto"/>
              <w:jc w:val="center"/>
              <w:rPr>
                <w:rFonts w:cs="Times New Roman"/>
                <w:color w:val="000000" w:themeColor="text1"/>
                <w:sz w:val="20"/>
                <w:szCs w:val="20"/>
              </w:rPr>
            </w:pPr>
          </w:p>
        </w:tc>
        <w:tc>
          <w:tcPr>
            <w:tcW w:w="464" w:type="pct"/>
          </w:tcPr>
          <w:p w14:paraId="2105B6A1"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06" w:type="pct"/>
          </w:tcPr>
          <w:p w14:paraId="733C0E6F" w14:textId="77777777" w:rsidR="00860DAB" w:rsidRPr="00860DAB" w:rsidRDefault="00860DAB" w:rsidP="00860DAB">
            <w:pPr>
              <w:spacing w:line="360" w:lineRule="auto"/>
              <w:jc w:val="center"/>
              <w:rPr>
                <w:rFonts w:cs="Times New Roman"/>
                <w:color w:val="000000" w:themeColor="text1"/>
                <w:sz w:val="20"/>
                <w:szCs w:val="20"/>
              </w:rPr>
            </w:pPr>
          </w:p>
        </w:tc>
        <w:tc>
          <w:tcPr>
            <w:tcW w:w="435" w:type="pct"/>
          </w:tcPr>
          <w:p w14:paraId="6202B142" w14:textId="77777777" w:rsidR="00860DAB" w:rsidRPr="00860DAB" w:rsidRDefault="00860DAB" w:rsidP="00860DAB">
            <w:pPr>
              <w:spacing w:line="360" w:lineRule="auto"/>
              <w:jc w:val="center"/>
              <w:rPr>
                <w:rFonts w:cs="Times New Roman"/>
                <w:color w:val="000000" w:themeColor="text1"/>
                <w:sz w:val="20"/>
                <w:szCs w:val="20"/>
              </w:rPr>
            </w:pPr>
          </w:p>
        </w:tc>
        <w:tc>
          <w:tcPr>
            <w:tcW w:w="211" w:type="pct"/>
          </w:tcPr>
          <w:p w14:paraId="1C571143"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01" w:type="pct"/>
          </w:tcPr>
          <w:p w14:paraId="533DFA7A" w14:textId="77777777" w:rsidR="00860DAB" w:rsidRPr="00860DAB" w:rsidRDefault="00860DAB" w:rsidP="00860DAB">
            <w:pPr>
              <w:spacing w:line="360" w:lineRule="auto"/>
              <w:jc w:val="center"/>
              <w:rPr>
                <w:rFonts w:cs="Times New Roman"/>
                <w:color w:val="000000" w:themeColor="text1"/>
                <w:sz w:val="20"/>
                <w:szCs w:val="20"/>
              </w:rPr>
            </w:pPr>
          </w:p>
        </w:tc>
        <w:tc>
          <w:tcPr>
            <w:tcW w:w="483" w:type="pct"/>
          </w:tcPr>
          <w:p w14:paraId="0BBEEA92" w14:textId="77777777" w:rsidR="00860DAB" w:rsidRDefault="00860DAB" w:rsidP="00860DAB">
            <w:r w:rsidRPr="006410F1">
              <w:rPr>
                <w:rFonts w:cs="Times New Roman"/>
                <w:sz w:val="20"/>
                <w:szCs w:val="20"/>
              </w:rPr>
              <w:t>Social Sciences and Humanities</w:t>
            </w:r>
          </w:p>
        </w:tc>
      </w:tr>
      <w:tr w:rsidR="00860DAB" w:rsidRPr="00B85977" w14:paraId="058BAAB4" w14:textId="77777777" w:rsidTr="00860DAB">
        <w:trPr>
          <w:jc w:val="center"/>
        </w:trPr>
        <w:tc>
          <w:tcPr>
            <w:tcW w:w="253" w:type="pct"/>
          </w:tcPr>
          <w:p w14:paraId="5D66940F" w14:textId="77777777" w:rsidR="00860DAB" w:rsidRPr="00B85977" w:rsidRDefault="00860DAB" w:rsidP="00860DAB">
            <w:pPr>
              <w:spacing w:line="360" w:lineRule="auto"/>
              <w:jc w:val="center"/>
              <w:rPr>
                <w:rFonts w:cs="Times New Roman"/>
                <w:color w:val="000000" w:themeColor="text1"/>
                <w:sz w:val="20"/>
                <w:szCs w:val="20"/>
                <w:highlight w:val="yellow"/>
                <w:lang w:val="en-US"/>
              </w:rPr>
            </w:pPr>
            <w:r w:rsidRPr="00B85977">
              <w:rPr>
                <w:rFonts w:cs="Times New Roman"/>
                <w:color w:val="000000" w:themeColor="text1"/>
                <w:sz w:val="20"/>
                <w:szCs w:val="20"/>
                <w:lang w:val="en-US"/>
              </w:rPr>
              <w:t>4</w:t>
            </w:r>
          </w:p>
        </w:tc>
        <w:tc>
          <w:tcPr>
            <w:tcW w:w="517" w:type="pct"/>
            <w:vAlign w:val="center"/>
          </w:tcPr>
          <w:p w14:paraId="434AEE72"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2030198</w:t>
            </w:r>
          </w:p>
        </w:tc>
        <w:tc>
          <w:tcPr>
            <w:tcW w:w="708" w:type="pct"/>
            <w:vAlign w:val="center"/>
          </w:tcPr>
          <w:p w14:paraId="2CAA73F1"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bCs/>
                <w:color w:val="000000" w:themeColor="text1"/>
                <w:sz w:val="20"/>
                <w:szCs w:val="20"/>
              </w:rPr>
              <w:t>General History of Vietnam</w:t>
            </w:r>
          </w:p>
        </w:tc>
        <w:tc>
          <w:tcPr>
            <w:tcW w:w="287" w:type="pct"/>
          </w:tcPr>
          <w:p w14:paraId="222EA6F0"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rPr>
              <w:t>2</w:t>
            </w:r>
          </w:p>
        </w:tc>
        <w:tc>
          <w:tcPr>
            <w:tcW w:w="351" w:type="pct"/>
          </w:tcPr>
          <w:p w14:paraId="72C71C7A"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26</w:t>
            </w:r>
          </w:p>
        </w:tc>
        <w:tc>
          <w:tcPr>
            <w:tcW w:w="384" w:type="pct"/>
          </w:tcPr>
          <w:p w14:paraId="5B9C659C"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2</w:t>
            </w:r>
          </w:p>
        </w:tc>
        <w:tc>
          <w:tcPr>
            <w:tcW w:w="464" w:type="pct"/>
          </w:tcPr>
          <w:p w14:paraId="19F30417"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4</w:t>
            </w:r>
          </w:p>
        </w:tc>
        <w:tc>
          <w:tcPr>
            <w:tcW w:w="506" w:type="pct"/>
          </w:tcPr>
          <w:p w14:paraId="1AF0A7D8" w14:textId="77777777" w:rsidR="00860DAB" w:rsidRPr="00860DAB" w:rsidRDefault="00860DAB" w:rsidP="00860DAB">
            <w:pPr>
              <w:spacing w:line="360" w:lineRule="auto"/>
              <w:jc w:val="center"/>
              <w:rPr>
                <w:rFonts w:cs="Times New Roman"/>
                <w:color w:val="000000" w:themeColor="text1"/>
                <w:sz w:val="20"/>
                <w:szCs w:val="20"/>
              </w:rPr>
            </w:pPr>
          </w:p>
        </w:tc>
        <w:tc>
          <w:tcPr>
            <w:tcW w:w="435" w:type="pct"/>
          </w:tcPr>
          <w:p w14:paraId="1D63D9DF" w14:textId="77777777" w:rsidR="00860DAB" w:rsidRPr="00860DAB" w:rsidRDefault="00860DAB" w:rsidP="00860DAB">
            <w:pPr>
              <w:spacing w:line="360" w:lineRule="auto"/>
              <w:jc w:val="center"/>
              <w:rPr>
                <w:rFonts w:cs="Times New Roman"/>
                <w:color w:val="000000" w:themeColor="text1"/>
                <w:sz w:val="20"/>
                <w:szCs w:val="20"/>
              </w:rPr>
            </w:pPr>
          </w:p>
        </w:tc>
        <w:tc>
          <w:tcPr>
            <w:tcW w:w="211" w:type="pct"/>
          </w:tcPr>
          <w:p w14:paraId="1AA9EFAB"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01" w:type="pct"/>
          </w:tcPr>
          <w:p w14:paraId="045C3AAE" w14:textId="77777777" w:rsidR="00860DAB" w:rsidRPr="00860DAB" w:rsidRDefault="00860DAB" w:rsidP="00860DAB">
            <w:pPr>
              <w:spacing w:line="360" w:lineRule="auto"/>
              <w:jc w:val="center"/>
              <w:rPr>
                <w:rFonts w:cs="Times New Roman"/>
                <w:color w:val="000000" w:themeColor="text1"/>
                <w:sz w:val="20"/>
                <w:szCs w:val="20"/>
              </w:rPr>
            </w:pPr>
          </w:p>
        </w:tc>
        <w:tc>
          <w:tcPr>
            <w:tcW w:w="483" w:type="pct"/>
          </w:tcPr>
          <w:p w14:paraId="6143EA98" w14:textId="77777777" w:rsidR="00860DAB" w:rsidRDefault="00860DAB" w:rsidP="00860DAB">
            <w:r w:rsidRPr="006410F1">
              <w:rPr>
                <w:rFonts w:cs="Times New Roman"/>
                <w:sz w:val="20"/>
                <w:szCs w:val="20"/>
              </w:rPr>
              <w:t>Social Sciences and Humanities</w:t>
            </w:r>
          </w:p>
        </w:tc>
      </w:tr>
      <w:tr w:rsidR="00860DAB" w:rsidRPr="00B85977" w14:paraId="1DA0FE8F" w14:textId="77777777" w:rsidTr="00860DAB">
        <w:trPr>
          <w:jc w:val="center"/>
        </w:trPr>
        <w:tc>
          <w:tcPr>
            <w:tcW w:w="253" w:type="pct"/>
          </w:tcPr>
          <w:p w14:paraId="5A207AEE" w14:textId="77777777" w:rsidR="00860DAB" w:rsidRPr="00B85977" w:rsidRDefault="00860DAB" w:rsidP="00860DAB">
            <w:pPr>
              <w:spacing w:line="360" w:lineRule="auto"/>
              <w:jc w:val="center"/>
              <w:rPr>
                <w:rFonts w:cs="Times New Roman"/>
                <w:color w:val="000000" w:themeColor="text1"/>
                <w:sz w:val="20"/>
                <w:szCs w:val="20"/>
                <w:lang w:val="en-US"/>
              </w:rPr>
            </w:pPr>
            <w:r w:rsidRPr="00B85977">
              <w:rPr>
                <w:rFonts w:cs="Times New Roman"/>
                <w:color w:val="000000" w:themeColor="text1"/>
                <w:sz w:val="20"/>
                <w:szCs w:val="20"/>
                <w:lang w:val="en-US"/>
              </w:rPr>
              <w:t>5</w:t>
            </w:r>
          </w:p>
        </w:tc>
        <w:tc>
          <w:tcPr>
            <w:tcW w:w="517" w:type="pct"/>
            <w:vAlign w:val="center"/>
          </w:tcPr>
          <w:p w14:paraId="2B18D780" w14:textId="77777777" w:rsidR="00860DAB" w:rsidRPr="00B85977" w:rsidRDefault="00860DAB" w:rsidP="00860DAB">
            <w:pPr>
              <w:spacing w:line="360" w:lineRule="auto"/>
              <w:jc w:val="center"/>
              <w:rPr>
                <w:rFonts w:cs="Times New Roman"/>
                <w:color w:val="000000" w:themeColor="text1"/>
                <w:sz w:val="20"/>
                <w:szCs w:val="20"/>
                <w:lang w:val="en-US"/>
              </w:rPr>
            </w:pPr>
            <w:r>
              <w:rPr>
                <w:rFonts w:asciiTheme="majorHAnsi" w:hAnsiTheme="majorHAnsi" w:cstheme="majorHAnsi"/>
                <w:sz w:val="20"/>
                <w:szCs w:val="20"/>
                <w:lang w:val="en-US"/>
              </w:rPr>
              <w:t>2030201</w:t>
            </w:r>
          </w:p>
        </w:tc>
        <w:tc>
          <w:tcPr>
            <w:tcW w:w="708" w:type="pct"/>
            <w:vAlign w:val="center"/>
          </w:tcPr>
          <w:p w14:paraId="73101793" w14:textId="77777777" w:rsidR="00860DAB" w:rsidRPr="00B85977" w:rsidRDefault="00860DAB" w:rsidP="00860DAB">
            <w:pPr>
              <w:spacing w:line="360" w:lineRule="auto"/>
              <w:jc w:val="center"/>
              <w:rPr>
                <w:rFonts w:cs="Times New Roman"/>
                <w:color w:val="000000" w:themeColor="text1"/>
                <w:sz w:val="20"/>
                <w:szCs w:val="20"/>
              </w:rPr>
            </w:pPr>
            <w:r w:rsidRPr="0005251C">
              <w:rPr>
                <w:rFonts w:asciiTheme="majorHAnsi" w:hAnsiTheme="majorHAnsi" w:cstheme="majorHAnsi"/>
                <w:color w:val="000000" w:themeColor="text1"/>
                <w:sz w:val="20"/>
                <w:szCs w:val="20"/>
              </w:rPr>
              <w:t>Professional Awareness Internship 2</w:t>
            </w:r>
          </w:p>
        </w:tc>
        <w:tc>
          <w:tcPr>
            <w:tcW w:w="287" w:type="pct"/>
            <w:vAlign w:val="center"/>
          </w:tcPr>
          <w:p w14:paraId="4B654695" w14:textId="77777777" w:rsidR="00860DAB" w:rsidRPr="001E482A" w:rsidRDefault="00860DAB" w:rsidP="00860DAB">
            <w:pPr>
              <w:spacing w:line="360" w:lineRule="auto"/>
              <w:jc w:val="center"/>
              <w:rPr>
                <w:rFonts w:cs="Times New Roman"/>
                <w:color w:val="000000" w:themeColor="text1"/>
                <w:sz w:val="20"/>
                <w:szCs w:val="20"/>
                <w:lang w:val="en-US"/>
              </w:rPr>
            </w:pPr>
            <w:r>
              <w:rPr>
                <w:rFonts w:cs="Times New Roman"/>
                <w:color w:val="000000" w:themeColor="text1"/>
                <w:sz w:val="20"/>
                <w:szCs w:val="20"/>
                <w:lang w:val="en-US"/>
              </w:rPr>
              <w:t>1</w:t>
            </w:r>
          </w:p>
        </w:tc>
        <w:tc>
          <w:tcPr>
            <w:tcW w:w="351" w:type="pct"/>
            <w:vAlign w:val="center"/>
          </w:tcPr>
          <w:p w14:paraId="0751966D" w14:textId="77777777" w:rsidR="00860DAB" w:rsidRPr="00B85977" w:rsidRDefault="00860DAB" w:rsidP="00860DAB">
            <w:pPr>
              <w:spacing w:line="360" w:lineRule="auto"/>
              <w:jc w:val="center"/>
              <w:rPr>
                <w:rFonts w:cs="Times New Roman"/>
                <w:color w:val="000000" w:themeColor="text1"/>
                <w:sz w:val="20"/>
                <w:szCs w:val="20"/>
              </w:rPr>
            </w:pPr>
          </w:p>
        </w:tc>
        <w:tc>
          <w:tcPr>
            <w:tcW w:w="384" w:type="pct"/>
            <w:vAlign w:val="center"/>
          </w:tcPr>
          <w:p w14:paraId="60049456" w14:textId="77777777" w:rsidR="00860DAB" w:rsidRPr="00B85977" w:rsidRDefault="00860DAB" w:rsidP="00860DAB">
            <w:pPr>
              <w:spacing w:line="360" w:lineRule="auto"/>
              <w:jc w:val="center"/>
              <w:rPr>
                <w:rFonts w:cs="Times New Roman"/>
                <w:color w:val="000000" w:themeColor="text1"/>
                <w:sz w:val="20"/>
                <w:szCs w:val="20"/>
              </w:rPr>
            </w:pPr>
          </w:p>
        </w:tc>
        <w:tc>
          <w:tcPr>
            <w:tcW w:w="464" w:type="pct"/>
            <w:vAlign w:val="center"/>
          </w:tcPr>
          <w:p w14:paraId="2ABB7EAF" w14:textId="77777777" w:rsidR="00860DAB" w:rsidRPr="00B85977" w:rsidRDefault="00860DAB" w:rsidP="00860DAB">
            <w:pPr>
              <w:spacing w:line="360" w:lineRule="auto"/>
              <w:jc w:val="center"/>
              <w:rPr>
                <w:rFonts w:cs="Times New Roman"/>
                <w:color w:val="000000" w:themeColor="text1"/>
                <w:sz w:val="20"/>
                <w:szCs w:val="20"/>
              </w:rPr>
            </w:pPr>
          </w:p>
        </w:tc>
        <w:tc>
          <w:tcPr>
            <w:tcW w:w="506" w:type="pct"/>
            <w:vAlign w:val="center"/>
          </w:tcPr>
          <w:p w14:paraId="75F7D870" w14:textId="77777777" w:rsidR="00860DAB" w:rsidRPr="00B85977" w:rsidRDefault="00860DAB" w:rsidP="00860DAB">
            <w:pPr>
              <w:spacing w:line="360" w:lineRule="auto"/>
              <w:jc w:val="center"/>
              <w:rPr>
                <w:rFonts w:cs="Times New Roman"/>
                <w:color w:val="000000" w:themeColor="text1"/>
                <w:sz w:val="20"/>
                <w:szCs w:val="20"/>
              </w:rPr>
            </w:pPr>
          </w:p>
        </w:tc>
        <w:tc>
          <w:tcPr>
            <w:tcW w:w="435" w:type="pct"/>
            <w:vAlign w:val="center"/>
          </w:tcPr>
          <w:p w14:paraId="40372ADC" w14:textId="77777777" w:rsidR="00860DAB" w:rsidRPr="00B85977" w:rsidRDefault="00860DAB" w:rsidP="00860DAB">
            <w:pPr>
              <w:spacing w:line="360" w:lineRule="auto"/>
              <w:jc w:val="center"/>
              <w:rPr>
                <w:rFonts w:cs="Times New Roman"/>
                <w:color w:val="000000" w:themeColor="text1"/>
                <w:sz w:val="20"/>
                <w:szCs w:val="20"/>
              </w:rPr>
            </w:pPr>
            <w:r w:rsidRPr="00B85977">
              <w:rPr>
                <w:rFonts w:cs="Times New Roman"/>
                <w:color w:val="000000" w:themeColor="text1"/>
                <w:sz w:val="20"/>
                <w:szCs w:val="20"/>
              </w:rPr>
              <w:t>Internship</w:t>
            </w:r>
          </w:p>
        </w:tc>
        <w:tc>
          <w:tcPr>
            <w:tcW w:w="211" w:type="pct"/>
            <w:vAlign w:val="center"/>
          </w:tcPr>
          <w:p w14:paraId="1F742299" w14:textId="77777777" w:rsidR="00860DAB" w:rsidRPr="00B85977" w:rsidRDefault="00860DAB" w:rsidP="00860DAB">
            <w:pPr>
              <w:spacing w:line="360" w:lineRule="auto"/>
              <w:jc w:val="center"/>
              <w:rPr>
                <w:rFonts w:cs="Times New Roman"/>
                <w:sz w:val="20"/>
                <w:szCs w:val="20"/>
              </w:rPr>
            </w:pPr>
          </w:p>
        </w:tc>
        <w:tc>
          <w:tcPr>
            <w:tcW w:w="401" w:type="pct"/>
            <w:vAlign w:val="center"/>
          </w:tcPr>
          <w:p w14:paraId="456017E8" w14:textId="77777777" w:rsidR="00860DAB" w:rsidRPr="00B85977" w:rsidRDefault="00860DAB" w:rsidP="00860DAB">
            <w:pPr>
              <w:spacing w:line="360" w:lineRule="auto"/>
              <w:jc w:val="center"/>
              <w:rPr>
                <w:rFonts w:cs="Times New Roman"/>
                <w:sz w:val="20"/>
                <w:szCs w:val="20"/>
              </w:rPr>
            </w:pPr>
          </w:p>
        </w:tc>
        <w:tc>
          <w:tcPr>
            <w:tcW w:w="483" w:type="pct"/>
          </w:tcPr>
          <w:p w14:paraId="1281EE55" w14:textId="77777777" w:rsidR="00860DAB" w:rsidRDefault="00860DAB" w:rsidP="00860DAB">
            <w:r w:rsidRPr="006410F1">
              <w:rPr>
                <w:rFonts w:cs="Times New Roman"/>
                <w:sz w:val="20"/>
                <w:szCs w:val="20"/>
              </w:rPr>
              <w:t>Social Sciences and Humanities</w:t>
            </w:r>
          </w:p>
        </w:tc>
      </w:tr>
      <w:tr w:rsidR="00860DAB" w:rsidRPr="00B85977" w14:paraId="63F843EB" w14:textId="77777777" w:rsidTr="00860DAB">
        <w:trPr>
          <w:jc w:val="center"/>
        </w:trPr>
        <w:tc>
          <w:tcPr>
            <w:tcW w:w="253" w:type="pct"/>
          </w:tcPr>
          <w:p w14:paraId="445278F5" w14:textId="77777777" w:rsidR="00860DAB" w:rsidRPr="00B85977" w:rsidRDefault="00860DAB" w:rsidP="00860DAB">
            <w:pPr>
              <w:spacing w:line="360" w:lineRule="auto"/>
              <w:jc w:val="center"/>
              <w:rPr>
                <w:rFonts w:cs="Times New Roman"/>
                <w:color w:val="000000" w:themeColor="text1"/>
                <w:sz w:val="20"/>
                <w:szCs w:val="20"/>
                <w:lang w:val="en-US"/>
              </w:rPr>
            </w:pPr>
            <w:r w:rsidRPr="00B85977">
              <w:rPr>
                <w:rFonts w:cs="Times New Roman"/>
                <w:color w:val="000000" w:themeColor="text1"/>
                <w:sz w:val="20"/>
                <w:szCs w:val="20"/>
                <w:lang w:val="en-US"/>
              </w:rPr>
              <w:lastRenderedPageBreak/>
              <w:t>6</w:t>
            </w:r>
          </w:p>
        </w:tc>
        <w:tc>
          <w:tcPr>
            <w:tcW w:w="517" w:type="pct"/>
          </w:tcPr>
          <w:p w14:paraId="2AF73402" w14:textId="77777777" w:rsidR="00860DAB" w:rsidRPr="00B85977" w:rsidRDefault="00860DAB" w:rsidP="00860DAB">
            <w:pPr>
              <w:spacing w:line="360" w:lineRule="auto"/>
              <w:jc w:val="center"/>
              <w:rPr>
                <w:rFonts w:cs="Times New Roman"/>
                <w:sz w:val="20"/>
                <w:szCs w:val="20"/>
              </w:rPr>
            </w:pPr>
            <w:r w:rsidRPr="00B85977">
              <w:rPr>
                <w:rFonts w:cs="Times New Roman"/>
                <w:sz w:val="20"/>
                <w:szCs w:val="20"/>
              </w:rPr>
              <w:t>2030057</w:t>
            </w:r>
          </w:p>
        </w:tc>
        <w:tc>
          <w:tcPr>
            <w:tcW w:w="708" w:type="pct"/>
          </w:tcPr>
          <w:p w14:paraId="689304DE" w14:textId="77777777" w:rsidR="00860DAB" w:rsidRPr="00B85977" w:rsidRDefault="00860DAB" w:rsidP="00860DAB">
            <w:pPr>
              <w:spacing w:line="360" w:lineRule="auto"/>
              <w:jc w:val="center"/>
              <w:rPr>
                <w:rFonts w:cs="Times New Roman"/>
                <w:sz w:val="20"/>
                <w:szCs w:val="20"/>
              </w:rPr>
            </w:pPr>
            <w:r w:rsidRPr="00B85977">
              <w:rPr>
                <w:rFonts w:cs="Times New Roman"/>
                <w:sz w:val="20"/>
                <w:szCs w:val="20"/>
              </w:rPr>
              <w:t>Religions and Beliefs in Vietnamese Culture</w:t>
            </w:r>
          </w:p>
        </w:tc>
        <w:tc>
          <w:tcPr>
            <w:tcW w:w="287" w:type="pct"/>
          </w:tcPr>
          <w:p w14:paraId="6B2EB82D" w14:textId="77777777" w:rsidR="00860DAB" w:rsidRPr="00B85977" w:rsidRDefault="00860DAB" w:rsidP="00860DAB">
            <w:pPr>
              <w:spacing w:line="360" w:lineRule="auto"/>
              <w:jc w:val="center"/>
              <w:rPr>
                <w:rFonts w:cs="Times New Roman"/>
                <w:sz w:val="20"/>
                <w:szCs w:val="20"/>
              </w:rPr>
            </w:pPr>
            <w:r w:rsidRPr="00B85977">
              <w:rPr>
                <w:rFonts w:cs="Times New Roman"/>
                <w:sz w:val="20"/>
                <w:szCs w:val="20"/>
              </w:rPr>
              <w:t>2</w:t>
            </w:r>
          </w:p>
        </w:tc>
        <w:tc>
          <w:tcPr>
            <w:tcW w:w="351" w:type="pct"/>
          </w:tcPr>
          <w:p w14:paraId="7A5C7607" w14:textId="77777777" w:rsidR="00860DAB" w:rsidRPr="00B85977" w:rsidRDefault="00860DAB" w:rsidP="00860DAB">
            <w:pPr>
              <w:spacing w:line="360" w:lineRule="auto"/>
              <w:jc w:val="center"/>
              <w:rPr>
                <w:rFonts w:cs="Times New Roman"/>
                <w:sz w:val="20"/>
                <w:szCs w:val="20"/>
              </w:rPr>
            </w:pPr>
            <w:r w:rsidRPr="00B85977">
              <w:rPr>
                <w:rFonts w:cs="Times New Roman"/>
                <w:sz w:val="20"/>
                <w:szCs w:val="20"/>
              </w:rPr>
              <w:t>25</w:t>
            </w:r>
          </w:p>
        </w:tc>
        <w:tc>
          <w:tcPr>
            <w:tcW w:w="384" w:type="pct"/>
          </w:tcPr>
          <w:p w14:paraId="4828E919" w14:textId="77777777" w:rsidR="00860DAB" w:rsidRPr="00B85977" w:rsidRDefault="00860DAB" w:rsidP="00860DAB">
            <w:pPr>
              <w:spacing w:line="360" w:lineRule="auto"/>
              <w:jc w:val="center"/>
              <w:rPr>
                <w:rFonts w:cs="Times New Roman"/>
                <w:sz w:val="20"/>
                <w:szCs w:val="20"/>
              </w:rPr>
            </w:pPr>
          </w:p>
        </w:tc>
        <w:tc>
          <w:tcPr>
            <w:tcW w:w="464" w:type="pct"/>
          </w:tcPr>
          <w:p w14:paraId="648335FA" w14:textId="77777777" w:rsidR="00860DAB" w:rsidRPr="00B85977" w:rsidRDefault="00860DAB" w:rsidP="00860DAB">
            <w:pPr>
              <w:spacing w:line="360" w:lineRule="auto"/>
              <w:jc w:val="center"/>
              <w:rPr>
                <w:rFonts w:cs="Times New Roman"/>
                <w:sz w:val="20"/>
                <w:szCs w:val="20"/>
              </w:rPr>
            </w:pPr>
            <w:r w:rsidRPr="00B85977">
              <w:rPr>
                <w:rFonts w:cs="Times New Roman"/>
                <w:sz w:val="20"/>
                <w:szCs w:val="20"/>
              </w:rPr>
              <w:t>10</w:t>
            </w:r>
          </w:p>
        </w:tc>
        <w:tc>
          <w:tcPr>
            <w:tcW w:w="506" w:type="pct"/>
          </w:tcPr>
          <w:p w14:paraId="18BAA61E" w14:textId="77777777" w:rsidR="00860DAB" w:rsidRPr="00B85977" w:rsidRDefault="00860DAB" w:rsidP="00860DAB">
            <w:pPr>
              <w:spacing w:line="360" w:lineRule="auto"/>
              <w:jc w:val="center"/>
              <w:rPr>
                <w:rFonts w:cs="Times New Roman"/>
                <w:sz w:val="20"/>
                <w:szCs w:val="20"/>
              </w:rPr>
            </w:pPr>
          </w:p>
        </w:tc>
        <w:tc>
          <w:tcPr>
            <w:tcW w:w="435" w:type="pct"/>
          </w:tcPr>
          <w:p w14:paraId="4B838EC3" w14:textId="77777777" w:rsidR="00860DAB" w:rsidRPr="00B85977" w:rsidRDefault="00860DAB" w:rsidP="00860DAB">
            <w:pPr>
              <w:spacing w:line="360" w:lineRule="auto"/>
              <w:jc w:val="center"/>
              <w:rPr>
                <w:rFonts w:cs="Times New Roman"/>
                <w:sz w:val="20"/>
                <w:szCs w:val="20"/>
              </w:rPr>
            </w:pPr>
          </w:p>
        </w:tc>
        <w:tc>
          <w:tcPr>
            <w:tcW w:w="211" w:type="pct"/>
          </w:tcPr>
          <w:p w14:paraId="11089BB8" w14:textId="77777777" w:rsidR="00860DAB" w:rsidRPr="00B85977" w:rsidRDefault="00860DAB" w:rsidP="00860DAB">
            <w:pPr>
              <w:spacing w:line="360" w:lineRule="auto"/>
              <w:jc w:val="center"/>
              <w:rPr>
                <w:rFonts w:cs="Times New Roman"/>
                <w:sz w:val="20"/>
                <w:szCs w:val="20"/>
              </w:rPr>
            </w:pPr>
            <w:r w:rsidRPr="00B85977">
              <w:rPr>
                <w:rFonts w:cs="Times New Roman"/>
                <w:sz w:val="20"/>
                <w:szCs w:val="20"/>
              </w:rPr>
              <w:t>60</w:t>
            </w:r>
          </w:p>
        </w:tc>
        <w:tc>
          <w:tcPr>
            <w:tcW w:w="401" w:type="pct"/>
          </w:tcPr>
          <w:p w14:paraId="124AA342" w14:textId="77777777" w:rsidR="00860DAB" w:rsidRPr="00B85977" w:rsidRDefault="00860DAB" w:rsidP="00860DAB">
            <w:pPr>
              <w:spacing w:line="360" w:lineRule="auto"/>
              <w:jc w:val="center"/>
              <w:rPr>
                <w:rFonts w:cs="Times New Roman"/>
                <w:sz w:val="20"/>
                <w:szCs w:val="20"/>
              </w:rPr>
            </w:pPr>
          </w:p>
        </w:tc>
        <w:tc>
          <w:tcPr>
            <w:tcW w:w="483" w:type="pct"/>
          </w:tcPr>
          <w:p w14:paraId="5465E468" w14:textId="77777777" w:rsidR="00860DAB" w:rsidRDefault="00860DAB" w:rsidP="00860DAB">
            <w:r w:rsidRPr="006410F1">
              <w:rPr>
                <w:rFonts w:cs="Times New Roman"/>
                <w:sz w:val="20"/>
                <w:szCs w:val="20"/>
              </w:rPr>
              <w:t>Social Sciences and Humanities</w:t>
            </w:r>
          </w:p>
        </w:tc>
      </w:tr>
      <w:tr w:rsidR="00860DAB" w:rsidRPr="00B85977" w14:paraId="2EECA1C0" w14:textId="77777777" w:rsidTr="00860DAB">
        <w:trPr>
          <w:trHeight w:val="1130"/>
          <w:jc w:val="center"/>
        </w:trPr>
        <w:tc>
          <w:tcPr>
            <w:tcW w:w="253" w:type="pct"/>
          </w:tcPr>
          <w:p w14:paraId="46527BEB" w14:textId="77777777" w:rsidR="00860DAB" w:rsidRPr="00B85977" w:rsidRDefault="00860DAB" w:rsidP="00860DAB">
            <w:pPr>
              <w:spacing w:line="360" w:lineRule="auto"/>
              <w:jc w:val="center"/>
              <w:rPr>
                <w:rFonts w:cs="Times New Roman"/>
                <w:color w:val="FF0000"/>
                <w:sz w:val="20"/>
                <w:szCs w:val="20"/>
                <w:highlight w:val="yellow"/>
                <w:lang w:val="en-US"/>
              </w:rPr>
            </w:pPr>
            <w:r w:rsidRPr="00B85977">
              <w:rPr>
                <w:rFonts w:cs="Times New Roman"/>
                <w:sz w:val="20"/>
                <w:szCs w:val="20"/>
                <w:lang w:val="en-US"/>
              </w:rPr>
              <w:t>7</w:t>
            </w:r>
          </w:p>
        </w:tc>
        <w:tc>
          <w:tcPr>
            <w:tcW w:w="517" w:type="pct"/>
          </w:tcPr>
          <w:p w14:paraId="6568AF46" w14:textId="77777777" w:rsidR="00860DAB" w:rsidRPr="00860DAB" w:rsidRDefault="00860DAB" w:rsidP="00860DAB">
            <w:pPr>
              <w:spacing w:line="360" w:lineRule="auto"/>
              <w:jc w:val="center"/>
              <w:rPr>
                <w:rFonts w:cs="Times New Roman"/>
                <w:sz w:val="20"/>
                <w:szCs w:val="20"/>
              </w:rPr>
            </w:pPr>
            <w:r w:rsidRPr="00860DAB">
              <w:rPr>
                <w:rFonts w:cs="Times New Roman"/>
                <w:sz w:val="20"/>
                <w:szCs w:val="20"/>
              </w:rPr>
              <w:t>2030054</w:t>
            </w:r>
          </w:p>
        </w:tc>
        <w:tc>
          <w:tcPr>
            <w:tcW w:w="708" w:type="pct"/>
          </w:tcPr>
          <w:p w14:paraId="7C190683" w14:textId="77777777" w:rsidR="00860DAB" w:rsidRPr="00860DAB" w:rsidRDefault="00860DAB" w:rsidP="00860DAB">
            <w:pPr>
              <w:spacing w:line="360" w:lineRule="auto"/>
              <w:ind w:left="-95"/>
              <w:jc w:val="center"/>
              <w:rPr>
                <w:rFonts w:cs="Times New Roman"/>
                <w:bCs/>
                <w:sz w:val="20"/>
                <w:szCs w:val="20"/>
              </w:rPr>
            </w:pPr>
            <w:r w:rsidRPr="00860DAB">
              <w:rPr>
                <w:rFonts w:cs="Times New Roman"/>
                <w:sz w:val="20"/>
                <w:szCs w:val="20"/>
              </w:rPr>
              <w:t>General Anthropology</w:t>
            </w:r>
          </w:p>
        </w:tc>
        <w:tc>
          <w:tcPr>
            <w:tcW w:w="287" w:type="pct"/>
          </w:tcPr>
          <w:p w14:paraId="671BD9FB" w14:textId="77777777" w:rsidR="00860DAB" w:rsidRPr="00860DAB" w:rsidRDefault="00860DAB" w:rsidP="00860DAB">
            <w:pPr>
              <w:spacing w:line="360" w:lineRule="auto"/>
              <w:jc w:val="center"/>
              <w:rPr>
                <w:rFonts w:cs="Times New Roman"/>
                <w:sz w:val="20"/>
                <w:szCs w:val="20"/>
              </w:rPr>
            </w:pPr>
            <w:r w:rsidRPr="00860DAB">
              <w:rPr>
                <w:rFonts w:cs="Times New Roman"/>
                <w:sz w:val="20"/>
                <w:szCs w:val="20"/>
              </w:rPr>
              <w:t>2</w:t>
            </w:r>
          </w:p>
        </w:tc>
        <w:tc>
          <w:tcPr>
            <w:tcW w:w="351" w:type="pct"/>
          </w:tcPr>
          <w:p w14:paraId="32865EE8" w14:textId="77777777" w:rsidR="00860DAB" w:rsidRPr="00860DAB" w:rsidRDefault="00860DAB" w:rsidP="00860DAB">
            <w:pPr>
              <w:spacing w:line="360" w:lineRule="auto"/>
              <w:jc w:val="center"/>
              <w:rPr>
                <w:rFonts w:cs="Times New Roman"/>
                <w:sz w:val="20"/>
                <w:szCs w:val="20"/>
              </w:rPr>
            </w:pPr>
            <w:r w:rsidRPr="00860DAB">
              <w:rPr>
                <w:rFonts w:cs="Times New Roman"/>
                <w:sz w:val="20"/>
                <w:szCs w:val="20"/>
              </w:rPr>
              <w:t>25</w:t>
            </w:r>
          </w:p>
        </w:tc>
        <w:tc>
          <w:tcPr>
            <w:tcW w:w="384" w:type="pct"/>
          </w:tcPr>
          <w:p w14:paraId="67F3B342" w14:textId="77777777" w:rsidR="00860DAB" w:rsidRPr="00860DAB" w:rsidRDefault="00860DAB" w:rsidP="00860DAB">
            <w:pPr>
              <w:spacing w:line="360" w:lineRule="auto"/>
              <w:jc w:val="center"/>
              <w:rPr>
                <w:rFonts w:cs="Times New Roman"/>
                <w:sz w:val="20"/>
                <w:szCs w:val="20"/>
              </w:rPr>
            </w:pPr>
          </w:p>
        </w:tc>
        <w:tc>
          <w:tcPr>
            <w:tcW w:w="464" w:type="pct"/>
          </w:tcPr>
          <w:p w14:paraId="0B30E809" w14:textId="77777777" w:rsidR="00860DAB" w:rsidRPr="00860DAB" w:rsidRDefault="00860DAB" w:rsidP="00860DAB">
            <w:pPr>
              <w:spacing w:line="360" w:lineRule="auto"/>
              <w:jc w:val="center"/>
              <w:rPr>
                <w:rFonts w:cs="Times New Roman"/>
                <w:sz w:val="20"/>
                <w:szCs w:val="20"/>
              </w:rPr>
            </w:pPr>
            <w:r w:rsidRPr="00860DAB">
              <w:rPr>
                <w:rFonts w:cs="Times New Roman"/>
                <w:sz w:val="20"/>
                <w:szCs w:val="20"/>
              </w:rPr>
              <w:t>10</w:t>
            </w:r>
          </w:p>
        </w:tc>
        <w:tc>
          <w:tcPr>
            <w:tcW w:w="506" w:type="pct"/>
          </w:tcPr>
          <w:p w14:paraId="6E425AD0" w14:textId="77777777" w:rsidR="00860DAB" w:rsidRPr="00860DAB" w:rsidRDefault="00860DAB" w:rsidP="00860DAB">
            <w:pPr>
              <w:spacing w:line="360" w:lineRule="auto"/>
              <w:jc w:val="center"/>
              <w:rPr>
                <w:rFonts w:cs="Times New Roman"/>
                <w:sz w:val="20"/>
                <w:szCs w:val="20"/>
              </w:rPr>
            </w:pPr>
          </w:p>
        </w:tc>
        <w:tc>
          <w:tcPr>
            <w:tcW w:w="435" w:type="pct"/>
          </w:tcPr>
          <w:p w14:paraId="02A2CA96" w14:textId="77777777" w:rsidR="00860DAB" w:rsidRPr="00860DAB" w:rsidRDefault="00860DAB" w:rsidP="00860DAB">
            <w:pPr>
              <w:spacing w:line="360" w:lineRule="auto"/>
              <w:jc w:val="center"/>
              <w:rPr>
                <w:rFonts w:cs="Times New Roman"/>
                <w:sz w:val="20"/>
                <w:szCs w:val="20"/>
              </w:rPr>
            </w:pPr>
          </w:p>
        </w:tc>
        <w:tc>
          <w:tcPr>
            <w:tcW w:w="211" w:type="pct"/>
          </w:tcPr>
          <w:p w14:paraId="3A429B0F" w14:textId="77777777" w:rsidR="00860DAB" w:rsidRPr="00860DAB" w:rsidRDefault="00860DAB" w:rsidP="00860DAB">
            <w:pPr>
              <w:spacing w:line="360" w:lineRule="auto"/>
              <w:jc w:val="center"/>
              <w:rPr>
                <w:rFonts w:cs="Times New Roman"/>
                <w:sz w:val="20"/>
                <w:szCs w:val="20"/>
              </w:rPr>
            </w:pPr>
            <w:r w:rsidRPr="00860DAB">
              <w:rPr>
                <w:rFonts w:cs="Times New Roman"/>
                <w:sz w:val="20"/>
                <w:szCs w:val="20"/>
              </w:rPr>
              <w:t>60</w:t>
            </w:r>
          </w:p>
        </w:tc>
        <w:tc>
          <w:tcPr>
            <w:tcW w:w="401" w:type="pct"/>
          </w:tcPr>
          <w:p w14:paraId="28435BA1" w14:textId="77777777" w:rsidR="00860DAB" w:rsidRPr="00860DAB" w:rsidRDefault="00860DAB" w:rsidP="00860DAB">
            <w:pPr>
              <w:spacing w:line="360" w:lineRule="auto"/>
              <w:jc w:val="center"/>
              <w:rPr>
                <w:rFonts w:cs="Times New Roman"/>
                <w:sz w:val="20"/>
                <w:szCs w:val="20"/>
              </w:rPr>
            </w:pPr>
          </w:p>
        </w:tc>
        <w:tc>
          <w:tcPr>
            <w:tcW w:w="483" w:type="pct"/>
          </w:tcPr>
          <w:p w14:paraId="3B1EFD6A" w14:textId="77777777" w:rsidR="00860DAB" w:rsidRDefault="00860DAB" w:rsidP="00860DAB">
            <w:r w:rsidRPr="00330378">
              <w:rPr>
                <w:rFonts w:cs="Times New Roman"/>
                <w:sz w:val="20"/>
                <w:szCs w:val="20"/>
              </w:rPr>
              <w:t>Social Sciences and Humanities</w:t>
            </w:r>
          </w:p>
        </w:tc>
      </w:tr>
      <w:tr w:rsidR="00860DAB" w:rsidRPr="00B85977" w14:paraId="672908F5" w14:textId="77777777" w:rsidTr="00860DAB">
        <w:trPr>
          <w:jc w:val="center"/>
        </w:trPr>
        <w:tc>
          <w:tcPr>
            <w:tcW w:w="253" w:type="pct"/>
          </w:tcPr>
          <w:p w14:paraId="47061F36" w14:textId="77777777" w:rsidR="00860DAB" w:rsidRPr="00B85977" w:rsidRDefault="00860DAB" w:rsidP="00860DAB">
            <w:pPr>
              <w:spacing w:line="360" w:lineRule="auto"/>
              <w:jc w:val="center"/>
              <w:rPr>
                <w:rFonts w:cs="Times New Roman"/>
                <w:sz w:val="20"/>
                <w:szCs w:val="20"/>
                <w:lang w:val="en-US"/>
              </w:rPr>
            </w:pPr>
            <w:r w:rsidRPr="00B85977">
              <w:rPr>
                <w:rFonts w:cs="Times New Roman"/>
                <w:sz w:val="20"/>
                <w:szCs w:val="20"/>
                <w:lang w:val="en-US"/>
              </w:rPr>
              <w:t>8</w:t>
            </w:r>
          </w:p>
        </w:tc>
        <w:tc>
          <w:tcPr>
            <w:tcW w:w="517" w:type="pct"/>
          </w:tcPr>
          <w:p w14:paraId="50E83A00" w14:textId="77777777" w:rsidR="00860DAB" w:rsidRPr="00860DAB" w:rsidRDefault="00860DAB" w:rsidP="00860DAB">
            <w:pPr>
              <w:spacing w:line="360" w:lineRule="auto"/>
              <w:jc w:val="center"/>
              <w:rPr>
                <w:sz w:val="20"/>
                <w:szCs w:val="20"/>
              </w:rPr>
            </w:pPr>
            <w:r w:rsidRPr="00860DAB">
              <w:rPr>
                <w:sz w:val="20"/>
                <w:szCs w:val="20"/>
              </w:rPr>
              <w:t>2030279</w:t>
            </w:r>
          </w:p>
          <w:p w14:paraId="7805F49A" w14:textId="77777777" w:rsidR="00860DAB" w:rsidRPr="00860DAB" w:rsidRDefault="00860DAB" w:rsidP="00860DAB">
            <w:pPr>
              <w:spacing w:line="360" w:lineRule="auto"/>
              <w:jc w:val="center"/>
              <w:rPr>
                <w:rFonts w:cs="Times New Roman"/>
                <w:sz w:val="20"/>
                <w:szCs w:val="20"/>
              </w:rPr>
            </w:pPr>
          </w:p>
        </w:tc>
        <w:tc>
          <w:tcPr>
            <w:tcW w:w="708" w:type="pct"/>
          </w:tcPr>
          <w:p w14:paraId="1785B9A6" w14:textId="77777777" w:rsidR="00860DAB" w:rsidRPr="00860DAB" w:rsidRDefault="00860DAB" w:rsidP="00860DAB">
            <w:pPr>
              <w:spacing w:line="360" w:lineRule="auto"/>
              <w:ind w:left="-95"/>
              <w:jc w:val="center"/>
              <w:rPr>
                <w:rFonts w:cs="Times New Roman"/>
                <w:color w:val="000000" w:themeColor="text1"/>
                <w:sz w:val="20"/>
                <w:szCs w:val="20"/>
              </w:rPr>
            </w:pPr>
            <w:r w:rsidRPr="00860DAB">
              <w:rPr>
                <w:rFonts w:cs="Times New Roman"/>
                <w:color w:val="000000" w:themeColor="text1"/>
                <w:sz w:val="20"/>
                <w:szCs w:val="20"/>
              </w:rPr>
              <w:t>Traditional Vietnamese Art Forms</w:t>
            </w:r>
          </w:p>
        </w:tc>
        <w:tc>
          <w:tcPr>
            <w:tcW w:w="287" w:type="pct"/>
          </w:tcPr>
          <w:p w14:paraId="002FD8F8"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51" w:type="pct"/>
          </w:tcPr>
          <w:p w14:paraId="46A35665"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25</w:t>
            </w:r>
          </w:p>
        </w:tc>
        <w:tc>
          <w:tcPr>
            <w:tcW w:w="384" w:type="pct"/>
          </w:tcPr>
          <w:p w14:paraId="0336324B" w14:textId="77777777" w:rsidR="00860DAB" w:rsidRPr="00860DAB" w:rsidRDefault="00860DAB" w:rsidP="00860DAB">
            <w:pPr>
              <w:spacing w:line="360" w:lineRule="auto"/>
              <w:jc w:val="center"/>
              <w:rPr>
                <w:rFonts w:cs="Times New Roman"/>
                <w:color w:val="000000" w:themeColor="text1"/>
                <w:sz w:val="20"/>
                <w:szCs w:val="20"/>
              </w:rPr>
            </w:pPr>
          </w:p>
        </w:tc>
        <w:tc>
          <w:tcPr>
            <w:tcW w:w="464" w:type="pct"/>
          </w:tcPr>
          <w:p w14:paraId="513421B0"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06" w:type="pct"/>
          </w:tcPr>
          <w:p w14:paraId="57FD50DA" w14:textId="77777777" w:rsidR="00860DAB" w:rsidRPr="00860DAB" w:rsidRDefault="00860DAB" w:rsidP="00860DAB">
            <w:pPr>
              <w:spacing w:line="360" w:lineRule="auto"/>
              <w:jc w:val="center"/>
              <w:rPr>
                <w:rFonts w:cs="Times New Roman"/>
                <w:color w:val="000000" w:themeColor="text1"/>
                <w:sz w:val="20"/>
                <w:szCs w:val="20"/>
              </w:rPr>
            </w:pPr>
          </w:p>
        </w:tc>
        <w:tc>
          <w:tcPr>
            <w:tcW w:w="435" w:type="pct"/>
          </w:tcPr>
          <w:p w14:paraId="2C13ABF7" w14:textId="77777777" w:rsidR="00860DAB" w:rsidRPr="00860DAB" w:rsidRDefault="00860DAB" w:rsidP="00860DAB">
            <w:pPr>
              <w:spacing w:line="360" w:lineRule="auto"/>
              <w:jc w:val="center"/>
              <w:rPr>
                <w:rFonts w:cs="Times New Roman"/>
                <w:color w:val="000000" w:themeColor="text1"/>
                <w:sz w:val="20"/>
                <w:szCs w:val="20"/>
              </w:rPr>
            </w:pPr>
          </w:p>
        </w:tc>
        <w:tc>
          <w:tcPr>
            <w:tcW w:w="211" w:type="pct"/>
          </w:tcPr>
          <w:p w14:paraId="09B8E45F"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01" w:type="pct"/>
          </w:tcPr>
          <w:p w14:paraId="151DC87C" w14:textId="77777777" w:rsidR="00860DAB" w:rsidRPr="00860DAB" w:rsidRDefault="00860DAB" w:rsidP="00860DAB">
            <w:pPr>
              <w:spacing w:line="360" w:lineRule="auto"/>
              <w:jc w:val="center"/>
              <w:rPr>
                <w:rFonts w:cs="Times New Roman"/>
                <w:sz w:val="20"/>
                <w:szCs w:val="20"/>
              </w:rPr>
            </w:pPr>
          </w:p>
        </w:tc>
        <w:tc>
          <w:tcPr>
            <w:tcW w:w="483" w:type="pct"/>
          </w:tcPr>
          <w:p w14:paraId="32A10AD3" w14:textId="77777777" w:rsidR="00860DAB" w:rsidRDefault="00860DAB" w:rsidP="00860DAB">
            <w:r w:rsidRPr="00330378">
              <w:rPr>
                <w:rFonts w:cs="Times New Roman"/>
                <w:sz w:val="20"/>
                <w:szCs w:val="20"/>
              </w:rPr>
              <w:t>Social Sciences and Humanities</w:t>
            </w:r>
          </w:p>
        </w:tc>
      </w:tr>
      <w:tr w:rsidR="00860DAB" w:rsidRPr="00B85977" w14:paraId="2E9BD5A0" w14:textId="77777777" w:rsidTr="00860DAB">
        <w:trPr>
          <w:jc w:val="center"/>
        </w:trPr>
        <w:tc>
          <w:tcPr>
            <w:tcW w:w="253" w:type="pct"/>
          </w:tcPr>
          <w:p w14:paraId="2C4983B6" w14:textId="77777777" w:rsidR="00860DAB" w:rsidRPr="00B85977" w:rsidRDefault="00860DAB" w:rsidP="00860DAB">
            <w:pPr>
              <w:spacing w:line="360" w:lineRule="auto"/>
              <w:jc w:val="center"/>
              <w:rPr>
                <w:rFonts w:cs="Times New Roman"/>
                <w:sz w:val="20"/>
                <w:szCs w:val="20"/>
                <w:lang w:val="en-US"/>
              </w:rPr>
            </w:pPr>
            <w:r>
              <w:rPr>
                <w:rFonts w:cs="Times New Roman"/>
                <w:sz w:val="20"/>
                <w:szCs w:val="20"/>
                <w:lang w:val="en-US"/>
              </w:rPr>
              <w:t>9</w:t>
            </w:r>
          </w:p>
        </w:tc>
        <w:tc>
          <w:tcPr>
            <w:tcW w:w="517" w:type="pct"/>
          </w:tcPr>
          <w:p w14:paraId="1B4E9564" w14:textId="77777777" w:rsidR="00860DAB" w:rsidRPr="00860DAB" w:rsidRDefault="00860DAB" w:rsidP="00860DAB">
            <w:pPr>
              <w:spacing w:line="360" w:lineRule="auto"/>
              <w:jc w:val="center"/>
              <w:rPr>
                <w:sz w:val="20"/>
                <w:szCs w:val="20"/>
              </w:rPr>
            </w:pPr>
            <w:r w:rsidRPr="00860DAB">
              <w:rPr>
                <w:rFonts w:cs="Times New Roman"/>
                <w:sz w:val="20"/>
                <w:szCs w:val="20"/>
              </w:rPr>
              <w:t>1060227</w:t>
            </w:r>
          </w:p>
        </w:tc>
        <w:tc>
          <w:tcPr>
            <w:tcW w:w="708" w:type="pct"/>
          </w:tcPr>
          <w:p w14:paraId="30C5E09D" w14:textId="77777777" w:rsidR="00860DAB" w:rsidRPr="00860DAB" w:rsidRDefault="00860DAB" w:rsidP="00860DAB">
            <w:pPr>
              <w:spacing w:line="360" w:lineRule="auto"/>
              <w:ind w:left="-95"/>
              <w:jc w:val="center"/>
              <w:rPr>
                <w:rFonts w:cs="Times New Roman"/>
                <w:color w:val="000000" w:themeColor="text1"/>
                <w:sz w:val="20"/>
                <w:szCs w:val="20"/>
              </w:rPr>
            </w:pPr>
            <w:r w:rsidRPr="00860DAB">
              <w:rPr>
                <w:rFonts w:cs="Times New Roman"/>
                <w:color w:val="000000" w:themeColor="text1"/>
                <w:sz w:val="20"/>
                <w:szCs w:val="20"/>
              </w:rPr>
              <w:t>Language and Culture</w:t>
            </w:r>
          </w:p>
        </w:tc>
        <w:tc>
          <w:tcPr>
            <w:tcW w:w="287" w:type="pct"/>
          </w:tcPr>
          <w:p w14:paraId="3246C539"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51" w:type="pct"/>
          </w:tcPr>
          <w:p w14:paraId="6008DB8B"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25</w:t>
            </w:r>
          </w:p>
        </w:tc>
        <w:tc>
          <w:tcPr>
            <w:tcW w:w="384" w:type="pct"/>
          </w:tcPr>
          <w:p w14:paraId="4EDB5A68" w14:textId="77777777" w:rsidR="00860DAB" w:rsidRPr="00860DAB" w:rsidRDefault="00860DAB" w:rsidP="00860DAB">
            <w:pPr>
              <w:spacing w:line="360" w:lineRule="auto"/>
              <w:jc w:val="center"/>
              <w:rPr>
                <w:rFonts w:cs="Times New Roman"/>
                <w:color w:val="000000" w:themeColor="text1"/>
                <w:sz w:val="20"/>
                <w:szCs w:val="20"/>
              </w:rPr>
            </w:pPr>
          </w:p>
        </w:tc>
        <w:tc>
          <w:tcPr>
            <w:tcW w:w="464" w:type="pct"/>
          </w:tcPr>
          <w:p w14:paraId="50282BBC"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06" w:type="pct"/>
          </w:tcPr>
          <w:p w14:paraId="3022B0FA" w14:textId="77777777" w:rsidR="00860DAB" w:rsidRPr="00860DAB" w:rsidRDefault="00860DAB" w:rsidP="00860DAB">
            <w:pPr>
              <w:spacing w:line="360" w:lineRule="auto"/>
              <w:jc w:val="center"/>
              <w:rPr>
                <w:rFonts w:cs="Times New Roman"/>
                <w:color w:val="000000" w:themeColor="text1"/>
                <w:sz w:val="20"/>
                <w:szCs w:val="20"/>
              </w:rPr>
            </w:pPr>
          </w:p>
        </w:tc>
        <w:tc>
          <w:tcPr>
            <w:tcW w:w="435" w:type="pct"/>
          </w:tcPr>
          <w:p w14:paraId="3DEC2CF4" w14:textId="77777777" w:rsidR="00860DAB" w:rsidRPr="00860DAB" w:rsidRDefault="00860DAB" w:rsidP="00860DAB">
            <w:pPr>
              <w:spacing w:line="360" w:lineRule="auto"/>
              <w:jc w:val="center"/>
              <w:rPr>
                <w:rFonts w:cs="Times New Roman"/>
                <w:color w:val="000000" w:themeColor="text1"/>
                <w:sz w:val="20"/>
                <w:szCs w:val="20"/>
              </w:rPr>
            </w:pPr>
          </w:p>
        </w:tc>
        <w:tc>
          <w:tcPr>
            <w:tcW w:w="211" w:type="pct"/>
          </w:tcPr>
          <w:p w14:paraId="28856715"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01" w:type="pct"/>
          </w:tcPr>
          <w:p w14:paraId="20D04D53" w14:textId="77777777" w:rsidR="00860DAB" w:rsidRPr="00860DAB" w:rsidRDefault="00860DAB" w:rsidP="00860DAB">
            <w:pPr>
              <w:spacing w:line="360" w:lineRule="auto"/>
              <w:jc w:val="center"/>
              <w:rPr>
                <w:rFonts w:cs="Times New Roman"/>
                <w:sz w:val="20"/>
                <w:szCs w:val="20"/>
              </w:rPr>
            </w:pPr>
          </w:p>
        </w:tc>
        <w:tc>
          <w:tcPr>
            <w:tcW w:w="483" w:type="pct"/>
          </w:tcPr>
          <w:p w14:paraId="72332192" w14:textId="77777777" w:rsidR="00860DAB" w:rsidRDefault="00860DAB" w:rsidP="00860DAB">
            <w:r w:rsidRPr="00330378">
              <w:rPr>
                <w:rFonts w:cs="Times New Roman"/>
                <w:sz w:val="20"/>
                <w:szCs w:val="20"/>
              </w:rPr>
              <w:t>Social Sciences and Humanities</w:t>
            </w:r>
          </w:p>
        </w:tc>
      </w:tr>
      <w:tr w:rsidR="00860DAB" w:rsidRPr="00B85977" w14:paraId="5E4011BF" w14:textId="77777777" w:rsidTr="00860DAB">
        <w:trPr>
          <w:trHeight w:val="465"/>
          <w:jc w:val="center"/>
        </w:trPr>
        <w:tc>
          <w:tcPr>
            <w:tcW w:w="1479" w:type="pct"/>
            <w:gridSpan w:val="3"/>
          </w:tcPr>
          <w:p w14:paraId="2B5F3112" w14:textId="77777777" w:rsidR="00860DAB" w:rsidRPr="00B85977" w:rsidRDefault="00860DAB" w:rsidP="00D77AD5">
            <w:pPr>
              <w:spacing w:line="360" w:lineRule="auto"/>
              <w:ind w:hanging="156"/>
              <w:jc w:val="center"/>
              <w:rPr>
                <w:rFonts w:cs="Times New Roman"/>
                <w:sz w:val="20"/>
                <w:szCs w:val="20"/>
              </w:rPr>
            </w:pPr>
            <w:r w:rsidRPr="00B85977">
              <w:rPr>
                <w:rFonts w:cs="Times New Roman"/>
                <w:b/>
                <w:color w:val="000000"/>
                <w:sz w:val="20"/>
                <w:szCs w:val="20"/>
              </w:rPr>
              <w:t xml:space="preserve">Total: 17 Credits (Compulsory: 17 Credits; </w:t>
            </w:r>
            <w:r>
              <w:rPr>
                <w:b/>
                <w:color w:val="000000" w:themeColor="text1"/>
                <w:sz w:val="20"/>
                <w:szCs w:val="20"/>
                <w:lang w:val="en-US"/>
              </w:rPr>
              <w:t>Optional</w:t>
            </w:r>
            <w:r w:rsidRPr="00B85977">
              <w:rPr>
                <w:rFonts w:cs="Times New Roman"/>
                <w:b/>
                <w:color w:val="000000"/>
                <w:sz w:val="20"/>
                <w:szCs w:val="20"/>
              </w:rPr>
              <w:t>: 0 Credits)</w:t>
            </w:r>
          </w:p>
        </w:tc>
        <w:tc>
          <w:tcPr>
            <w:tcW w:w="287" w:type="pct"/>
          </w:tcPr>
          <w:p w14:paraId="7DEA4020" w14:textId="77777777" w:rsidR="00860DAB" w:rsidRPr="00871996" w:rsidRDefault="00860DAB" w:rsidP="00D77AD5">
            <w:pPr>
              <w:spacing w:line="360" w:lineRule="auto"/>
              <w:jc w:val="center"/>
              <w:rPr>
                <w:rFonts w:cs="Times New Roman"/>
                <w:b/>
                <w:bCs/>
                <w:sz w:val="20"/>
                <w:szCs w:val="20"/>
                <w:highlight w:val="yellow"/>
                <w:lang w:val="en-US"/>
              </w:rPr>
            </w:pPr>
            <w:r w:rsidRPr="00860DAB">
              <w:rPr>
                <w:rFonts w:cs="Times New Roman"/>
                <w:b/>
                <w:bCs/>
                <w:sz w:val="20"/>
                <w:szCs w:val="20"/>
                <w:lang w:val="en-US"/>
              </w:rPr>
              <w:t>17</w:t>
            </w:r>
          </w:p>
        </w:tc>
        <w:tc>
          <w:tcPr>
            <w:tcW w:w="351" w:type="pct"/>
          </w:tcPr>
          <w:p w14:paraId="1EAAFB7F" w14:textId="77777777" w:rsidR="00860DAB" w:rsidRPr="00B85977" w:rsidRDefault="00860DAB" w:rsidP="00D77AD5">
            <w:pPr>
              <w:spacing w:line="360" w:lineRule="auto"/>
              <w:jc w:val="center"/>
              <w:rPr>
                <w:rFonts w:cs="Times New Roman"/>
                <w:sz w:val="20"/>
                <w:szCs w:val="20"/>
              </w:rPr>
            </w:pPr>
          </w:p>
        </w:tc>
        <w:tc>
          <w:tcPr>
            <w:tcW w:w="384" w:type="pct"/>
          </w:tcPr>
          <w:p w14:paraId="207EF1F5" w14:textId="77777777" w:rsidR="00860DAB" w:rsidRPr="00B85977" w:rsidRDefault="00860DAB" w:rsidP="00D77AD5">
            <w:pPr>
              <w:spacing w:line="360" w:lineRule="auto"/>
              <w:jc w:val="center"/>
              <w:rPr>
                <w:rFonts w:cs="Times New Roman"/>
                <w:sz w:val="20"/>
                <w:szCs w:val="20"/>
              </w:rPr>
            </w:pPr>
          </w:p>
        </w:tc>
        <w:tc>
          <w:tcPr>
            <w:tcW w:w="464" w:type="pct"/>
          </w:tcPr>
          <w:p w14:paraId="41150E09" w14:textId="77777777" w:rsidR="00860DAB" w:rsidRPr="00B85977" w:rsidRDefault="00860DAB" w:rsidP="00D77AD5">
            <w:pPr>
              <w:spacing w:line="360" w:lineRule="auto"/>
              <w:jc w:val="center"/>
              <w:rPr>
                <w:rFonts w:cs="Times New Roman"/>
                <w:sz w:val="20"/>
                <w:szCs w:val="20"/>
              </w:rPr>
            </w:pPr>
          </w:p>
        </w:tc>
        <w:tc>
          <w:tcPr>
            <w:tcW w:w="506" w:type="pct"/>
          </w:tcPr>
          <w:p w14:paraId="5FC8346D" w14:textId="77777777" w:rsidR="00860DAB" w:rsidRPr="00B85977" w:rsidRDefault="00860DAB" w:rsidP="00D77AD5">
            <w:pPr>
              <w:spacing w:line="360" w:lineRule="auto"/>
              <w:jc w:val="center"/>
              <w:rPr>
                <w:rFonts w:cs="Times New Roman"/>
                <w:sz w:val="20"/>
                <w:szCs w:val="20"/>
              </w:rPr>
            </w:pPr>
          </w:p>
        </w:tc>
        <w:tc>
          <w:tcPr>
            <w:tcW w:w="435" w:type="pct"/>
          </w:tcPr>
          <w:p w14:paraId="1E902C8A" w14:textId="77777777" w:rsidR="00860DAB" w:rsidRPr="00B85977" w:rsidRDefault="00860DAB" w:rsidP="00D77AD5">
            <w:pPr>
              <w:spacing w:line="360" w:lineRule="auto"/>
              <w:jc w:val="center"/>
              <w:rPr>
                <w:rFonts w:cs="Times New Roman"/>
                <w:sz w:val="20"/>
                <w:szCs w:val="20"/>
              </w:rPr>
            </w:pPr>
          </w:p>
        </w:tc>
        <w:tc>
          <w:tcPr>
            <w:tcW w:w="211" w:type="pct"/>
          </w:tcPr>
          <w:p w14:paraId="1C09760A" w14:textId="77777777" w:rsidR="00860DAB" w:rsidRPr="00B85977" w:rsidRDefault="00860DAB" w:rsidP="00D77AD5">
            <w:pPr>
              <w:spacing w:line="360" w:lineRule="auto"/>
              <w:jc w:val="center"/>
              <w:rPr>
                <w:rFonts w:cs="Times New Roman"/>
                <w:sz w:val="20"/>
                <w:szCs w:val="20"/>
              </w:rPr>
            </w:pPr>
          </w:p>
        </w:tc>
        <w:tc>
          <w:tcPr>
            <w:tcW w:w="401" w:type="pct"/>
          </w:tcPr>
          <w:p w14:paraId="3202112F" w14:textId="77777777" w:rsidR="00860DAB" w:rsidRPr="00B85977" w:rsidRDefault="00860DAB" w:rsidP="00D77AD5">
            <w:pPr>
              <w:spacing w:line="360" w:lineRule="auto"/>
              <w:jc w:val="center"/>
              <w:rPr>
                <w:rFonts w:cs="Times New Roman"/>
                <w:sz w:val="20"/>
                <w:szCs w:val="20"/>
              </w:rPr>
            </w:pPr>
          </w:p>
        </w:tc>
        <w:tc>
          <w:tcPr>
            <w:tcW w:w="483" w:type="pct"/>
          </w:tcPr>
          <w:p w14:paraId="145A10B8" w14:textId="77777777" w:rsidR="00860DAB" w:rsidRPr="00B85977" w:rsidRDefault="00860DAB" w:rsidP="00D77AD5">
            <w:pPr>
              <w:spacing w:line="360" w:lineRule="auto"/>
              <w:jc w:val="center"/>
              <w:rPr>
                <w:rFonts w:cs="Times New Roman"/>
                <w:sz w:val="20"/>
                <w:szCs w:val="20"/>
              </w:rPr>
            </w:pPr>
          </w:p>
        </w:tc>
      </w:tr>
      <w:bookmarkEnd w:id="14"/>
    </w:tbl>
    <w:p w14:paraId="5AF5C159" w14:textId="77777777" w:rsidR="00860DAB" w:rsidRDefault="00860DAB" w:rsidP="00D77AD5">
      <w:pPr>
        <w:spacing w:line="360" w:lineRule="auto"/>
        <w:rPr>
          <w:rFonts w:asciiTheme="majorHAnsi" w:hAnsiTheme="majorHAnsi" w:cstheme="majorHAnsi"/>
          <w:b/>
          <w:bCs/>
          <w:kern w:val="24"/>
          <w:sz w:val="26"/>
          <w:szCs w:val="26"/>
          <w:lang w:val="en-US"/>
        </w:rPr>
      </w:pPr>
    </w:p>
    <w:p w14:paraId="210761EE" w14:textId="77777777" w:rsidR="001007AF" w:rsidRDefault="001007AF" w:rsidP="00D77AD5">
      <w:pPr>
        <w:spacing w:line="360" w:lineRule="auto"/>
        <w:rPr>
          <w:rFonts w:asciiTheme="majorHAnsi" w:hAnsiTheme="majorHAnsi" w:cstheme="majorHAnsi"/>
          <w:b/>
          <w:bCs/>
          <w:kern w:val="24"/>
          <w:sz w:val="26"/>
          <w:szCs w:val="26"/>
          <w:lang w:val="en-US"/>
        </w:rPr>
      </w:pPr>
      <w:r>
        <w:rPr>
          <w:rFonts w:asciiTheme="majorHAnsi" w:hAnsiTheme="majorHAnsi" w:cstheme="majorHAnsi"/>
          <w:b/>
          <w:bCs/>
          <w:kern w:val="24"/>
          <w:sz w:val="26"/>
          <w:szCs w:val="26"/>
          <w:lang w:val="en-US"/>
        </w:rPr>
        <w:t>Semester 7</w:t>
      </w:r>
    </w:p>
    <w:tbl>
      <w:tblPr>
        <w:tblStyle w:val="TableGrid"/>
        <w:tblW w:w="5775" w:type="pct"/>
        <w:jc w:val="center"/>
        <w:tblLook w:val="04A0" w:firstRow="1" w:lastRow="0" w:firstColumn="1" w:lastColumn="0" w:noHBand="0" w:noVBand="1"/>
      </w:tblPr>
      <w:tblGrid>
        <w:gridCol w:w="597"/>
        <w:gridCol w:w="1220"/>
        <w:gridCol w:w="1671"/>
        <w:gridCol w:w="794"/>
        <w:gridCol w:w="794"/>
        <w:gridCol w:w="983"/>
        <w:gridCol w:w="1094"/>
        <w:gridCol w:w="1194"/>
        <w:gridCol w:w="517"/>
        <w:gridCol w:w="497"/>
        <w:gridCol w:w="947"/>
        <w:gridCol w:w="1139"/>
      </w:tblGrid>
      <w:tr w:rsidR="00860DAB" w:rsidRPr="00860DAB" w14:paraId="08AF5E7F" w14:textId="77777777" w:rsidTr="00860DAB">
        <w:trPr>
          <w:jc w:val="center"/>
        </w:trPr>
        <w:tc>
          <w:tcPr>
            <w:tcW w:w="261" w:type="pct"/>
            <w:vMerge w:val="restart"/>
          </w:tcPr>
          <w:p w14:paraId="33449ED6" w14:textId="77777777" w:rsidR="00860DAB" w:rsidRPr="00860DAB" w:rsidRDefault="00860DAB" w:rsidP="00860DAB">
            <w:pPr>
              <w:widowControl w:val="0"/>
              <w:autoSpaceDE w:val="0"/>
              <w:autoSpaceDN w:val="0"/>
              <w:spacing w:line="360" w:lineRule="auto"/>
              <w:rPr>
                <w:rFonts w:eastAsia="Times New Roman" w:cs="Times New Roman"/>
                <w:b/>
                <w:color w:val="000000" w:themeColor="text1"/>
                <w:sz w:val="30"/>
              </w:rPr>
            </w:pPr>
            <w:bookmarkStart w:id="15" w:name="_Hlk200942623"/>
          </w:p>
          <w:p w14:paraId="6A8E3422" w14:textId="77777777" w:rsidR="00860DAB" w:rsidRPr="00860DAB" w:rsidRDefault="00860DAB" w:rsidP="00860DAB">
            <w:pPr>
              <w:widowControl w:val="0"/>
              <w:autoSpaceDE w:val="0"/>
              <w:autoSpaceDN w:val="0"/>
              <w:spacing w:before="1" w:line="360" w:lineRule="auto"/>
              <w:ind w:left="86"/>
              <w:rPr>
                <w:rFonts w:eastAsia="Times New Roman" w:cs="Times New Roman"/>
                <w:b/>
                <w:color w:val="000000" w:themeColor="text1"/>
                <w:sz w:val="20"/>
              </w:rPr>
            </w:pPr>
            <w:r w:rsidRPr="00860DAB">
              <w:rPr>
                <w:rFonts w:eastAsia="Times New Roman" w:cs="Times New Roman"/>
                <w:b/>
                <w:color w:val="000000" w:themeColor="text1"/>
                <w:sz w:val="20"/>
              </w:rPr>
              <w:t>No.</w:t>
            </w:r>
          </w:p>
        </w:tc>
        <w:tc>
          <w:tcPr>
            <w:tcW w:w="533" w:type="pct"/>
            <w:vMerge w:val="restart"/>
          </w:tcPr>
          <w:p w14:paraId="6C72E5A0" w14:textId="77777777" w:rsidR="00860DAB" w:rsidRPr="00860DAB" w:rsidRDefault="00860DAB" w:rsidP="00860DAB">
            <w:pPr>
              <w:widowControl w:val="0"/>
              <w:autoSpaceDE w:val="0"/>
              <w:autoSpaceDN w:val="0"/>
              <w:spacing w:before="115" w:line="360" w:lineRule="auto"/>
              <w:ind w:left="165" w:right="155" w:firstLine="72"/>
              <w:jc w:val="center"/>
              <w:rPr>
                <w:rFonts w:eastAsia="Times New Roman" w:cs="Times New Roman"/>
                <w:b/>
                <w:color w:val="000000" w:themeColor="text1"/>
                <w:sz w:val="20"/>
              </w:rPr>
            </w:pPr>
            <w:r w:rsidRPr="00860DAB">
              <w:rPr>
                <w:rFonts w:eastAsia="Times New Roman" w:cs="Times New Roman"/>
                <w:b/>
                <w:color w:val="000000" w:themeColor="text1"/>
                <w:sz w:val="20"/>
              </w:rPr>
              <w:t>Course Code</w:t>
            </w:r>
          </w:p>
        </w:tc>
        <w:tc>
          <w:tcPr>
            <w:tcW w:w="730" w:type="pct"/>
            <w:vMerge w:val="restart"/>
          </w:tcPr>
          <w:p w14:paraId="0EE00CD6" w14:textId="77777777" w:rsidR="00860DAB" w:rsidRPr="00860DAB" w:rsidRDefault="00860DAB" w:rsidP="00860DAB">
            <w:pPr>
              <w:widowControl w:val="0"/>
              <w:autoSpaceDE w:val="0"/>
              <w:autoSpaceDN w:val="0"/>
              <w:spacing w:line="360" w:lineRule="auto"/>
              <w:rPr>
                <w:rFonts w:eastAsia="Times New Roman" w:cs="Times New Roman"/>
                <w:b/>
                <w:color w:val="000000" w:themeColor="text1"/>
                <w:sz w:val="30"/>
              </w:rPr>
            </w:pPr>
          </w:p>
          <w:p w14:paraId="44591BD3" w14:textId="77777777" w:rsidR="00860DAB" w:rsidRPr="00860DAB" w:rsidRDefault="00860DAB" w:rsidP="00860DAB">
            <w:pPr>
              <w:widowControl w:val="0"/>
              <w:autoSpaceDE w:val="0"/>
              <w:autoSpaceDN w:val="0"/>
              <w:spacing w:before="1" w:line="360" w:lineRule="auto"/>
              <w:ind w:left="843"/>
              <w:rPr>
                <w:rFonts w:eastAsia="Times New Roman" w:cs="Times New Roman"/>
                <w:b/>
                <w:color w:val="000000" w:themeColor="text1"/>
                <w:sz w:val="20"/>
              </w:rPr>
            </w:pPr>
            <w:r w:rsidRPr="00860DAB">
              <w:rPr>
                <w:rFonts w:eastAsia="Times New Roman" w:cs="Times New Roman"/>
                <w:b/>
                <w:color w:val="000000" w:themeColor="text1"/>
                <w:sz w:val="20"/>
              </w:rPr>
              <w:t>Course Name</w:t>
            </w:r>
          </w:p>
        </w:tc>
        <w:tc>
          <w:tcPr>
            <w:tcW w:w="347" w:type="pct"/>
            <w:vMerge w:val="restart"/>
            <w:vAlign w:val="center"/>
          </w:tcPr>
          <w:p w14:paraId="298D3C54" w14:textId="77777777" w:rsidR="00860DAB" w:rsidRPr="00860DAB" w:rsidRDefault="00860DAB" w:rsidP="00860DA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Number</w:t>
            </w:r>
          </w:p>
          <w:p w14:paraId="2A5031B7" w14:textId="77777777" w:rsidR="00860DAB" w:rsidRPr="00860DAB" w:rsidRDefault="00860DAB" w:rsidP="00860DA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credits</w:t>
            </w:r>
          </w:p>
        </w:tc>
        <w:tc>
          <w:tcPr>
            <w:tcW w:w="1254" w:type="pct"/>
            <w:gridSpan w:val="3"/>
            <w:vAlign w:val="center"/>
          </w:tcPr>
          <w:p w14:paraId="61901318"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 w:eastAsia="en-US"/>
              </w:rPr>
              <w:t>Class duration</w:t>
            </w:r>
          </w:p>
        </w:tc>
        <w:tc>
          <w:tcPr>
            <w:tcW w:w="522" w:type="pct"/>
            <w:vMerge w:val="restart"/>
            <w:vAlign w:val="center"/>
          </w:tcPr>
          <w:p w14:paraId="6F3962D9" w14:textId="77777777" w:rsidR="00860DAB" w:rsidRPr="00860DAB" w:rsidRDefault="00860DAB" w:rsidP="00860DAB">
            <w:pPr>
              <w:pStyle w:val="Title"/>
              <w:tabs>
                <w:tab w:val="left" w:pos="1131"/>
              </w:tabs>
              <w:spacing w:line="360" w:lineRule="auto"/>
              <w:ind w:right="-108"/>
              <w:rPr>
                <w:rFonts w:ascii="Times New Roman" w:hAnsi="Times New Roman"/>
                <w:color w:val="000000" w:themeColor="text1"/>
                <w:sz w:val="16"/>
                <w:szCs w:val="16"/>
                <w:lang w:val="en"/>
              </w:rPr>
            </w:pPr>
            <w:r w:rsidRPr="00860DAB">
              <w:rPr>
                <w:rFonts w:ascii="Times New Roman" w:hAnsi="Times New Roman"/>
                <w:color w:val="000000" w:themeColor="text1"/>
                <w:sz w:val="16"/>
                <w:szCs w:val="16"/>
                <w:lang w:val="en"/>
              </w:rPr>
              <w:t>Experimental/ Pratical</w:t>
            </w:r>
          </w:p>
          <w:p w14:paraId="07920497"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26" w:type="pct"/>
            <w:vMerge w:val="restart"/>
            <w:vAlign w:val="center"/>
          </w:tcPr>
          <w:p w14:paraId="07C6BB99"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Other</w:t>
            </w:r>
          </w:p>
          <w:p w14:paraId="6E178C89"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217" w:type="pct"/>
            <w:vMerge w:val="restart"/>
            <w:vAlign w:val="center"/>
          </w:tcPr>
          <w:p w14:paraId="18774734"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2"/>
                <w:szCs w:val="12"/>
                <w:lang w:val="en-US" w:eastAsia="en-US"/>
              </w:rPr>
            </w:pPr>
            <w:r w:rsidRPr="00860DAB">
              <w:rPr>
                <w:rFonts w:ascii="Times New Roman" w:hAnsi="Times New Roman"/>
                <w:bCs w:val="0"/>
                <w:color w:val="000000" w:themeColor="text1"/>
                <w:sz w:val="12"/>
                <w:szCs w:val="12"/>
                <w:lang w:val="en" w:eastAsia="en-US"/>
              </w:rPr>
              <w:t>Self-study time</w:t>
            </w:r>
          </w:p>
        </w:tc>
        <w:tc>
          <w:tcPr>
            <w:tcW w:w="414" w:type="pct"/>
            <w:vMerge w:val="restart"/>
            <w:vAlign w:val="center"/>
          </w:tcPr>
          <w:p w14:paraId="32F34ADE" w14:textId="77777777" w:rsidR="00860DAB" w:rsidRPr="00860DAB" w:rsidRDefault="00860DAB" w:rsidP="00860DAB">
            <w:pPr>
              <w:pStyle w:val="Title"/>
              <w:tabs>
                <w:tab w:val="left" w:pos="1131"/>
              </w:tabs>
              <w:spacing w:line="360" w:lineRule="auto"/>
              <w:rPr>
                <w:rFonts w:ascii="Times New Roman" w:hAnsi="Times New Roman"/>
                <w:color w:val="000000" w:themeColor="text1"/>
                <w:sz w:val="14"/>
                <w:szCs w:val="14"/>
                <w:lang w:val="en"/>
              </w:rPr>
            </w:pPr>
            <w:r w:rsidRPr="00860DAB">
              <w:rPr>
                <w:rFonts w:ascii="Times New Roman" w:hAnsi="Times New Roman"/>
                <w:color w:val="000000" w:themeColor="text1"/>
                <w:sz w:val="14"/>
                <w:szCs w:val="14"/>
                <w:lang w:val="en"/>
              </w:rPr>
              <w:t>Prerequisite Course Code</w:t>
            </w:r>
          </w:p>
          <w:p w14:paraId="3A8BEA3C"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498" w:type="pct"/>
            <w:vMerge w:val="restart"/>
            <w:vAlign w:val="center"/>
          </w:tcPr>
          <w:p w14:paraId="24A5D37E"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Managing Faculty</w:t>
            </w:r>
          </w:p>
        </w:tc>
      </w:tr>
      <w:tr w:rsidR="00860DAB" w:rsidRPr="00860DAB" w14:paraId="223D2569" w14:textId="77777777" w:rsidTr="00860DAB">
        <w:trPr>
          <w:jc w:val="center"/>
        </w:trPr>
        <w:tc>
          <w:tcPr>
            <w:tcW w:w="261" w:type="pct"/>
            <w:vMerge/>
          </w:tcPr>
          <w:p w14:paraId="4AC8D9D2" w14:textId="77777777" w:rsidR="00860DAB" w:rsidRPr="00860DAB" w:rsidRDefault="00860DAB" w:rsidP="00D77AD5">
            <w:pPr>
              <w:spacing w:line="360" w:lineRule="auto"/>
              <w:jc w:val="center"/>
              <w:rPr>
                <w:rFonts w:cs="Times New Roman"/>
                <w:color w:val="000000" w:themeColor="text1"/>
                <w:sz w:val="20"/>
                <w:szCs w:val="20"/>
              </w:rPr>
            </w:pPr>
          </w:p>
        </w:tc>
        <w:tc>
          <w:tcPr>
            <w:tcW w:w="533" w:type="pct"/>
            <w:vMerge/>
          </w:tcPr>
          <w:p w14:paraId="16592329" w14:textId="77777777" w:rsidR="00860DAB" w:rsidRPr="00860DAB" w:rsidRDefault="00860DAB" w:rsidP="00D77AD5">
            <w:pPr>
              <w:spacing w:line="360" w:lineRule="auto"/>
              <w:jc w:val="center"/>
              <w:rPr>
                <w:rFonts w:cs="Times New Roman"/>
                <w:color w:val="000000" w:themeColor="text1"/>
                <w:sz w:val="20"/>
                <w:szCs w:val="20"/>
              </w:rPr>
            </w:pPr>
          </w:p>
        </w:tc>
        <w:tc>
          <w:tcPr>
            <w:tcW w:w="730" w:type="pct"/>
            <w:vMerge/>
          </w:tcPr>
          <w:p w14:paraId="74A69583" w14:textId="77777777" w:rsidR="00860DAB" w:rsidRPr="00860DAB" w:rsidRDefault="00860DAB" w:rsidP="00D77AD5">
            <w:pPr>
              <w:spacing w:line="360" w:lineRule="auto"/>
              <w:jc w:val="center"/>
              <w:rPr>
                <w:rFonts w:cs="Times New Roman"/>
                <w:color w:val="000000" w:themeColor="text1"/>
                <w:sz w:val="20"/>
                <w:szCs w:val="20"/>
              </w:rPr>
            </w:pPr>
          </w:p>
        </w:tc>
        <w:tc>
          <w:tcPr>
            <w:tcW w:w="347" w:type="pct"/>
            <w:vMerge/>
          </w:tcPr>
          <w:p w14:paraId="35C2B694" w14:textId="77777777" w:rsidR="00860DAB" w:rsidRPr="00860DAB" w:rsidRDefault="00860DAB" w:rsidP="00D77AD5">
            <w:pPr>
              <w:spacing w:line="360" w:lineRule="auto"/>
              <w:jc w:val="center"/>
              <w:rPr>
                <w:rFonts w:cs="Times New Roman"/>
                <w:color w:val="000000" w:themeColor="text1"/>
                <w:sz w:val="20"/>
                <w:szCs w:val="20"/>
              </w:rPr>
            </w:pPr>
          </w:p>
        </w:tc>
        <w:tc>
          <w:tcPr>
            <w:tcW w:w="347" w:type="pct"/>
          </w:tcPr>
          <w:p w14:paraId="09E32C80"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Theory</w:t>
            </w:r>
          </w:p>
        </w:tc>
        <w:tc>
          <w:tcPr>
            <w:tcW w:w="429" w:type="pct"/>
          </w:tcPr>
          <w:p w14:paraId="6B2EF115"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Exercises</w:t>
            </w:r>
          </w:p>
        </w:tc>
        <w:tc>
          <w:tcPr>
            <w:tcW w:w="478" w:type="pct"/>
          </w:tcPr>
          <w:p w14:paraId="02E39085" w14:textId="77777777" w:rsidR="00860DAB" w:rsidRPr="00860DAB" w:rsidRDefault="00860DAB" w:rsidP="00D77AD5">
            <w:pPr>
              <w:spacing w:line="360" w:lineRule="auto"/>
              <w:jc w:val="center"/>
              <w:rPr>
                <w:rFonts w:cs="Times New Roman"/>
                <w:color w:val="000000" w:themeColor="text1"/>
                <w:sz w:val="20"/>
                <w:szCs w:val="20"/>
              </w:rPr>
            </w:pPr>
            <w:r w:rsidRPr="00860DAB">
              <w:rPr>
                <w:rFonts w:cs="Times New Roman"/>
                <w:color w:val="000000" w:themeColor="text1"/>
                <w:sz w:val="20"/>
                <w:szCs w:val="20"/>
              </w:rPr>
              <w:t>Discussion</w:t>
            </w:r>
          </w:p>
        </w:tc>
        <w:tc>
          <w:tcPr>
            <w:tcW w:w="522" w:type="pct"/>
            <w:vMerge/>
          </w:tcPr>
          <w:p w14:paraId="6F2BE25B" w14:textId="77777777" w:rsidR="00860DAB" w:rsidRPr="00860DAB" w:rsidRDefault="00860DAB" w:rsidP="00D77AD5">
            <w:pPr>
              <w:spacing w:line="360" w:lineRule="auto"/>
              <w:jc w:val="center"/>
              <w:rPr>
                <w:rFonts w:cs="Times New Roman"/>
                <w:color w:val="000000" w:themeColor="text1"/>
                <w:sz w:val="20"/>
                <w:szCs w:val="20"/>
              </w:rPr>
            </w:pPr>
          </w:p>
        </w:tc>
        <w:tc>
          <w:tcPr>
            <w:tcW w:w="226" w:type="pct"/>
            <w:vMerge/>
          </w:tcPr>
          <w:p w14:paraId="0197A511" w14:textId="77777777" w:rsidR="00860DAB" w:rsidRPr="00860DAB" w:rsidRDefault="00860DAB" w:rsidP="00D77AD5">
            <w:pPr>
              <w:spacing w:line="360" w:lineRule="auto"/>
              <w:jc w:val="center"/>
              <w:rPr>
                <w:rFonts w:cs="Times New Roman"/>
                <w:color w:val="000000" w:themeColor="text1"/>
                <w:sz w:val="20"/>
                <w:szCs w:val="20"/>
              </w:rPr>
            </w:pPr>
          </w:p>
        </w:tc>
        <w:tc>
          <w:tcPr>
            <w:tcW w:w="217" w:type="pct"/>
            <w:vMerge/>
          </w:tcPr>
          <w:p w14:paraId="31A425B7" w14:textId="77777777" w:rsidR="00860DAB" w:rsidRPr="00860DAB" w:rsidRDefault="00860DAB" w:rsidP="00D77AD5">
            <w:pPr>
              <w:spacing w:line="360" w:lineRule="auto"/>
              <w:jc w:val="center"/>
              <w:rPr>
                <w:rFonts w:cs="Times New Roman"/>
                <w:color w:val="000000" w:themeColor="text1"/>
                <w:sz w:val="20"/>
                <w:szCs w:val="20"/>
              </w:rPr>
            </w:pPr>
          </w:p>
        </w:tc>
        <w:tc>
          <w:tcPr>
            <w:tcW w:w="414" w:type="pct"/>
            <w:vMerge/>
          </w:tcPr>
          <w:p w14:paraId="01479B3A" w14:textId="77777777" w:rsidR="00860DAB" w:rsidRPr="00860DAB" w:rsidRDefault="00860DAB" w:rsidP="00D77AD5">
            <w:pPr>
              <w:spacing w:line="360" w:lineRule="auto"/>
              <w:jc w:val="center"/>
              <w:rPr>
                <w:rFonts w:cs="Times New Roman"/>
                <w:color w:val="000000" w:themeColor="text1"/>
                <w:sz w:val="20"/>
                <w:szCs w:val="20"/>
              </w:rPr>
            </w:pPr>
          </w:p>
        </w:tc>
        <w:tc>
          <w:tcPr>
            <w:tcW w:w="498" w:type="pct"/>
            <w:vMerge/>
          </w:tcPr>
          <w:p w14:paraId="331AB276" w14:textId="77777777" w:rsidR="00860DAB" w:rsidRPr="00860DAB" w:rsidRDefault="00860DAB" w:rsidP="00D77AD5">
            <w:pPr>
              <w:spacing w:line="360" w:lineRule="auto"/>
              <w:jc w:val="center"/>
              <w:rPr>
                <w:rFonts w:cs="Times New Roman"/>
                <w:color w:val="000000" w:themeColor="text1"/>
                <w:sz w:val="20"/>
                <w:szCs w:val="20"/>
              </w:rPr>
            </w:pPr>
          </w:p>
        </w:tc>
      </w:tr>
      <w:tr w:rsidR="00860DAB" w:rsidRPr="00860DAB" w14:paraId="51E6AB77" w14:textId="77777777" w:rsidTr="00860DAB">
        <w:trPr>
          <w:jc w:val="center"/>
        </w:trPr>
        <w:tc>
          <w:tcPr>
            <w:tcW w:w="261" w:type="pct"/>
          </w:tcPr>
          <w:p w14:paraId="1ED0EDE3"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w:t>
            </w:r>
          </w:p>
        </w:tc>
        <w:tc>
          <w:tcPr>
            <w:tcW w:w="533" w:type="pct"/>
          </w:tcPr>
          <w:p w14:paraId="5042CE8B"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1080269</w:t>
            </w:r>
          </w:p>
        </w:tc>
        <w:tc>
          <w:tcPr>
            <w:tcW w:w="730" w:type="pct"/>
          </w:tcPr>
          <w:p w14:paraId="2DFA835D"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Tourism Geography of Vietnam</w:t>
            </w:r>
          </w:p>
        </w:tc>
        <w:tc>
          <w:tcPr>
            <w:tcW w:w="347" w:type="pct"/>
          </w:tcPr>
          <w:p w14:paraId="7E8E4A97"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7" w:type="pct"/>
          </w:tcPr>
          <w:p w14:paraId="33D091D2"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25</w:t>
            </w:r>
          </w:p>
        </w:tc>
        <w:tc>
          <w:tcPr>
            <w:tcW w:w="429" w:type="pct"/>
          </w:tcPr>
          <w:p w14:paraId="6376EEA4" w14:textId="77777777" w:rsidR="00860DAB" w:rsidRPr="00860DAB" w:rsidRDefault="00860DAB" w:rsidP="00860DAB">
            <w:pPr>
              <w:spacing w:line="360" w:lineRule="auto"/>
              <w:jc w:val="center"/>
              <w:rPr>
                <w:rFonts w:cs="Times New Roman"/>
                <w:color w:val="000000" w:themeColor="text1"/>
                <w:sz w:val="20"/>
                <w:szCs w:val="20"/>
              </w:rPr>
            </w:pPr>
          </w:p>
        </w:tc>
        <w:tc>
          <w:tcPr>
            <w:tcW w:w="478" w:type="pct"/>
          </w:tcPr>
          <w:p w14:paraId="64AE031C"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22" w:type="pct"/>
          </w:tcPr>
          <w:p w14:paraId="02BA3AD8" w14:textId="77777777" w:rsidR="00860DAB" w:rsidRPr="00860DAB" w:rsidRDefault="00860DAB" w:rsidP="00860DAB">
            <w:pPr>
              <w:spacing w:line="360" w:lineRule="auto"/>
              <w:jc w:val="center"/>
              <w:rPr>
                <w:rFonts w:cs="Times New Roman"/>
                <w:color w:val="000000" w:themeColor="text1"/>
                <w:sz w:val="20"/>
                <w:szCs w:val="20"/>
              </w:rPr>
            </w:pPr>
          </w:p>
        </w:tc>
        <w:tc>
          <w:tcPr>
            <w:tcW w:w="226" w:type="pct"/>
          </w:tcPr>
          <w:p w14:paraId="3D7012A3" w14:textId="77777777" w:rsidR="00860DAB" w:rsidRPr="00860DAB" w:rsidRDefault="00860DAB" w:rsidP="00860DAB">
            <w:pPr>
              <w:spacing w:line="360" w:lineRule="auto"/>
              <w:jc w:val="center"/>
              <w:rPr>
                <w:rFonts w:cs="Times New Roman"/>
                <w:color w:val="000000" w:themeColor="text1"/>
                <w:sz w:val="20"/>
                <w:szCs w:val="20"/>
              </w:rPr>
            </w:pPr>
          </w:p>
        </w:tc>
        <w:tc>
          <w:tcPr>
            <w:tcW w:w="217" w:type="pct"/>
          </w:tcPr>
          <w:p w14:paraId="0F87CA77"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14" w:type="pct"/>
          </w:tcPr>
          <w:p w14:paraId="676EFA24"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277F18C9" w14:textId="77777777" w:rsidR="00860DAB" w:rsidRDefault="00860DAB" w:rsidP="00860DAB">
            <w:r w:rsidRPr="00A50943">
              <w:rPr>
                <w:rFonts w:cs="Times New Roman"/>
                <w:sz w:val="20"/>
                <w:szCs w:val="20"/>
              </w:rPr>
              <w:t>Social Sciences and Humanities</w:t>
            </w:r>
          </w:p>
        </w:tc>
      </w:tr>
      <w:tr w:rsidR="00860DAB" w:rsidRPr="00860DAB" w14:paraId="53AAE9C4" w14:textId="77777777" w:rsidTr="00860DAB">
        <w:trPr>
          <w:jc w:val="center"/>
        </w:trPr>
        <w:tc>
          <w:tcPr>
            <w:tcW w:w="261" w:type="pct"/>
          </w:tcPr>
          <w:p w14:paraId="194CC2E8"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533" w:type="pct"/>
          </w:tcPr>
          <w:p w14:paraId="30DE0D7B" w14:textId="77777777" w:rsidR="00860DAB" w:rsidRPr="00860DAB" w:rsidRDefault="00860DAB" w:rsidP="00860DAB">
            <w:pPr>
              <w:spacing w:line="360" w:lineRule="auto"/>
              <w:jc w:val="center"/>
              <w:rPr>
                <w:color w:val="000000" w:themeColor="text1"/>
                <w:sz w:val="20"/>
                <w:szCs w:val="20"/>
              </w:rPr>
            </w:pPr>
            <w:r w:rsidRPr="00860DAB">
              <w:rPr>
                <w:color w:val="000000" w:themeColor="text1"/>
                <w:sz w:val="20"/>
                <w:szCs w:val="20"/>
              </w:rPr>
              <w:t>2030280</w:t>
            </w:r>
          </w:p>
          <w:p w14:paraId="51B8014C" w14:textId="77777777" w:rsidR="00860DAB" w:rsidRPr="00860DAB" w:rsidRDefault="00860DAB" w:rsidP="00860DAB">
            <w:pPr>
              <w:spacing w:line="360" w:lineRule="auto"/>
              <w:jc w:val="center"/>
              <w:rPr>
                <w:rFonts w:cs="Times New Roman"/>
                <w:color w:val="000000" w:themeColor="text1"/>
                <w:sz w:val="20"/>
                <w:szCs w:val="20"/>
                <w:lang w:val="en-US"/>
              </w:rPr>
            </w:pPr>
          </w:p>
        </w:tc>
        <w:tc>
          <w:tcPr>
            <w:tcW w:w="730" w:type="pct"/>
          </w:tcPr>
          <w:p w14:paraId="1B16A3BE"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Hotel Operations</w:t>
            </w:r>
          </w:p>
        </w:tc>
        <w:tc>
          <w:tcPr>
            <w:tcW w:w="347" w:type="pct"/>
          </w:tcPr>
          <w:p w14:paraId="4E946F6A"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2</w:t>
            </w:r>
          </w:p>
        </w:tc>
        <w:tc>
          <w:tcPr>
            <w:tcW w:w="347" w:type="pct"/>
          </w:tcPr>
          <w:p w14:paraId="2F83029C"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25</w:t>
            </w:r>
          </w:p>
        </w:tc>
        <w:tc>
          <w:tcPr>
            <w:tcW w:w="429" w:type="pct"/>
          </w:tcPr>
          <w:p w14:paraId="5007F0FD" w14:textId="77777777" w:rsidR="00860DAB" w:rsidRPr="00860DAB" w:rsidRDefault="00860DAB" w:rsidP="00860DAB">
            <w:pPr>
              <w:spacing w:line="360" w:lineRule="auto"/>
              <w:jc w:val="center"/>
              <w:rPr>
                <w:rFonts w:cs="Times New Roman"/>
                <w:color w:val="000000" w:themeColor="text1"/>
                <w:sz w:val="20"/>
                <w:szCs w:val="20"/>
              </w:rPr>
            </w:pPr>
          </w:p>
        </w:tc>
        <w:tc>
          <w:tcPr>
            <w:tcW w:w="478" w:type="pct"/>
          </w:tcPr>
          <w:p w14:paraId="5BB4FD57"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22" w:type="pct"/>
          </w:tcPr>
          <w:p w14:paraId="4967CDDE" w14:textId="77777777" w:rsidR="00860DAB" w:rsidRPr="00860DAB" w:rsidRDefault="00860DAB" w:rsidP="00860DAB">
            <w:pPr>
              <w:spacing w:line="360" w:lineRule="auto"/>
              <w:jc w:val="center"/>
              <w:rPr>
                <w:rFonts w:cs="Times New Roman"/>
                <w:color w:val="000000" w:themeColor="text1"/>
                <w:sz w:val="20"/>
                <w:szCs w:val="20"/>
              </w:rPr>
            </w:pPr>
          </w:p>
        </w:tc>
        <w:tc>
          <w:tcPr>
            <w:tcW w:w="226" w:type="pct"/>
          </w:tcPr>
          <w:p w14:paraId="2E51A0A1" w14:textId="77777777" w:rsidR="00860DAB" w:rsidRPr="00860DAB" w:rsidRDefault="00860DAB" w:rsidP="00860DAB">
            <w:pPr>
              <w:spacing w:line="360" w:lineRule="auto"/>
              <w:jc w:val="center"/>
              <w:rPr>
                <w:rFonts w:cs="Times New Roman"/>
                <w:color w:val="000000" w:themeColor="text1"/>
                <w:sz w:val="20"/>
                <w:szCs w:val="20"/>
              </w:rPr>
            </w:pPr>
          </w:p>
        </w:tc>
        <w:tc>
          <w:tcPr>
            <w:tcW w:w="217" w:type="pct"/>
          </w:tcPr>
          <w:p w14:paraId="0C8C184F"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14" w:type="pct"/>
          </w:tcPr>
          <w:p w14:paraId="758D3DAD"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468411C7" w14:textId="77777777" w:rsidR="00860DAB" w:rsidRDefault="00860DAB" w:rsidP="00860DAB">
            <w:r w:rsidRPr="00A50943">
              <w:rPr>
                <w:rFonts w:cs="Times New Roman"/>
                <w:sz w:val="20"/>
                <w:szCs w:val="20"/>
              </w:rPr>
              <w:t>Social Sciences and Humanities</w:t>
            </w:r>
          </w:p>
        </w:tc>
      </w:tr>
      <w:tr w:rsidR="00860DAB" w:rsidRPr="00860DAB" w14:paraId="6A7E7914" w14:textId="77777777" w:rsidTr="00860DAB">
        <w:trPr>
          <w:jc w:val="center"/>
        </w:trPr>
        <w:tc>
          <w:tcPr>
            <w:tcW w:w="261" w:type="pct"/>
          </w:tcPr>
          <w:p w14:paraId="5ED6E250"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3</w:t>
            </w:r>
          </w:p>
        </w:tc>
        <w:tc>
          <w:tcPr>
            <w:tcW w:w="533" w:type="pct"/>
            <w:vAlign w:val="center"/>
          </w:tcPr>
          <w:p w14:paraId="74B4F64B" w14:textId="77777777" w:rsidR="00860DAB" w:rsidRPr="00860DAB" w:rsidRDefault="00860DAB" w:rsidP="00860DAB">
            <w:pPr>
              <w:spacing w:line="360" w:lineRule="auto"/>
              <w:jc w:val="center"/>
              <w:rPr>
                <w:color w:val="000000" w:themeColor="text1"/>
                <w:sz w:val="20"/>
                <w:szCs w:val="20"/>
              </w:rPr>
            </w:pPr>
            <w:r w:rsidRPr="00860DAB">
              <w:rPr>
                <w:color w:val="000000" w:themeColor="text1"/>
                <w:sz w:val="20"/>
                <w:szCs w:val="20"/>
              </w:rPr>
              <w:t>2030284</w:t>
            </w:r>
          </w:p>
          <w:p w14:paraId="5D599647" w14:textId="77777777" w:rsidR="00860DAB" w:rsidRPr="00860DAB" w:rsidRDefault="00860DAB" w:rsidP="00860DAB">
            <w:pPr>
              <w:spacing w:line="360" w:lineRule="auto"/>
              <w:jc w:val="center"/>
              <w:rPr>
                <w:rFonts w:cs="Times New Roman"/>
                <w:color w:val="000000" w:themeColor="text1"/>
                <w:sz w:val="20"/>
                <w:szCs w:val="20"/>
              </w:rPr>
            </w:pPr>
          </w:p>
        </w:tc>
        <w:tc>
          <w:tcPr>
            <w:tcW w:w="730" w:type="pct"/>
            <w:vAlign w:val="center"/>
          </w:tcPr>
          <w:p w14:paraId="50E7055F"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bCs/>
                <w:color w:val="000000" w:themeColor="text1"/>
                <w:sz w:val="20"/>
                <w:szCs w:val="20"/>
              </w:rPr>
              <w:t>Public Relations</w:t>
            </w:r>
          </w:p>
        </w:tc>
        <w:tc>
          <w:tcPr>
            <w:tcW w:w="347" w:type="pct"/>
            <w:vAlign w:val="center"/>
          </w:tcPr>
          <w:p w14:paraId="49C5F6B6"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bCs/>
                <w:color w:val="000000" w:themeColor="text1"/>
                <w:sz w:val="20"/>
                <w:szCs w:val="20"/>
              </w:rPr>
              <w:t>2</w:t>
            </w:r>
          </w:p>
        </w:tc>
        <w:tc>
          <w:tcPr>
            <w:tcW w:w="347" w:type="pct"/>
            <w:vAlign w:val="center"/>
          </w:tcPr>
          <w:p w14:paraId="4A967EDB"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20</w:t>
            </w:r>
          </w:p>
        </w:tc>
        <w:tc>
          <w:tcPr>
            <w:tcW w:w="429" w:type="pct"/>
            <w:vAlign w:val="center"/>
          </w:tcPr>
          <w:p w14:paraId="0A8D7021"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10</w:t>
            </w:r>
          </w:p>
        </w:tc>
        <w:tc>
          <w:tcPr>
            <w:tcW w:w="478" w:type="pct"/>
            <w:vAlign w:val="center"/>
          </w:tcPr>
          <w:p w14:paraId="6F1349EC" w14:textId="77777777" w:rsidR="00860DAB" w:rsidRPr="00860DAB" w:rsidRDefault="00860DAB" w:rsidP="00860DAB">
            <w:pPr>
              <w:spacing w:line="360" w:lineRule="auto"/>
              <w:jc w:val="center"/>
              <w:rPr>
                <w:rFonts w:cs="Times New Roman"/>
                <w:color w:val="000000" w:themeColor="text1"/>
                <w:sz w:val="20"/>
                <w:szCs w:val="20"/>
              </w:rPr>
            </w:pPr>
          </w:p>
        </w:tc>
        <w:tc>
          <w:tcPr>
            <w:tcW w:w="522" w:type="pct"/>
            <w:vAlign w:val="center"/>
          </w:tcPr>
          <w:p w14:paraId="5207DBD1" w14:textId="77777777" w:rsidR="00860DAB" w:rsidRPr="00860DAB" w:rsidRDefault="00860DAB" w:rsidP="00860DAB">
            <w:pPr>
              <w:spacing w:line="360" w:lineRule="auto"/>
              <w:jc w:val="center"/>
              <w:rPr>
                <w:rFonts w:cs="Times New Roman"/>
                <w:color w:val="000000" w:themeColor="text1"/>
                <w:sz w:val="20"/>
                <w:szCs w:val="20"/>
              </w:rPr>
            </w:pPr>
          </w:p>
        </w:tc>
        <w:tc>
          <w:tcPr>
            <w:tcW w:w="226" w:type="pct"/>
            <w:vAlign w:val="center"/>
          </w:tcPr>
          <w:p w14:paraId="1288CF26" w14:textId="77777777" w:rsidR="00860DAB" w:rsidRPr="00860DAB" w:rsidRDefault="00860DAB" w:rsidP="00860DAB">
            <w:pPr>
              <w:spacing w:line="360" w:lineRule="auto"/>
              <w:jc w:val="center"/>
              <w:rPr>
                <w:rFonts w:cs="Times New Roman"/>
                <w:color w:val="000000" w:themeColor="text1"/>
                <w:sz w:val="20"/>
                <w:szCs w:val="20"/>
              </w:rPr>
            </w:pPr>
          </w:p>
        </w:tc>
        <w:tc>
          <w:tcPr>
            <w:tcW w:w="217" w:type="pct"/>
            <w:vAlign w:val="center"/>
          </w:tcPr>
          <w:p w14:paraId="257F9FB3"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14" w:type="pct"/>
            <w:vAlign w:val="center"/>
          </w:tcPr>
          <w:p w14:paraId="2C1E6707"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25633895" w14:textId="77777777" w:rsidR="00860DAB" w:rsidRDefault="00860DAB" w:rsidP="00860DAB">
            <w:r w:rsidRPr="00A50943">
              <w:rPr>
                <w:rFonts w:cs="Times New Roman"/>
                <w:sz w:val="20"/>
                <w:szCs w:val="20"/>
              </w:rPr>
              <w:t>Social Sciences and Humanities</w:t>
            </w:r>
          </w:p>
        </w:tc>
      </w:tr>
      <w:tr w:rsidR="00860DAB" w:rsidRPr="00860DAB" w14:paraId="0D1C3D74" w14:textId="77777777" w:rsidTr="00860DAB">
        <w:trPr>
          <w:jc w:val="center"/>
        </w:trPr>
        <w:tc>
          <w:tcPr>
            <w:tcW w:w="261" w:type="pct"/>
          </w:tcPr>
          <w:p w14:paraId="10F7E303"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4</w:t>
            </w:r>
          </w:p>
        </w:tc>
        <w:tc>
          <w:tcPr>
            <w:tcW w:w="533" w:type="pct"/>
          </w:tcPr>
          <w:p w14:paraId="10CCAF67"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2030065</w:t>
            </w:r>
          </w:p>
        </w:tc>
        <w:tc>
          <w:tcPr>
            <w:tcW w:w="730" w:type="pct"/>
          </w:tcPr>
          <w:p w14:paraId="1771B692"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Journalism Operations</w:t>
            </w:r>
          </w:p>
        </w:tc>
        <w:tc>
          <w:tcPr>
            <w:tcW w:w="347" w:type="pct"/>
          </w:tcPr>
          <w:p w14:paraId="0075C2B4"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7" w:type="pct"/>
          </w:tcPr>
          <w:p w14:paraId="40BB27B1"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20</w:t>
            </w:r>
          </w:p>
        </w:tc>
        <w:tc>
          <w:tcPr>
            <w:tcW w:w="429" w:type="pct"/>
          </w:tcPr>
          <w:p w14:paraId="66EE82E6" w14:textId="77777777" w:rsidR="00860DAB" w:rsidRPr="00860DAB" w:rsidRDefault="00860DAB" w:rsidP="00860DAB">
            <w:pPr>
              <w:spacing w:line="360" w:lineRule="auto"/>
              <w:jc w:val="center"/>
              <w:rPr>
                <w:rFonts w:cs="Times New Roman"/>
                <w:color w:val="000000" w:themeColor="text1"/>
                <w:sz w:val="20"/>
                <w:szCs w:val="20"/>
              </w:rPr>
            </w:pPr>
          </w:p>
        </w:tc>
        <w:tc>
          <w:tcPr>
            <w:tcW w:w="478" w:type="pct"/>
          </w:tcPr>
          <w:p w14:paraId="67208F70"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22" w:type="pct"/>
          </w:tcPr>
          <w:p w14:paraId="672BAC61" w14:textId="77777777" w:rsidR="00860DAB" w:rsidRPr="00860DAB" w:rsidRDefault="00860DAB" w:rsidP="00860DAB">
            <w:pPr>
              <w:spacing w:line="360" w:lineRule="auto"/>
              <w:jc w:val="center"/>
              <w:rPr>
                <w:rFonts w:cs="Times New Roman"/>
                <w:color w:val="000000" w:themeColor="text1"/>
                <w:sz w:val="20"/>
                <w:szCs w:val="20"/>
              </w:rPr>
            </w:pPr>
          </w:p>
        </w:tc>
        <w:tc>
          <w:tcPr>
            <w:tcW w:w="226" w:type="pct"/>
          </w:tcPr>
          <w:p w14:paraId="1180E646" w14:textId="77777777" w:rsidR="00860DAB" w:rsidRPr="00860DAB" w:rsidRDefault="00860DAB" w:rsidP="00860DAB">
            <w:pPr>
              <w:spacing w:line="360" w:lineRule="auto"/>
              <w:jc w:val="center"/>
              <w:rPr>
                <w:rFonts w:cs="Times New Roman"/>
                <w:color w:val="000000" w:themeColor="text1"/>
                <w:sz w:val="20"/>
                <w:szCs w:val="20"/>
              </w:rPr>
            </w:pPr>
          </w:p>
        </w:tc>
        <w:tc>
          <w:tcPr>
            <w:tcW w:w="217" w:type="pct"/>
          </w:tcPr>
          <w:p w14:paraId="190EC786"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14" w:type="pct"/>
          </w:tcPr>
          <w:p w14:paraId="67092D14"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66134A74" w14:textId="77777777" w:rsidR="00860DAB" w:rsidRDefault="00860DAB" w:rsidP="00860DAB">
            <w:r w:rsidRPr="00A50943">
              <w:rPr>
                <w:rFonts w:cs="Times New Roman"/>
                <w:sz w:val="20"/>
                <w:szCs w:val="20"/>
              </w:rPr>
              <w:t>Social Sciences and Humanities</w:t>
            </w:r>
          </w:p>
        </w:tc>
      </w:tr>
      <w:tr w:rsidR="00860DAB" w:rsidRPr="00860DAB" w14:paraId="745DBA62" w14:textId="77777777" w:rsidTr="00860DAB">
        <w:trPr>
          <w:jc w:val="center"/>
        </w:trPr>
        <w:tc>
          <w:tcPr>
            <w:tcW w:w="261" w:type="pct"/>
          </w:tcPr>
          <w:p w14:paraId="0F6E418B"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5</w:t>
            </w:r>
          </w:p>
        </w:tc>
        <w:tc>
          <w:tcPr>
            <w:tcW w:w="533" w:type="pct"/>
          </w:tcPr>
          <w:p w14:paraId="13D52008" w14:textId="77777777" w:rsidR="00860DAB" w:rsidRPr="00860DAB" w:rsidRDefault="00860DAB" w:rsidP="00860DAB">
            <w:pPr>
              <w:spacing w:line="360" w:lineRule="auto"/>
              <w:rPr>
                <w:color w:val="000000" w:themeColor="text1"/>
                <w:sz w:val="20"/>
                <w:szCs w:val="20"/>
              </w:rPr>
            </w:pPr>
            <w:r w:rsidRPr="00860DAB">
              <w:rPr>
                <w:color w:val="000000" w:themeColor="text1"/>
                <w:sz w:val="20"/>
                <w:szCs w:val="20"/>
              </w:rPr>
              <w:t>2030292</w:t>
            </w:r>
          </w:p>
          <w:p w14:paraId="723A7EA9" w14:textId="77777777" w:rsidR="00860DAB" w:rsidRPr="00860DAB" w:rsidRDefault="00860DAB" w:rsidP="00860DAB">
            <w:pPr>
              <w:spacing w:line="360" w:lineRule="auto"/>
              <w:rPr>
                <w:rFonts w:cs="Times New Roman"/>
                <w:color w:val="000000" w:themeColor="text1"/>
                <w:sz w:val="20"/>
                <w:szCs w:val="20"/>
                <w:lang w:val="en-US"/>
              </w:rPr>
            </w:pPr>
          </w:p>
        </w:tc>
        <w:tc>
          <w:tcPr>
            <w:tcW w:w="730" w:type="pct"/>
          </w:tcPr>
          <w:p w14:paraId="491A1C98"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Cultural Tourism Event Organization Operations</w:t>
            </w:r>
          </w:p>
        </w:tc>
        <w:tc>
          <w:tcPr>
            <w:tcW w:w="347" w:type="pct"/>
          </w:tcPr>
          <w:p w14:paraId="09C7CF29"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2</w:t>
            </w:r>
          </w:p>
        </w:tc>
        <w:tc>
          <w:tcPr>
            <w:tcW w:w="347" w:type="pct"/>
          </w:tcPr>
          <w:p w14:paraId="51630680"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20</w:t>
            </w:r>
          </w:p>
        </w:tc>
        <w:tc>
          <w:tcPr>
            <w:tcW w:w="429" w:type="pct"/>
          </w:tcPr>
          <w:p w14:paraId="5EFD3597"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5</w:t>
            </w:r>
          </w:p>
        </w:tc>
        <w:tc>
          <w:tcPr>
            <w:tcW w:w="478" w:type="pct"/>
          </w:tcPr>
          <w:p w14:paraId="32FDBA92"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22" w:type="pct"/>
          </w:tcPr>
          <w:p w14:paraId="4AEB4F47" w14:textId="77777777" w:rsidR="00860DAB" w:rsidRPr="00860DAB" w:rsidRDefault="00860DAB" w:rsidP="00860DAB">
            <w:pPr>
              <w:spacing w:line="360" w:lineRule="auto"/>
              <w:jc w:val="center"/>
              <w:rPr>
                <w:rFonts w:cs="Times New Roman"/>
                <w:color w:val="000000" w:themeColor="text1"/>
                <w:sz w:val="20"/>
                <w:szCs w:val="20"/>
              </w:rPr>
            </w:pPr>
          </w:p>
        </w:tc>
        <w:tc>
          <w:tcPr>
            <w:tcW w:w="226" w:type="pct"/>
          </w:tcPr>
          <w:p w14:paraId="404D2146" w14:textId="77777777" w:rsidR="00860DAB" w:rsidRPr="00860DAB" w:rsidRDefault="00860DAB" w:rsidP="00860DAB">
            <w:pPr>
              <w:spacing w:line="360" w:lineRule="auto"/>
              <w:jc w:val="center"/>
              <w:rPr>
                <w:rFonts w:cs="Times New Roman"/>
                <w:color w:val="000000" w:themeColor="text1"/>
                <w:sz w:val="20"/>
                <w:szCs w:val="20"/>
              </w:rPr>
            </w:pPr>
          </w:p>
        </w:tc>
        <w:tc>
          <w:tcPr>
            <w:tcW w:w="217" w:type="pct"/>
          </w:tcPr>
          <w:p w14:paraId="6A024308"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14" w:type="pct"/>
          </w:tcPr>
          <w:p w14:paraId="73D28A7B"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6F178532" w14:textId="77777777" w:rsidR="00860DAB" w:rsidRDefault="00860DAB" w:rsidP="00860DAB">
            <w:r w:rsidRPr="00A50943">
              <w:rPr>
                <w:rFonts w:cs="Times New Roman"/>
                <w:sz w:val="20"/>
                <w:szCs w:val="20"/>
              </w:rPr>
              <w:t>Social Sciences and Humanities</w:t>
            </w:r>
          </w:p>
        </w:tc>
      </w:tr>
      <w:tr w:rsidR="00860DAB" w:rsidRPr="00860DAB" w14:paraId="6A4F6DF3" w14:textId="77777777" w:rsidTr="00860DAB">
        <w:trPr>
          <w:jc w:val="center"/>
        </w:trPr>
        <w:tc>
          <w:tcPr>
            <w:tcW w:w="261" w:type="pct"/>
          </w:tcPr>
          <w:p w14:paraId="4AC43F1B"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6</w:t>
            </w:r>
          </w:p>
        </w:tc>
        <w:tc>
          <w:tcPr>
            <w:tcW w:w="533" w:type="pct"/>
          </w:tcPr>
          <w:p w14:paraId="65B5D23D"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2030069</w:t>
            </w:r>
          </w:p>
        </w:tc>
        <w:tc>
          <w:tcPr>
            <w:tcW w:w="730" w:type="pct"/>
          </w:tcPr>
          <w:p w14:paraId="0B4F496D"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Organization and Management of Cultural Activities</w:t>
            </w:r>
          </w:p>
        </w:tc>
        <w:tc>
          <w:tcPr>
            <w:tcW w:w="347" w:type="pct"/>
          </w:tcPr>
          <w:p w14:paraId="7BC09736"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7" w:type="pct"/>
          </w:tcPr>
          <w:p w14:paraId="2675F0CC"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25</w:t>
            </w:r>
          </w:p>
        </w:tc>
        <w:tc>
          <w:tcPr>
            <w:tcW w:w="429" w:type="pct"/>
          </w:tcPr>
          <w:p w14:paraId="15A39775" w14:textId="77777777" w:rsidR="00860DAB" w:rsidRPr="00860DAB" w:rsidRDefault="00860DAB" w:rsidP="00860DAB">
            <w:pPr>
              <w:spacing w:line="360" w:lineRule="auto"/>
              <w:jc w:val="center"/>
              <w:rPr>
                <w:rFonts w:cs="Times New Roman"/>
                <w:color w:val="000000" w:themeColor="text1"/>
                <w:sz w:val="20"/>
                <w:szCs w:val="20"/>
              </w:rPr>
            </w:pPr>
          </w:p>
        </w:tc>
        <w:tc>
          <w:tcPr>
            <w:tcW w:w="478" w:type="pct"/>
          </w:tcPr>
          <w:p w14:paraId="3FF612B6"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22" w:type="pct"/>
          </w:tcPr>
          <w:p w14:paraId="5E38943A" w14:textId="77777777" w:rsidR="00860DAB" w:rsidRPr="00860DAB" w:rsidRDefault="00860DAB" w:rsidP="00860DAB">
            <w:pPr>
              <w:spacing w:line="360" w:lineRule="auto"/>
              <w:jc w:val="center"/>
              <w:rPr>
                <w:rFonts w:cs="Times New Roman"/>
                <w:color w:val="000000" w:themeColor="text1"/>
                <w:sz w:val="20"/>
                <w:szCs w:val="20"/>
              </w:rPr>
            </w:pPr>
          </w:p>
        </w:tc>
        <w:tc>
          <w:tcPr>
            <w:tcW w:w="226" w:type="pct"/>
          </w:tcPr>
          <w:p w14:paraId="3B9B532E" w14:textId="77777777" w:rsidR="00860DAB" w:rsidRPr="00860DAB" w:rsidRDefault="00860DAB" w:rsidP="00860DAB">
            <w:pPr>
              <w:spacing w:line="360" w:lineRule="auto"/>
              <w:jc w:val="center"/>
              <w:rPr>
                <w:rFonts w:cs="Times New Roman"/>
                <w:color w:val="000000" w:themeColor="text1"/>
                <w:sz w:val="20"/>
                <w:szCs w:val="20"/>
              </w:rPr>
            </w:pPr>
          </w:p>
        </w:tc>
        <w:tc>
          <w:tcPr>
            <w:tcW w:w="217" w:type="pct"/>
          </w:tcPr>
          <w:p w14:paraId="50D2EAF2"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14" w:type="pct"/>
          </w:tcPr>
          <w:p w14:paraId="468C1A95"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07E4A9B6" w14:textId="77777777" w:rsidR="00860DAB" w:rsidRDefault="00860DAB" w:rsidP="00860DAB">
            <w:r w:rsidRPr="00865E8C">
              <w:rPr>
                <w:rFonts w:cs="Times New Roman"/>
                <w:sz w:val="20"/>
                <w:szCs w:val="20"/>
              </w:rPr>
              <w:t>Social Sciences and Humanities</w:t>
            </w:r>
          </w:p>
        </w:tc>
      </w:tr>
      <w:tr w:rsidR="00860DAB" w:rsidRPr="00860DAB" w14:paraId="09EE7EDA" w14:textId="77777777" w:rsidTr="00860DAB">
        <w:trPr>
          <w:jc w:val="center"/>
        </w:trPr>
        <w:tc>
          <w:tcPr>
            <w:tcW w:w="261" w:type="pct"/>
          </w:tcPr>
          <w:p w14:paraId="043A0462"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lastRenderedPageBreak/>
              <w:t>7</w:t>
            </w:r>
          </w:p>
        </w:tc>
        <w:tc>
          <w:tcPr>
            <w:tcW w:w="533" w:type="pct"/>
            <w:vAlign w:val="center"/>
          </w:tcPr>
          <w:p w14:paraId="40C6D5CE" w14:textId="77777777" w:rsidR="00860DAB" w:rsidRPr="00860DAB" w:rsidRDefault="00860DAB" w:rsidP="00860DAB">
            <w:pPr>
              <w:spacing w:line="360" w:lineRule="auto"/>
              <w:jc w:val="center"/>
              <w:rPr>
                <w:rFonts w:cs="Times New Roman"/>
                <w:color w:val="000000" w:themeColor="text1"/>
                <w:sz w:val="20"/>
                <w:szCs w:val="20"/>
              </w:rPr>
            </w:pPr>
            <w:r w:rsidRPr="00860DAB">
              <w:rPr>
                <w:rFonts w:asciiTheme="majorHAnsi" w:hAnsiTheme="majorHAnsi" w:cstheme="majorHAnsi"/>
                <w:bCs/>
                <w:color w:val="000000" w:themeColor="text1"/>
                <w:sz w:val="20"/>
                <w:szCs w:val="20"/>
              </w:rPr>
              <w:t>1060223</w:t>
            </w:r>
          </w:p>
        </w:tc>
        <w:tc>
          <w:tcPr>
            <w:tcW w:w="730" w:type="pct"/>
            <w:vAlign w:val="center"/>
          </w:tcPr>
          <w:p w14:paraId="27050E23" w14:textId="77777777" w:rsidR="00860DAB" w:rsidRPr="00860DAB" w:rsidRDefault="00860DAB" w:rsidP="00860DAB">
            <w:pPr>
              <w:spacing w:line="360" w:lineRule="auto"/>
              <w:jc w:val="center"/>
              <w:rPr>
                <w:rFonts w:cs="Times New Roman"/>
                <w:color w:val="000000" w:themeColor="text1"/>
                <w:sz w:val="20"/>
                <w:szCs w:val="20"/>
              </w:rPr>
            </w:pPr>
            <w:r w:rsidRPr="00860DAB">
              <w:rPr>
                <w:rFonts w:asciiTheme="majorHAnsi" w:hAnsiTheme="majorHAnsi" w:cstheme="majorHAnsi"/>
                <w:bCs/>
                <w:color w:val="000000" w:themeColor="text1"/>
                <w:sz w:val="20"/>
                <w:szCs w:val="20"/>
              </w:rPr>
              <w:t>Traditional Crafts and Vietnamese Cuisine</w:t>
            </w:r>
          </w:p>
        </w:tc>
        <w:tc>
          <w:tcPr>
            <w:tcW w:w="347" w:type="pct"/>
            <w:vAlign w:val="center"/>
          </w:tcPr>
          <w:p w14:paraId="07FC2770" w14:textId="77777777" w:rsidR="00860DAB" w:rsidRPr="00860DAB" w:rsidRDefault="00860DAB" w:rsidP="00860DAB">
            <w:pPr>
              <w:spacing w:line="360" w:lineRule="auto"/>
              <w:jc w:val="center"/>
              <w:rPr>
                <w:rFonts w:cs="Times New Roman"/>
                <w:color w:val="000000" w:themeColor="text1"/>
                <w:sz w:val="20"/>
                <w:szCs w:val="20"/>
              </w:rPr>
            </w:pPr>
            <w:r w:rsidRPr="00860DAB">
              <w:rPr>
                <w:rFonts w:asciiTheme="majorHAnsi" w:hAnsiTheme="majorHAnsi" w:cstheme="majorHAnsi"/>
                <w:bCs/>
                <w:color w:val="000000" w:themeColor="text1"/>
                <w:sz w:val="20"/>
                <w:szCs w:val="20"/>
                <w:lang w:val="en-US"/>
              </w:rPr>
              <w:t>2</w:t>
            </w:r>
          </w:p>
        </w:tc>
        <w:tc>
          <w:tcPr>
            <w:tcW w:w="347" w:type="pct"/>
            <w:vAlign w:val="center"/>
          </w:tcPr>
          <w:p w14:paraId="6F81BB8B" w14:textId="77777777" w:rsidR="00860DAB" w:rsidRPr="00860DAB" w:rsidRDefault="00860DAB" w:rsidP="00860DAB">
            <w:pPr>
              <w:spacing w:line="360" w:lineRule="auto"/>
              <w:jc w:val="center"/>
              <w:rPr>
                <w:rFonts w:cs="Times New Roman"/>
                <w:color w:val="000000" w:themeColor="text1"/>
                <w:sz w:val="20"/>
                <w:szCs w:val="20"/>
              </w:rPr>
            </w:pPr>
            <w:r w:rsidRPr="00860DAB">
              <w:rPr>
                <w:rFonts w:asciiTheme="majorHAnsi" w:hAnsiTheme="majorHAnsi" w:cstheme="majorHAnsi"/>
                <w:bCs/>
                <w:color w:val="000000" w:themeColor="text1"/>
                <w:sz w:val="20"/>
                <w:szCs w:val="20"/>
              </w:rPr>
              <w:t>25</w:t>
            </w:r>
          </w:p>
        </w:tc>
        <w:tc>
          <w:tcPr>
            <w:tcW w:w="429" w:type="pct"/>
            <w:vAlign w:val="center"/>
          </w:tcPr>
          <w:p w14:paraId="5F04A4C0" w14:textId="77777777" w:rsidR="00860DAB" w:rsidRPr="00860DAB" w:rsidRDefault="00860DAB" w:rsidP="00860DAB">
            <w:pPr>
              <w:spacing w:line="360" w:lineRule="auto"/>
              <w:jc w:val="center"/>
              <w:rPr>
                <w:rFonts w:cs="Times New Roman"/>
                <w:color w:val="000000" w:themeColor="text1"/>
                <w:sz w:val="20"/>
                <w:szCs w:val="20"/>
              </w:rPr>
            </w:pPr>
          </w:p>
        </w:tc>
        <w:tc>
          <w:tcPr>
            <w:tcW w:w="478" w:type="pct"/>
            <w:vAlign w:val="center"/>
          </w:tcPr>
          <w:p w14:paraId="5031511C" w14:textId="77777777" w:rsidR="00860DAB" w:rsidRPr="00860DAB" w:rsidRDefault="00860DAB" w:rsidP="00860DAB">
            <w:pPr>
              <w:spacing w:line="360" w:lineRule="auto"/>
              <w:jc w:val="center"/>
              <w:rPr>
                <w:rFonts w:cs="Times New Roman"/>
                <w:color w:val="000000" w:themeColor="text1"/>
                <w:sz w:val="20"/>
                <w:szCs w:val="20"/>
              </w:rPr>
            </w:pPr>
            <w:r w:rsidRPr="00860DAB">
              <w:rPr>
                <w:rFonts w:asciiTheme="majorHAnsi" w:hAnsiTheme="majorHAnsi" w:cstheme="majorHAnsi"/>
                <w:color w:val="000000" w:themeColor="text1"/>
                <w:sz w:val="20"/>
                <w:szCs w:val="20"/>
                <w:lang w:val="en-US"/>
              </w:rPr>
              <w:t>10</w:t>
            </w:r>
          </w:p>
        </w:tc>
        <w:tc>
          <w:tcPr>
            <w:tcW w:w="522" w:type="pct"/>
            <w:vAlign w:val="center"/>
          </w:tcPr>
          <w:p w14:paraId="0F018694" w14:textId="77777777" w:rsidR="00860DAB" w:rsidRPr="00860DAB" w:rsidRDefault="00860DAB" w:rsidP="00860DAB">
            <w:pPr>
              <w:spacing w:line="360" w:lineRule="auto"/>
              <w:jc w:val="center"/>
              <w:rPr>
                <w:rFonts w:cs="Times New Roman"/>
                <w:color w:val="000000" w:themeColor="text1"/>
                <w:sz w:val="20"/>
                <w:szCs w:val="20"/>
              </w:rPr>
            </w:pPr>
          </w:p>
        </w:tc>
        <w:tc>
          <w:tcPr>
            <w:tcW w:w="226" w:type="pct"/>
            <w:vAlign w:val="center"/>
          </w:tcPr>
          <w:p w14:paraId="4894825A" w14:textId="77777777" w:rsidR="00860DAB" w:rsidRPr="00860DAB" w:rsidRDefault="00860DAB" w:rsidP="00860DAB">
            <w:pPr>
              <w:spacing w:line="360" w:lineRule="auto"/>
              <w:jc w:val="center"/>
              <w:rPr>
                <w:rFonts w:cs="Times New Roman"/>
                <w:color w:val="000000" w:themeColor="text1"/>
                <w:sz w:val="20"/>
                <w:szCs w:val="20"/>
              </w:rPr>
            </w:pPr>
          </w:p>
        </w:tc>
        <w:tc>
          <w:tcPr>
            <w:tcW w:w="217" w:type="pct"/>
            <w:vAlign w:val="center"/>
          </w:tcPr>
          <w:p w14:paraId="0459A571" w14:textId="77777777" w:rsidR="00860DAB" w:rsidRPr="00860DAB" w:rsidRDefault="00860DAB" w:rsidP="00860DAB">
            <w:pPr>
              <w:spacing w:line="360" w:lineRule="auto"/>
              <w:jc w:val="center"/>
              <w:rPr>
                <w:rFonts w:cs="Times New Roman"/>
                <w:color w:val="000000" w:themeColor="text1"/>
                <w:sz w:val="20"/>
                <w:szCs w:val="20"/>
              </w:rPr>
            </w:pPr>
            <w:r w:rsidRPr="00860DAB">
              <w:rPr>
                <w:rFonts w:asciiTheme="majorHAnsi" w:hAnsiTheme="majorHAnsi" w:cstheme="majorHAnsi"/>
                <w:color w:val="000000" w:themeColor="text1"/>
                <w:sz w:val="20"/>
                <w:szCs w:val="20"/>
                <w:lang w:val="en-US"/>
              </w:rPr>
              <w:t>60</w:t>
            </w:r>
          </w:p>
        </w:tc>
        <w:tc>
          <w:tcPr>
            <w:tcW w:w="414" w:type="pct"/>
          </w:tcPr>
          <w:p w14:paraId="7E2CA55B"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11D094F0" w14:textId="77777777" w:rsidR="00860DAB" w:rsidRDefault="00860DAB" w:rsidP="00860DAB">
            <w:r w:rsidRPr="00865E8C">
              <w:rPr>
                <w:rFonts w:cs="Times New Roman"/>
                <w:sz w:val="20"/>
                <w:szCs w:val="20"/>
              </w:rPr>
              <w:t>Social Sciences and Humanities</w:t>
            </w:r>
          </w:p>
        </w:tc>
      </w:tr>
      <w:tr w:rsidR="00860DAB" w:rsidRPr="00860DAB" w14:paraId="40D1B87A" w14:textId="77777777" w:rsidTr="00860DAB">
        <w:trPr>
          <w:jc w:val="center"/>
        </w:trPr>
        <w:tc>
          <w:tcPr>
            <w:tcW w:w="261" w:type="pct"/>
          </w:tcPr>
          <w:p w14:paraId="1D85257F"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8</w:t>
            </w:r>
          </w:p>
        </w:tc>
        <w:tc>
          <w:tcPr>
            <w:tcW w:w="533" w:type="pct"/>
            <w:vAlign w:val="center"/>
          </w:tcPr>
          <w:p w14:paraId="17FC4ABD" w14:textId="77777777" w:rsidR="00860DAB" w:rsidRPr="00860DAB" w:rsidRDefault="00860DAB" w:rsidP="00860DAB">
            <w:pPr>
              <w:spacing w:line="360" w:lineRule="auto"/>
              <w:jc w:val="center"/>
              <w:rPr>
                <w:rFonts w:asciiTheme="majorHAnsi" w:hAnsiTheme="majorHAnsi" w:cstheme="majorHAnsi"/>
                <w:bCs/>
                <w:color w:val="000000" w:themeColor="text1"/>
                <w:sz w:val="20"/>
                <w:szCs w:val="20"/>
              </w:rPr>
            </w:pPr>
            <w:r w:rsidRPr="00860DAB">
              <w:rPr>
                <w:rFonts w:cs="Times New Roman"/>
                <w:color w:val="000000" w:themeColor="text1"/>
                <w:sz w:val="20"/>
                <w:szCs w:val="20"/>
              </w:rPr>
              <w:t>2030480</w:t>
            </w:r>
          </w:p>
        </w:tc>
        <w:tc>
          <w:tcPr>
            <w:tcW w:w="730" w:type="pct"/>
            <w:vAlign w:val="center"/>
          </w:tcPr>
          <w:p w14:paraId="44CBE0B8" w14:textId="77777777" w:rsidR="00860DAB" w:rsidRPr="00860DAB" w:rsidRDefault="00860DAB" w:rsidP="00860DAB">
            <w:pPr>
              <w:spacing w:line="360" w:lineRule="auto"/>
              <w:jc w:val="center"/>
              <w:rPr>
                <w:rFonts w:asciiTheme="majorHAnsi" w:hAnsiTheme="majorHAnsi" w:cstheme="majorHAnsi"/>
                <w:bCs/>
                <w:color w:val="000000" w:themeColor="text1"/>
                <w:sz w:val="20"/>
                <w:szCs w:val="20"/>
              </w:rPr>
            </w:pPr>
            <w:r w:rsidRPr="00860DAB">
              <w:rPr>
                <w:rFonts w:asciiTheme="majorHAnsi" w:hAnsiTheme="majorHAnsi" w:cstheme="majorHAnsi"/>
                <w:color w:val="000000" w:themeColor="text1"/>
                <w:sz w:val="20"/>
                <w:szCs w:val="20"/>
                <w:lang w:val="en-US"/>
              </w:rPr>
              <w:t>Culture and Literature of the South Central Region</w:t>
            </w:r>
          </w:p>
        </w:tc>
        <w:tc>
          <w:tcPr>
            <w:tcW w:w="347" w:type="pct"/>
            <w:vAlign w:val="center"/>
          </w:tcPr>
          <w:p w14:paraId="5C78C530" w14:textId="77777777" w:rsidR="00860DAB" w:rsidRPr="00860DAB" w:rsidRDefault="00860DAB" w:rsidP="00860DAB">
            <w:pPr>
              <w:spacing w:line="360" w:lineRule="auto"/>
              <w:jc w:val="center"/>
              <w:rPr>
                <w:rFonts w:asciiTheme="majorHAnsi" w:hAnsiTheme="majorHAnsi" w:cstheme="majorHAnsi"/>
                <w:bCs/>
                <w:color w:val="000000" w:themeColor="text1"/>
                <w:sz w:val="20"/>
                <w:szCs w:val="20"/>
                <w:lang w:val="en-US"/>
              </w:rPr>
            </w:pPr>
            <w:r w:rsidRPr="00860DAB">
              <w:rPr>
                <w:rFonts w:asciiTheme="majorHAnsi" w:hAnsiTheme="majorHAnsi" w:cstheme="majorHAnsi"/>
                <w:bCs/>
                <w:color w:val="000000" w:themeColor="text1"/>
                <w:sz w:val="20"/>
                <w:szCs w:val="20"/>
                <w:lang w:val="en-US"/>
              </w:rPr>
              <w:t>2</w:t>
            </w:r>
          </w:p>
        </w:tc>
        <w:tc>
          <w:tcPr>
            <w:tcW w:w="347" w:type="pct"/>
            <w:vAlign w:val="center"/>
          </w:tcPr>
          <w:p w14:paraId="2031B42E" w14:textId="77777777" w:rsidR="00860DAB" w:rsidRPr="00860DAB" w:rsidRDefault="00860DAB" w:rsidP="00860DAB">
            <w:pPr>
              <w:spacing w:line="360" w:lineRule="auto"/>
              <w:jc w:val="center"/>
              <w:rPr>
                <w:rFonts w:asciiTheme="majorHAnsi" w:hAnsiTheme="majorHAnsi" w:cstheme="majorHAnsi"/>
                <w:bCs/>
                <w:color w:val="000000" w:themeColor="text1"/>
                <w:sz w:val="20"/>
                <w:szCs w:val="20"/>
              </w:rPr>
            </w:pPr>
            <w:r w:rsidRPr="00860DAB">
              <w:rPr>
                <w:rFonts w:asciiTheme="majorHAnsi" w:hAnsiTheme="majorHAnsi" w:cstheme="majorHAnsi"/>
                <w:bCs/>
                <w:color w:val="000000" w:themeColor="text1"/>
                <w:sz w:val="20"/>
                <w:szCs w:val="20"/>
                <w:lang w:val="en-US"/>
              </w:rPr>
              <w:t>25</w:t>
            </w:r>
          </w:p>
        </w:tc>
        <w:tc>
          <w:tcPr>
            <w:tcW w:w="429" w:type="pct"/>
            <w:vAlign w:val="center"/>
          </w:tcPr>
          <w:p w14:paraId="2DDA1836" w14:textId="77777777" w:rsidR="00860DAB" w:rsidRPr="00860DAB" w:rsidRDefault="00860DAB" w:rsidP="00860DAB">
            <w:pPr>
              <w:spacing w:line="360" w:lineRule="auto"/>
              <w:jc w:val="center"/>
              <w:rPr>
                <w:rFonts w:cs="Times New Roman"/>
                <w:color w:val="000000" w:themeColor="text1"/>
                <w:sz w:val="20"/>
                <w:szCs w:val="20"/>
              </w:rPr>
            </w:pPr>
          </w:p>
        </w:tc>
        <w:tc>
          <w:tcPr>
            <w:tcW w:w="478" w:type="pct"/>
            <w:vAlign w:val="center"/>
          </w:tcPr>
          <w:p w14:paraId="22DF9EBE" w14:textId="77777777" w:rsidR="00860DAB" w:rsidRPr="00860DAB" w:rsidRDefault="00860DAB" w:rsidP="00860DAB">
            <w:pPr>
              <w:spacing w:line="360" w:lineRule="auto"/>
              <w:jc w:val="center"/>
              <w:rPr>
                <w:rFonts w:asciiTheme="majorHAnsi" w:hAnsiTheme="majorHAnsi" w:cstheme="majorHAnsi"/>
                <w:color w:val="000000" w:themeColor="text1"/>
                <w:sz w:val="20"/>
                <w:szCs w:val="20"/>
                <w:lang w:val="en-US"/>
              </w:rPr>
            </w:pPr>
            <w:r w:rsidRPr="00860DAB">
              <w:rPr>
                <w:rFonts w:asciiTheme="majorHAnsi" w:hAnsiTheme="majorHAnsi" w:cstheme="majorHAnsi"/>
                <w:color w:val="000000" w:themeColor="text1"/>
                <w:sz w:val="20"/>
                <w:szCs w:val="20"/>
                <w:lang w:val="en-US"/>
              </w:rPr>
              <w:t>10</w:t>
            </w:r>
          </w:p>
        </w:tc>
        <w:tc>
          <w:tcPr>
            <w:tcW w:w="522" w:type="pct"/>
            <w:vAlign w:val="center"/>
          </w:tcPr>
          <w:p w14:paraId="77D9B1AB" w14:textId="77777777" w:rsidR="00860DAB" w:rsidRPr="00860DAB" w:rsidRDefault="00860DAB" w:rsidP="00860DAB">
            <w:pPr>
              <w:spacing w:line="360" w:lineRule="auto"/>
              <w:jc w:val="center"/>
              <w:rPr>
                <w:rFonts w:cs="Times New Roman"/>
                <w:color w:val="000000" w:themeColor="text1"/>
                <w:sz w:val="20"/>
                <w:szCs w:val="20"/>
              </w:rPr>
            </w:pPr>
          </w:p>
        </w:tc>
        <w:tc>
          <w:tcPr>
            <w:tcW w:w="226" w:type="pct"/>
            <w:vAlign w:val="center"/>
          </w:tcPr>
          <w:p w14:paraId="7581D45F" w14:textId="77777777" w:rsidR="00860DAB" w:rsidRPr="00860DAB" w:rsidRDefault="00860DAB" w:rsidP="00860DAB">
            <w:pPr>
              <w:spacing w:line="360" w:lineRule="auto"/>
              <w:jc w:val="center"/>
              <w:rPr>
                <w:rFonts w:cs="Times New Roman"/>
                <w:color w:val="000000" w:themeColor="text1"/>
                <w:sz w:val="20"/>
                <w:szCs w:val="20"/>
              </w:rPr>
            </w:pPr>
          </w:p>
        </w:tc>
        <w:tc>
          <w:tcPr>
            <w:tcW w:w="217" w:type="pct"/>
            <w:vAlign w:val="center"/>
          </w:tcPr>
          <w:p w14:paraId="10BD25E5" w14:textId="77777777" w:rsidR="00860DAB" w:rsidRPr="00860DAB" w:rsidRDefault="00860DAB" w:rsidP="00860DAB">
            <w:pPr>
              <w:spacing w:line="360" w:lineRule="auto"/>
              <w:jc w:val="center"/>
              <w:rPr>
                <w:rFonts w:asciiTheme="majorHAnsi" w:hAnsiTheme="majorHAnsi" w:cstheme="majorHAnsi"/>
                <w:color w:val="000000" w:themeColor="text1"/>
                <w:sz w:val="20"/>
                <w:szCs w:val="20"/>
                <w:lang w:val="en-US"/>
              </w:rPr>
            </w:pPr>
            <w:r w:rsidRPr="00860DAB">
              <w:rPr>
                <w:rFonts w:asciiTheme="majorHAnsi" w:hAnsiTheme="majorHAnsi" w:cstheme="majorHAnsi"/>
                <w:color w:val="000000" w:themeColor="text1"/>
                <w:sz w:val="20"/>
                <w:szCs w:val="20"/>
                <w:lang w:val="en-US"/>
              </w:rPr>
              <w:t>60</w:t>
            </w:r>
          </w:p>
        </w:tc>
        <w:tc>
          <w:tcPr>
            <w:tcW w:w="414" w:type="pct"/>
            <w:vAlign w:val="center"/>
          </w:tcPr>
          <w:p w14:paraId="43636C87"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58474292" w14:textId="77777777" w:rsidR="00860DAB" w:rsidRDefault="00860DAB" w:rsidP="00860DAB">
            <w:r w:rsidRPr="00E978A4">
              <w:rPr>
                <w:rFonts w:cs="Times New Roman"/>
                <w:sz w:val="20"/>
                <w:szCs w:val="20"/>
              </w:rPr>
              <w:t>Social Sciences and Humanities</w:t>
            </w:r>
          </w:p>
        </w:tc>
      </w:tr>
      <w:tr w:rsidR="00860DAB" w:rsidRPr="00860DAB" w14:paraId="51EED076" w14:textId="77777777" w:rsidTr="00860DAB">
        <w:trPr>
          <w:jc w:val="center"/>
        </w:trPr>
        <w:tc>
          <w:tcPr>
            <w:tcW w:w="261" w:type="pct"/>
          </w:tcPr>
          <w:p w14:paraId="489EE734" w14:textId="77777777" w:rsidR="00860DAB" w:rsidRPr="00860DAB" w:rsidRDefault="00860DAB" w:rsidP="00860DAB">
            <w:pPr>
              <w:spacing w:line="360" w:lineRule="auto"/>
              <w:jc w:val="center"/>
              <w:rPr>
                <w:rFonts w:cs="Times New Roman"/>
                <w:color w:val="000000" w:themeColor="text1"/>
                <w:sz w:val="20"/>
                <w:szCs w:val="20"/>
              </w:rPr>
            </w:pPr>
          </w:p>
        </w:tc>
        <w:tc>
          <w:tcPr>
            <w:tcW w:w="1263" w:type="pct"/>
            <w:gridSpan w:val="2"/>
          </w:tcPr>
          <w:p w14:paraId="1318894A"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bCs/>
                <w:i/>
                <w:color w:val="000000" w:themeColor="text1"/>
                <w:sz w:val="20"/>
                <w:szCs w:val="20"/>
              </w:rPr>
              <w:t>Choose 01 out of 02 Course Modules (02/04 Credits)</w:t>
            </w:r>
          </w:p>
        </w:tc>
        <w:tc>
          <w:tcPr>
            <w:tcW w:w="347" w:type="pct"/>
          </w:tcPr>
          <w:p w14:paraId="2F5795BB" w14:textId="77777777" w:rsidR="00860DAB" w:rsidRPr="00860DAB" w:rsidRDefault="00860DAB" w:rsidP="00860DAB">
            <w:pPr>
              <w:spacing w:line="360" w:lineRule="auto"/>
              <w:jc w:val="center"/>
              <w:rPr>
                <w:rFonts w:cs="Times New Roman"/>
                <w:bCs/>
                <w:color w:val="000000" w:themeColor="text1"/>
                <w:sz w:val="20"/>
                <w:szCs w:val="20"/>
              </w:rPr>
            </w:pPr>
            <w:r w:rsidRPr="00860DAB">
              <w:rPr>
                <w:rFonts w:cs="Times New Roman"/>
                <w:bCs/>
                <w:color w:val="000000" w:themeColor="text1"/>
                <w:sz w:val="20"/>
                <w:szCs w:val="20"/>
              </w:rPr>
              <w:t>2/4</w:t>
            </w:r>
          </w:p>
          <w:p w14:paraId="4E17E31A"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bCs/>
                <w:color w:val="000000" w:themeColor="text1"/>
                <w:sz w:val="20"/>
                <w:szCs w:val="20"/>
              </w:rPr>
              <w:t>Credits</w:t>
            </w:r>
          </w:p>
        </w:tc>
        <w:tc>
          <w:tcPr>
            <w:tcW w:w="347" w:type="pct"/>
          </w:tcPr>
          <w:p w14:paraId="057030D2" w14:textId="77777777" w:rsidR="00860DAB" w:rsidRPr="00860DAB" w:rsidRDefault="00860DAB" w:rsidP="00860DAB">
            <w:pPr>
              <w:spacing w:line="360" w:lineRule="auto"/>
              <w:jc w:val="center"/>
              <w:rPr>
                <w:rFonts w:cs="Times New Roman"/>
                <w:color w:val="000000" w:themeColor="text1"/>
                <w:sz w:val="20"/>
                <w:szCs w:val="20"/>
              </w:rPr>
            </w:pPr>
          </w:p>
        </w:tc>
        <w:tc>
          <w:tcPr>
            <w:tcW w:w="429" w:type="pct"/>
          </w:tcPr>
          <w:p w14:paraId="3C0D89A2" w14:textId="77777777" w:rsidR="00860DAB" w:rsidRPr="00860DAB" w:rsidRDefault="00860DAB" w:rsidP="00860DAB">
            <w:pPr>
              <w:spacing w:line="360" w:lineRule="auto"/>
              <w:jc w:val="center"/>
              <w:rPr>
                <w:rFonts w:cs="Times New Roman"/>
                <w:color w:val="000000" w:themeColor="text1"/>
                <w:sz w:val="20"/>
                <w:szCs w:val="20"/>
              </w:rPr>
            </w:pPr>
          </w:p>
        </w:tc>
        <w:tc>
          <w:tcPr>
            <w:tcW w:w="478" w:type="pct"/>
          </w:tcPr>
          <w:p w14:paraId="6E65DF2B" w14:textId="77777777" w:rsidR="00860DAB" w:rsidRPr="00860DAB" w:rsidRDefault="00860DAB" w:rsidP="00860DAB">
            <w:pPr>
              <w:spacing w:line="360" w:lineRule="auto"/>
              <w:jc w:val="center"/>
              <w:rPr>
                <w:rFonts w:cs="Times New Roman"/>
                <w:color w:val="000000" w:themeColor="text1"/>
                <w:sz w:val="20"/>
                <w:szCs w:val="20"/>
              </w:rPr>
            </w:pPr>
          </w:p>
        </w:tc>
        <w:tc>
          <w:tcPr>
            <w:tcW w:w="522" w:type="pct"/>
          </w:tcPr>
          <w:p w14:paraId="552F7439" w14:textId="77777777" w:rsidR="00860DAB" w:rsidRPr="00860DAB" w:rsidRDefault="00860DAB" w:rsidP="00860DAB">
            <w:pPr>
              <w:spacing w:line="360" w:lineRule="auto"/>
              <w:jc w:val="center"/>
              <w:rPr>
                <w:rFonts w:cs="Times New Roman"/>
                <w:color w:val="000000" w:themeColor="text1"/>
                <w:sz w:val="20"/>
                <w:szCs w:val="20"/>
              </w:rPr>
            </w:pPr>
          </w:p>
        </w:tc>
        <w:tc>
          <w:tcPr>
            <w:tcW w:w="226" w:type="pct"/>
          </w:tcPr>
          <w:p w14:paraId="188A9570" w14:textId="77777777" w:rsidR="00860DAB" w:rsidRPr="00860DAB" w:rsidRDefault="00860DAB" w:rsidP="00860DAB">
            <w:pPr>
              <w:spacing w:line="360" w:lineRule="auto"/>
              <w:jc w:val="center"/>
              <w:rPr>
                <w:rFonts w:cs="Times New Roman"/>
                <w:color w:val="000000" w:themeColor="text1"/>
                <w:sz w:val="20"/>
                <w:szCs w:val="20"/>
              </w:rPr>
            </w:pPr>
          </w:p>
        </w:tc>
        <w:tc>
          <w:tcPr>
            <w:tcW w:w="217" w:type="pct"/>
          </w:tcPr>
          <w:p w14:paraId="17939E4A" w14:textId="77777777" w:rsidR="00860DAB" w:rsidRPr="00860DAB" w:rsidRDefault="00860DAB" w:rsidP="00860DAB">
            <w:pPr>
              <w:spacing w:line="360" w:lineRule="auto"/>
              <w:jc w:val="center"/>
              <w:rPr>
                <w:rFonts w:cs="Times New Roman"/>
                <w:color w:val="000000" w:themeColor="text1"/>
                <w:sz w:val="20"/>
                <w:szCs w:val="20"/>
              </w:rPr>
            </w:pPr>
          </w:p>
        </w:tc>
        <w:tc>
          <w:tcPr>
            <w:tcW w:w="414" w:type="pct"/>
          </w:tcPr>
          <w:p w14:paraId="152C43FE"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5E392935" w14:textId="77777777" w:rsidR="00860DAB" w:rsidRPr="00860DAB" w:rsidRDefault="00860DAB" w:rsidP="00860DAB">
            <w:pPr>
              <w:spacing w:line="360" w:lineRule="auto"/>
              <w:jc w:val="center"/>
              <w:rPr>
                <w:rFonts w:cs="Times New Roman"/>
                <w:color w:val="000000" w:themeColor="text1"/>
                <w:sz w:val="20"/>
                <w:szCs w:val="20"/>
              </w:rPr>
            </w:pPr>
          </w:p>
        </w:tc>
      </w:tr>
      <w:tr w:rsidR="00860DAB" w:rsidRPr="00860DAB" w14:paraId="2DB323D5" w14:textId="77777777" w:rsidTr="00860DAB">
        <w:trPr>
          <w:jc w:val="center"/>
        </w:trPr>
        <w:tc>
          <w:tcPr>
            <w:tcW w:w="261" w:type="pct"/>
          </w:tcPr>
          <w:p w14:paraId="51C02285"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9</w:t>
            </w:r>
          </w:p>
        </w:tc>
        <w:tc>
          <w:tcPr>
            <w:tcW w:w="533" w:type="pct"/>
          </w:tcPr>
          <w:p w14:paraId="52F9387C"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1100105</w:t>
            </w:r>
          </w:p>
        </w:tc>
        <w:tc>
          <w:tcPr>
            <w:tcW w:w="730" w:type="pct"/>
          </w:tcPr>
          <w:p w14:paraId="3DF8C3AA"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Tourism Psychology</w:t>
            </w:r>
          </w:p>
        </w:tc>
        <w:tc>
          <w:tcPr>
            <w:tcW w:w="347" w:type="pct"/>
          </w:tcPr>
          <w:p w14:paraId="0B7729B4"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7" w:type="pct"/>
          </w:tcPr>
          <w:p w14:paraId="758782CE"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25</w:t>
            </w:r>
          </w:p>
        </w:tc>
        <w:tc>
          <w:tcPr>
            <w:tcW w:w="429" w:type="pct"/>
          </w:tcPr>
          <w:p w14:paraId="6AB1FD50" w14:textId="77777777" w:rsidR="00860DAB" w:rsidRPr="00860DAB" w:rsidRDefault="00860DAB" w:rsidP="00860DAB">
            <w:pPr>
              <w:spacing w:line="360" w:lineRule="auto"/>
              <w:jc w:val="center"/>
              <w:rPr>
                <w:rFonts w:cs="Times New Roman"/>
                <w:color w:val="000000" w:themeColor="text1"/>
                <w:sz w:val="20"/>
                <w:szCs w:val="20"/>
              </w:rPr>
            </w:pPr>
          </w:p>
        </w:tc>
        <w:tc>
          <w:tcPr>
            <w:tcW w:w="478" w:type="pct"/>
          </w:tcPr>
          <w:p w14:paraId="494FD63B"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22" w:type="pct"/>
          </w:tcPr>
          <w:p w14:paraId="16DA6C0E" w14:textId="77777777" w:rsidR="00860DAB" w:rsidRPr="00860DAB" w:rsidRDefault="00860DAB" w:rsidP="00860DAB">
            <w:pPr>
              <w:spacing w:line="360" w:lineRule="auto"/>
              <w:jc w:val="center"/>
              <w:rPr>
                <w:rFonts w:cs="Times New Roman"/>
                <w:color w:val="000000" w:themeColor="text1"/>
                <w:sz w:val="20"/>
                <w:szCs w:val="20"/>
              </w:rPr>
            </w:pPr>
          </w:p>
        </w:tc>
        <w:tc>
          <w:tcPr>
            <w:tcW w:w="226" w:type="pct"/>
          </w:tcPr>
          <w:p w14:paraId="547007A9" w14:textId="77777777" w:rsidR="00860DAB" w:rsidRPr="00860DAB" w:rsidRDefault="00860DAB" w:rsidP="00860DAB">
            <w:pPr>
              <w:spacing w:line="360" w:lineRule="auto"/>
              <w:jc w:val="center"/>
              <w:rPr>
                <w:rFonts w:cs="Times New Roman"/>
                <w:color w:val="000000" w:themeColor="text1"/>
                <w:sz w:val="20"/>
                <w:szCs w:val="20"/>
              </w:rPr>
            </w:pPr>
          </w:p>
        </w:tc>
        <w:tc>
          <w:tcPr>
            <w:tcW w:w="217" w:type="pct"/>
          </w:tcPr>
          <w:p w14:paraId="68E2CF89"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14" w:type="pct"/>
          </w:tcPr>
          <w:p w14:paraId="60409F3F"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2A2A23FB" w14:textId="77777777" w:rsidR="00860DAB" w:rsidRDefault="00860DAB" w:rsidP="00860DAB">
            <w:r w:rsidRPr="00E978A4">
              <w:rPr>
                <w:rFonts w:cs="Times New Roman"/>
                <w:sz w:val="20"/>
                <w:szCs w:val="20"/>
              </w:rPr>
              <w:t>Social Sciences and Humanities</w:t>
            </w:r>
          </w:p>
        </w:tc>
      </w:tr>
      <w:tr w:rsidR="00860DAB" w:rsidRPr="00860DAB" w14:paraId="320C8164" w14:textId="77777777" w:rsidTr="00860DAB">
        <w:trPr>
          <w:jc w:val="center"/>
        </w:trPr>
        <w:tc>
          <w:tcPr>
            <w:tcW w:w="261" w:type="pct"/>
          </w:tcPr>
          <w:p w14:paraId="4C727F70"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color w:val="000000" w:themeColor="text1"/>
                <w:sz w:val="20"/>
                <w:szCs w:val="20"/>
                <w:lang w:val="en-US"/>
              </w:rPr>
              <w:t>10</w:t>
            </w:r>
          </w:p>
        </w:tc>
        <w:tc>
          <w:tcPr>
            <w:tcW w:w="533" w:type="pct"/>
          </w:tcPr>
          <w:p w14:paraId="5F8FDC74" w14:textId="77777777" w:rsidR="00860DAB" w:rsidRPr="00860DAB" w:rsidRDefault="00860DAB" w:rsidP="00860DAB">
            <w:pPr>
              <w:spacing w:line="360" w:lineRule="auto"/>
              <w:rPr>
                <w:color w:val="000000" w:themeColor="text1"/>
                <w:sz w:val="20"/>
                <w:szCs w:val="20"/>
              </w:rPr>
            </w:pPr>
            <w:r w:rsidRPr="00860DAB">
              <w:rPr>
                <w:color w:val="000000" w:themeColor="text1"/>
                <w:sz w:val="20"/>
                <w:szCs w:val="20"/>
              </w:rPr>
              <w:t>2030281</w:t>
            </w:r>
          </w:p>
          <w:p w14:paraId="2D093624" w14:textId="77777777" w:rsidR="00860DAB" w:rsidRPr="00860DAB" w:rsidRDefault="00860DAB" w:rsidP="00860DAB">
            <w:pPr>
              <w:spacing w:line="360" w:lineRule="auto"/>
              <w:rPr>
                <w:rFonts w:cs="Times New Roman"/>
                <w:color w:val="000000" w:themeColor="text1"/>
                <w:sz w:val="20"/>
                <w:szCs w:val="20"/>
                <w:lang w:val="en-US"/>
              </w:rPr>
            </w:pPr>
          </w:p>
        </w:tc>
        <w:tc>
          <w:tcPr>
            <w:tcW w:w="730" w:type="pct"/>
          </w:tcPr>
          <w:p w14:paraId="556EE169" w14:textId="77777777" w:rsidR="00860DAB" w:rsidRPr="00860DAB" w:rsidRDefault="00860DAB" w:rsidP="00860DAB">
            <w:pPr>
              <w:spacing w:line="360" w:lineRule="auto"/>
              <w:jc w:val="center"/>
              <w:rPr>
                <w:rFonts w:cs="Times New Roman"/>
                <w:color w:val="000000" w:themeColor="text1"/>
                <w:sz w:val="20"/>
                <w:szCs w:val="20"/>
                <w:lang w:val="en-US"/>
              </w:rPr>
            </w:pPr>
            <w:r w:rsidRPr="00860DAB">
              <w:rPr>
                <w:rFonts w:cs="Times New Roman"/>
                <w:bCs/>
                <w:color w:val="000000" w:themeColor="text1"/>
                <w:sz w:val="20"/>
                <w:szCs w:val="20"/>
                <w:lang w:val="en-US"/>
              </w:rPr>
              <w:t>Sustainable Tourism Development</w:t>
            </w:r>
          </w:p>
        </w:tc>
        <w:tc>
          <w:tcPr>
            <w:tcW w:w="347" w:type="pct"/>
          </w:tcPr>
          <w:p w14:paraId="19CA6D49"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w:t>
            </w:r>
          </w:p>
        </w:tc>
        <w:tc>
          <w:tcPr>
            <w:tcW w:w="347" w:type="pct"/>
          </w:tcPr>
          <w:p w14:paraId="05CF51D4"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25</w:t>
            </w:r>
          </w:p>
        </w:tc>
        <w:tc>
          <w:tcPr>
            <w:tcW w:w="429" w:type="pct"/>
          </w:tcPr>
          <w:p w14:paraId="7D82F05A" w14:textId="77777777" w:rsidR="00860DAB" w:rsidRPr="00860DAB" w:rsidRDefault="00860DAB" w:rsidP="00860DAB">
            <w:pPr>
              <w:spacing w:line="360" w:lineRule="auto"/>
              <w:jc w:val="center"/>
              <w:rPr>
                <w:rFonts w:cs="Times New Roman"/>
                <w:color w:val="000000" w:themeColor="text1"/>
                <w:sz w:val="20"/>
                <w:szCs w:val="20"/>
              </w:rPr>
            </w:pPr>
          </w:p>
        </w:tc>
        <w:tc>
          <w:tcPr>
            <w:tcW w:w="478" w:type="pct"/>
          </w:tcPr>
          <w:p w14:paraId="234BB1B2"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10</w:t>
            </w:r>
          </w:p>
        </w:tc>
        <w:tc>
          <w:tcPr>
            <w:tcW w:w="522" w:type="pct"/>
          </w:tcPr>
          <w:p w14:paraId="29ECBD07" w14:textId="77777777" w:rsidR="00860DAB" w:rsidRPr="00860DAB" w:rsidRDefault="00860DAB" w:rsidP="00860DAB">
            <w:pPr>
              <w:spacing w:line="360" w:lineRule="auto"/>
              <w:jc w:val="center"/>
              <w:rPr>
                <w:rFonts w:cs="Times New Roman"/>
                <w:color w:val="000000" w:themeColor="text1"/>
                <w:sz w:val="20"/>
                <w:szCs w:val="20"/>
              </w:rPr>
            </w:pPr>
          </w:p>
        </w:tc>
        <w:tc>
          <w:tcPr>
            <w:tcW w:w="226" w:type="pct"/>
          </w:tcPr>
          <w:p w14:paraId="7A1C7454" w14:textId="77777777" w:rsidR="00860DAB" w:rsidRPr="00860DAB" w:rsidRDefault="00860DAB" w:rsidP="00860DAB">
            <w:pPr>
              <w:spacing w:line="360" w:lineRule="auto"/>
              <w:jc w:val="center"/>
              <w:rPr>
                <w:rFonts w:cs="Times New Roman"/>
                <w:color w:val="000000" w:themeColor="text1"/>
                <w:sz w:val="20"/>
                <w:szCs w:val="20"/>
              </w:rPr>
            </w:pPr>
          </w:p>
        </w:tc>
        <w:tc>
          <w:tcPr>
            <w:tcW w:w="217" w:type="pct"/>
          </w:tcPr>
          <w:p w14:paraId="30A7C2F6" w14:textId="77777777" w:rsidR="00860DAB" w:rsidRPr="00860DAB" w:rsidRDefault="00860DAB" w:rsidP="00860DAB">
            <w:pPr>
              <w:spacing w:line="360" w:lineRule="auto"/>
              <w:jc w:val="center"/>
              <w:rPr>
                <w:rFonts w:cs="Times New Roman"/>
                <w:color w:val="000000" w:themeColor="text1"/>
                <w:sz w:val="20"/>
                <w:szCs w:val="20"/>
              </w:rPr>
            </w:pPr>
            <w:r w:rsidRPr="00860DAB">
              <w:rPr>
                <w:rFonts w:cs="Times New Roman"/>
                <w:color w:val="000000" w:themeColor="text1"/>
                <w:sz w:val="20"/>
                <w:szCs w:val="20"/>
              </w:rPr>
              <w:t>60</w:t>
            </w:r>
          </w:p>
        </w:tc>
        <w:tc>
          <w:tcPr>
            <w:tcW w:w="414" w:type="pct"/>
          </w:tcPr>
          <w:p w14:paraId="2EEF285E" w14:textId="77777777" w:rsidR="00860DAB" w:rsidRPr="00860DAB" w:rsidRDefault="00860DAB" w:rsidP="00860DAB">
            <w:pPr>
              <w:spacing w:line="360" w:lineRule="auto"/>
              <w:jc w:val="center"/>
              <w:rPr>
                <w:rFonts w:cs="Times New Roman"/>
                <w:color w:val="000000" w:themeColor="text1"/>
                <w:sz w:val="20"/>
                <w:szCs w:val="20"/>
              </w:rPr>
            </w:pPr>
          </w:p>
        </w:tc>
        <w:tc>
          <w:tcPr>
            <w:tcW w:w="498" w:type="pct"/>
          </w:tcPr>
          <w:p w14:paraId="27EC5F30" w14:textId="77777777" w:rsidR="00860DAB" w:rsidRDefault="00860DAB" w:rsidP="00860DAB">
            <w:r w:rsidRPr="00E978A4">
              <w:rPr>
                <w:rFonts w:cs="Times New Roman"/>
                <w:sz w:val="20"/>
                <w:szCs w:val="20"/>
              </w:rPr>
              <w:t>Social Sciences and Humanities</w:t>
            </w:r>
          </w:p>
        </w:tc>
      </w:tr>
      <w:tr w:rsidR="00860DAB" w:rsidRPr="00860DAB" w14:paraId="486F1760" w14:textId="77777777" w:rsidTr="00860DAB">
        <w:trPr>
          <w:jc w:val="center"/>
        </w:trPr>
        <w:tc>
          <w:tcPr>
            <w:tcW w:w="1524" w:type="pct"/>
            <w:gridSpan w:val="3"/>
          </w:tcPr>
          <w:p w14:paraId="24CCA1B6" w14:textId="77777777" w:rsidR="00860DAB" w:rsidRPr="00860DAB" w:rsidRDefault="00860DAB" w:rsidP="00D77AD5">
            <w:pPr>
              <w:spacing w:line="360" w:lineRule="auto"/>
              <w:ind w:hanging="156"/>
              <w:jc w:val="center"/>
              <w:rPr>
                <w:rFonts w:cs="Times New Roman"/>
                <w:color w:val="000000" w:themeColor="text1"/>
                <w:sz w:val="20"/>
                <w:szCs w:val="20"/>
              </w:rPr>
            </w:pPr>
            <w:r w:rsidRPr="00860DAB">
              <w:rPr>
                <w:rFonts w:cs="Times New Roman"/>
                <w:b/>
                <w:color w:val="000000" w:themeColor="text1"/>
                <w:sz w:val="20"/>
                <w:szCs w:val="20"/>
              </w:rPr>
              <w:t xml:space="preserve">Total: 16 Credits (Compulsory: 12 Credits; </w:t>
            </w:r>
            <w:r>
              <w:rPr>
                <w:b/>
                <w:color w:val="000000" w:themeColor="text1"/>
                <w:sz w:val="20"/>
                <w:szCs w:val="20"/>
                <w:lang w:val="en-US"/>
              </w:rPr>
              <w:t>Optional</w:t>
            </w:r>
            <w:r w:rsidRPr="00860DAB">
              <w:rPr>
                <w:rFonts w:cs="Times New Roman"/>
                <w:b/>
                <w:color w:val="000000" w:themeColor="text1"/>
                <w:sz w:val="20"/>
                <w:szCs w:val="20"/>
              </w:rPr>
              <w:t>: 2 Credits)</w:t>
            </w:r>
          </w:p>
        </w:tc>
        <w:tc>
          <w:tcPr>
            <w:tcW w:w="347" w:type="pct"/>
          </w:tcPr>
          <w:p w14:paraId="5964886D" w14:textId="77777777" w:rsidR="00860DAB" w:rsidRPr="00860DAB" w:rsidRDefault="00860DAB" w:rsidP="00D77AD5">
            <w:pPr>
              <w:spacing w:line="360" w:lineRule="auto"/>
              <w:jc w:val="center"/>
              <w:rPr>
                <w:rFonts w:cs="Times New Roman"/>
                <w:color w:val="000000" w:themeColor="text1"/>
                <w:sz w:val="20"/>
                <w:szCs w:val="20"/>
                <w:lang w:val="en-US"/>
              </w:rPr>
            </w:pPr>
            <w:r w:rsidRPr="00860DAB">
              <w:rPr>
                <w:rFonts w:cs="Times New Roman"/>
                <w:b/>
                <w:color w:val="000000" w:themeColor="text1"/>
                <w:sz w:val="20"/>
                <w:szCs w:val="20"/>
              </w:rPr>
              <w:t>18</w:t>
            </w:r>
          </w:p>
        </w:tc>
        <w:tc>
          <w:tcPr>
            <w:tcW w:w="347" w:type="pct"/>
          </w:tcPr>
          <w:p w14:paraId="00D2981D" w14:textId="77777777" w:rsidR="00860DAB" w:rsidRPr="00860DAB" w:rsidRDefault="00860DAB" w:rsidP="00D77AD5">
            <w:pPr>
              <w:spacing w:line="360" w:lineRule="auto"/>
              <w:jc w:val="center"/>
              <w:rPr>
                <w:rFonts w:cs="Times New Roman"/>
                <w:color w:val="000000" w:themeColor="text1"/>
                <w:sz w:val="20"/>
                <w:szCs w:val="20"/>
              </w:rPr>
            </w:pPr>
          </w:p>
        </w:tc>
        <w:tc>
          <w:tcPr>
            <w:tcW w:w="429" w:type="pct"/>
          </w:tcPr>
          <w:p w14:paraId="2A225432" w14:textId="77777777" w:rsidR="00860DAB" w:rsidRPr="00860DAB" w:rsidRDefault="00860DAB" w:rsidP="00D77AD5">
            <w:pPr>
              <w:spacing w:line="360" w:lineRule="auto"/>
              <w:jc w:val="center"/>
              <w:rPr>
                <w:rFonts w:cs="Times New Roman"/>
                <w:color w:val="000000" w:themeColor="text1"/>
                <w:sz w:val="20"/>
                <w:szCs w:val="20"/>
              </w:rPr>
            </w:pPr>
          </w:p>
        </w:tc>
        <w:tc>
          <w:tcPr>
            <w:tcW w:w="478" w:type="pct"/>
          </w:tcPr>
          <w:p w14:paraId="0204DCD5" w14:textId="77777777" w:rsidR="00860DAB" w:rsidRPr="00860DAB" w:rsidRDefault="00860DAB" w:rsidP="00D77AD5">
            <w:pPr>
              <w:spacing w:line="360" w:lineRule="auto"/>
              <w:jc w:val="center"/>
              <w:rPr>
                <w:rFonts w:cs="Times New Roman"/>
                <w:color w:val="000000" w:themeColor="text1"/>
                <w:sz w:val="20"/>
                <w:szCs w:val="20"/>
              </w:rPr>
            </w:pPr>
          </w:p>
        </w:tc>
        <w:tc>
          <w:tcPr>
            <w:tcW w:w="522" w:type="pct"/>
          </w:tcPr>
          <w:p w14:paraId="0F988E1E" w14:textId="77777777" w:rsidR="00860DAB" w:rsidRPr="00860DAB" w:rsidRDefault="00860DAB" w:rsidP="00D77AD5">
            <w:pPr>
              <w:spacing w:line="360" w:lineRule="auto"/>
              <w:jc w:val="center"/>
              <w:rPr>
                <w:rFonts w:cs="Times New Roman"/>
                <w:color w:val="000000" w:themeColor="text1"/>
                <w:sz w:val="20"/>
                <w:szCs w:val="20"/>
              </w:rPr>
            </w:pPr>
          </w:p>
        </w:tc>
        <w:tc>
          <w:tcPr>
            <w:tcW w:w="226" w:type="pct"/>
          </w:tcPr>
          <w:p w14:paraId="6A90CF9B" w14:textId="77777777" w:rsidR="00860DAB" w:rsidRPr="00860DAB" w:rsidRDefault="00860DAB" w:rsidP="00D77AD5">
            <w:pPr>
              <w:spacing w:line="360" w:lineRule="auto"/>
              <w:jc w:val="center"/>
              <w:rPr>
                <w:rFonts w:cs="Times New Roman"/>
                <w:color w:val="000000" w:themeColor="text1"/>
                <w:sz w:val="20"/>
                <w:szCs w:val="20"/>
              </w:rPr>
            </w:pPr>
          </w:p>
        </w:tc>
        <w:tc>
          <w:tcPr>
            <w:tcW w:w="217" w:type="pct"/>
          </w:tcPr>
          <w:p w14:paraId="50795712" w14:textId="77777777" w:rsidR="00860DAB" w:rsidRPr="00860DAB" w:rsidRDefault="00860DAB" w:rsidP="00D77AD5">
            <w:pPr>
              <w:spacing w:line="360" w:lineRule="auto"/>
              <w:jc w:val="center"/>
              <w:rPr>
                <w:rFonts w:cs="Times New Roman"/>
                <w:color w:val="000000" w:themeColor="text1"/>
                <w:sz w:val="20"/>
                <w:szCs w:val="20"/>
              </w:rPr>
            </w:pPr>
          </w:p>
        </w:tc>
        <w:tc>
          <w:tcPr>
            <w:tcW w:w="414" w:type="pct"/>
          </w:tcPr>
          <w:p w14:paraId="5A0E2308" w14:textId="77777777" w:rsidR="00860DAB" w:rsidRPr="00860DAB" w:rsidRDefault="00860DAB" w:rsidP="00D77AD5">
            <w:pPr>
              <w:spacing w:line="360" w:lineRule="auto"/>
              <w:jc w:val="center"/>
              <w:rPr>
                <w:rFonts w:cs="Times New Roman"/>
                <w:color w:val="000000" w:themeColor="text1"/>
                <w:sz w:val="20"/>
                <w:szCs w:val="20"/>
              </w:rPr>
            </w:pPr>
          </w:p>
        </w:tc>
        <w:tc>
          <w:tcPr>
            <w:tcW w:w="498" w:type="pct"/>
          </w:tcPr>
          <w:p w14:paraId="6B62CD69" w14:textId="77777777" w:rsidR="00860DAB" w:rsidRPr="00860DAB" w:rsidRDefault="00860DAB" w:rsidP="00D77AD5">
            <w:pPr>
              <w:spacing w:line="360" w:lineRule="auto"/>
              <w:jc w:val="center"/>
              <w:rPr>
                <w:rFonts w:cs="Times New Roman"/>
                <w:color w:val="000000" w:themeColor="text1"/>
                <w:sz w:val="20"/>
                <w:szCs w:val="20"/>
              </w:rPr>
            </w:pPr>
          </w:p>
        </w:tc>
      </w:tr>
      <w:bookmarkEnd w:id="15"/>
    </w:tbl>
    <w:p w14:paraId="68E09CCF" w14:textId="77777777" w:rsidR="001007AF" w:rsidRDefault="001007AF" w:rsidP="00D77AD5">
      <w:pPr>
        <w:spacing w:line="360" w:lineRule="auto"/>
        <w:rPr>
          <w:rFonts w:asciiTheme="majorHAnsi" w:hAnsiTheme="majorHAnsi" w:cstheme="majorHAnsi"/>
          <w:b/>
          <w:bCs/>
          <w:kern w:val="24"/>
          <w:sz w:val="26"/>
          <w:szCs w:val="26"/>
          <w:lang w:val="en-US"/>
        </w:rPr>
      </w:pPr>
    </w:p>
    <w:p w14:paraId="0BEC905D" w14:textId="77777777" w:rsidR="001007AF" w:rsidRDefault="001007AF" w:rsidP="00D77AD5">
      <w:pPr>
        <w:spacing w:line="360" w:lineRule="auto"/>
        <w:rPr>
          <w:rFonts w:asciiTheme="majorHAnsi" w:hAnsiTheme="majorHAnsi" w:cstheme="majorHAnsi"/>
          <w:b/>
          <w:bCs/>
          <w:kern w:val="24"/>
          <w:sz w:val="26"/>
          <w:szCs w:val="26"/>
          <w:lang w:val="en-US"/>
        </w:rPr>
      </w:pPr>
      <w:r>
        <w:rPr>
          <w:rFonts w:asciiTheme="majorHAnsi" w:hAnsiTheme="majorHAnsi" w:cstheme="majorHAnsi"/>
          <w:b/>
          <w:bCs/>
          <w:kern w:val="24"/>
          <w:sz w:val="26"/>
          <w:szCs w:val="26"/>
          <w:lang w:val="en-US"/>
        </w:rPr>
        <w:t>Semester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91"/>
        <w:gridCol w:w="1012"/>
        <w:gridCol w:w="1462"/>
        <w:gridCol w:w="597"/>
        <w:gridCol w:w="670"/>
        <w:gridCol w:w="884"/>
        <w:gridCol w:w="986"/>
        <w:gridCol w:w="986"/>
        <w:gridCol w:w="962"/>
        <w:gridCol w:w="290"/>
        <w:gridCol w:w="740"/>
        <w:gridCol w:w="931"/>
      </w:tblGrid>
      <w:tr w:rsidR="00860DAB" w:rsidRPr="00860DAB" w14:paraId="581AFFD1" w14:textId="77777777" w:rsidTr="00D355A2">
        <w:trPr>
          <w:trHeight w:val="380"/>
        </w:trPr>
        <w:tc>
          <w:tcPr>
            <w:tcW w:w="197" w:type="pct"/>
            <w:vMerge w:val="restart"/>
          </w:tcPr>
          <w:p w14:paraId="0D6AE720" w14:textId="77777777" w:rsidR="00860DAB" w:rsidRPr="00860DAB" w:rsidRDefault="00860DAB" w:rsidP="00860DAB">
            <w:pPr>
              <w:widowControl w:val="0"/>
              <w:autoSpaceDE w:val="0"/>
              <w:autoSpaceDN w:val="0"/>
              <w:spacing w:line="360" w:lineRule="auto"/>
              <w:rPr>
                <w:rFonts w:eastAsia="Times New Roman" w:cs="Times New Roman"/>
                <w:b/>
                <w:color w:val="000000" w:themeColor="text1"/>
                <w:sz w:val="30"/>
              </w:rPr>
            </w:pPr>
            <w:bookmarkStart w:id="16" w:name="_Hlk200942633"/>
          </w:p>
          <w:p w14:paraId="593177F6" w14:textId="77777777" w:rsidR="00860DAB" w:rsidRPr="00860DAB" w:rsidRDefault="00860DAB" w:rsidP="00860DAB">
            <w:pPr>
              <w:widowControl w:val="0"/>
              <w:autoSpaceDE w:val="0"/>
              <w:autoSpaceDN w:val="0"/>
              <w:spacing w:before="1" w:line="360" w:lineRule="auto"/>
              <w:ind w:left="86"/>
              <w:rPr>
                <w:rFonts w:eastAsia="Times New Roman" w:cs="Times New Roman"/>
                <w:b/>
                <w:color w:val="000000" w:themeColor="text1"/>
                <w:sz w:val="20"/>
              </w:rPr>
            </w:pPr>
            <w:r w:rsidRPr="00860DAB">
              <w:rPr>
                <w:rFonts w:eastAsia="Times New Roman" w:cs="Times New Roman"/>
                <w:b/>
                <w:color w:val="000000" w:themeColor="text1"/>
                <w:sz w:val="20"/>
              </w:rPr>
              <w:t>No.</w:t>
            </w:r>
          </w:p>
        </w:tc>
        <w:tc>
          <w:tcPr>
            <w:tcW w:w="511" w:type="pct"/>
            <w:vMerge w:val="restart"/>
          </w:tcPr>
          <w:p w14:paraId="59D40131" w14:textId="77777777" w:rsidR="00860DAB" w:rsidRPr="00860DAB" w:rsidRDefault="00860DAB" w:rsidP="00860DAB">
            <w:pPr>
              <w:widowControl w:val="0"/>
              <w:autoSpaceDE w:val="0"/>
              <w:autoSpaceDN w:val="0"/>
              <w:spacing w:before="115" w:line="360" w:lineRule="auto"/>
              <w:ind w:left="165" w:right="155" w:firstLine="72"/>
              <w:jc w:val="center"/>
              <w:rPr>
                <w:rFonts w:eastAsia="Times New Roman" w:cs="Times New Roman"/>
                <w:b/>
                <w:color w:val="000000" w:themeColor="text1"/>
                <w:sz w:val="20"/>
              </w:rPr>
            </w:pPr>
            <w:r w:rsidRPr="00860DAB">
              <w:rPr>
                <w:rFonts w:eastAsia="Times New Roman" w:cs="Times New Roman"/>
                <w:b/>
                <w:color w:val="000000" w:themeColor="text1"/>
                <w:sz w:val="20"/>
              </w:rPr>
              <w:t>Course Code</w:t>
            </w:r>
          </w:p>
        </w:tc>
        <w:tc>
          <w:tcPr>
            <w:tcW w:w="738" w:type="pct"/>
            <w:vMerge w:val="restart"/>
          </w:tcPr>
          <w:p w14:paraId="353E9310" w14:textId="77777777" w:rsidR="00860DAB" w:rsidRPr="00860DAB" w:rsidRDefault="00860DAB" w:rsidP="00860DAB">
            <w:pPr>
              <w:widowControl w:val="0"/>
              <w:autoSpaceDE w:val="0"/>
              <w:autoSpaceDN w:val="0"/>
              <w:spacing w:line="360" w:lineRule="auto"/>
              <w:rPr>
                <w:rFonts w:eastAsia="Times New Roman" w:cs="Times New Roman"/>
                <w:b/>
                <w:color w:val="000000" w:themeColor="text1"/>
                <w:sz w:val="30"/>
              </w:rPr>
            </w:pPr>
          </w:p>
          <w:p w14:paraId="3C9C939F" w14:textId="77777777" w:rsidR="00860DAB" w:rsidRPr="00860DAB" w:rsidRDefault="00860DAB" w:rsidP="00860DAB">
            <w:pPr>
              <w:widowControl w:val="0"/>
              <w:autoSpaceDE w:val="0"/>
              <w:autoSpaceDN w:val="0"/>
              <w:spacing w:before="1" w:line="360" w:lineRule="auto"/>
              <w:ind w:left="843"/>
              <w:rPr>
                <w:rFonts w:eastAsia="Times New Roman" w:cs="Times New Roman"/>
                <w:b/>
                <w:color w:val="000000" w:themeColor="text1"/>
                <w:sz w:val="20"/>
              </w:rPr>
            </w:pPr>
            <w:r w:rsidRPr="00860DAB">
              <w:rPr>
                <w:rFonts w:eastAsia="Times New Roman" w:cs="Times New Roman"/>
                <w:b/>
                <w:color w:val="000000" w:themeColor="text1"/>
                <w:sz w:val="20"/>
              </w:rPr>
              <w:t>Course Name</w:t>
            </w:r>
          </w:p>
        </w:tc>
        <w:tc>
          <w:tcPr>
            <w:tcW w:w="301" w:type="pct"/>
            <w:vMerge w:val="restart"/>
            <w:vAlign w:val="center"/>
          </w:tcPr>
          <w:p w14:paraId="5DD80730" w14:textId="77777777" w:rsidR="00860DAB" w:rsidRPr="00860DAB" w:rsidRDefault="00860DAB" w:rsidP="00860DA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Number</w:t>
            </w:r>
          </w:p>
          <w:p w14:paraId="4398A0C4" w14:textId="77777777" w:rsidR="00860DAB" w:rsidRPr="00860DAB" w:rsidRDefault="00860DAB" w:rsidP="00860DA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credits</w:t>
            </w:r>
          </w:p>
        </w:tc>
        <w:tc>
          <w:tcPr>
            <w:tcW w:w="1281" w:type="pct"/>
            <w:gridSpan w:val="3"/>
            <w:vAlign w:val="center"/>
          </w:tcPr>
          <w:p w14:paraId="515C615C"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 w:eastAsia="en-US"/>
              </w:rPr>
              <w:t>Class duration</w:t>
            </w:r>
          </w:p>
        </w:tc>
        <w:tc>
          <w:tcPr>
            <w:tcW w:w="497" w:type="pct"/>
            <w:vMerge w:val="restart"/>
            <w:vAlign w:val="center"/>
          </w:tcPr>
          <w:p w14:paraId="600FDE50" w14:textId="77777777" w:rsidR="00860DAB" w:rsidRPr="00860DAB" w:rsidRDefault="00860DAB" w:rsidP="00860DAB">
            <w:pPr>
              <w:pStyle w:val="Title"/>
              <w:tabs>
                <w:tab w:val="left" w:pos="1131"/>
              </w:tabs>
              <w:spacing w:line="360" w:lineRule="auto"/>
              <w:ind w:right="-108"/>
              <w:rPr>
                <w:rFonts w:ascii="Times New Roman" w:hAnsi="Times New Roman"/>
                <w:color w:val="000000" w:themeColor="text1"/>
                <w:sz w:val="16"/>
                <w:szCs w:val="16"/>
                <w:lang w:val="en"/>
              </w:rPr>
            </w:pPr>
            <w:r w:rsidRPr="00860DAB">
              <w:rPr>
                <w:rFonts w:ascii="Times New Roman" w:hAnsi="Times New Roman"/>
                <w:color w:val="000000" w:themeColor="text1"/>
                <w:sz w:val="16"/>
                <w:szCs w:val="16"/>
                <w:lang w:val="en"/>
              </w:rPr>
              <w:t>Experimental/ Pratical</w:t>
            </w:r>
          </w:p>
          <w:p w14:paraId="5BD07F5F"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485" w:type="pct"/>
            <w:vMerge w:val="restart"/>
            <w:vAlign w:val="center"/>
          </w:tcPr>
          <w:p w14:paraId="68B35752"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Other</w:t>
            </w:r>
          </w:p>
          <w:p w14:paraId="4329CFA3" w14:textId="77777777" w:rsidR="00860DAB" w:rsidRPr="00860DAB" w:rsidRDefault="00860DAB" w:rsidP="00860DA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146" w:type="pct"/>
            <w:vMerge w:val="restart"/>
            <w:vAlign w:val="center"/>
          </w:tcPr>
          <w:p w14:paraId="360F7ACE"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2"/>
                <w:szCs w:val="12"/>
                <w:lang w:val="en-US" w:eastAsia="en-US"/>
              </w:rPr>
            </w:pPr>
            <w:r w:rsidRPr="00860DAB">
              <w:rPr>
                <w:rFonts w:ascii="Times New Roman" w:hAnsi="Times New Roman"/>
                <w:bCs w:val="0"/>
                <w:color w:val="000000" w:themeColor="text1"/>
                <w:sz w:val="12"/>
                <w:szCs w:val="12"/>
                <w:lang w:val="en" w:eastAsia="en-US"/>
              </w:rPr>
              <w:t>Self-study time</w:t>
            </w:r>
          </w:p>
        </w:tc>
        <w:tc>
          <w:tcPr>
            <w:tcW w:w="373" w:type="pct"/>
            <w:vMerge w:val="restart"/>
            <w:vAlign w:val="center"/>
          </w:tcPr>
          <w:p w14:paraId="0AE6FB78" w14:textId="77777777" w:rsidR="00860DAB" w:rsidRPr="00860DAB" w:rsidRDefault="00860DAB" w:rsidP="00860DAB">
            <w:pPr>
              <w:pStyle w:val="Title"/>
              <w:tabs>
                <w:tab w:val="left" w:pos="1131"/>
              </w:tabs>
              <w:spacing w:line="360" w:lineRule="auto"/>
              <w:rPr>
                <w:rFonts w:ascii="Times New Roman" w:hAnsi="Times New Roman"/>
                <w:color w:val="000000" w:themeColor="text1"/>
                <w:sz w:val="14"/>
                <w:szCs w:val="14"/>
                <w:lang w:val="en"/>
              </w:rPr>
            </w:pPr>
            <w:r w:rsidRPr="00860DAB">
              <w:rPr>
                <w:rFonts w:ascii="Times New Roman" w:hAnsi="Times New Roman"/>
                <w:color w:val="000000" w:themeColor="text1"/>
                <w:sz w:val="14"/>
                <w:szCs w:val="14"/>
                <w:lang w:val="en"/>
              </w:rPr>
              <w:t>Prerequisite Course Code</w:t>
            </w:r>
          </w:p>
          <w:p w14:paraId="5A49DAC5"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470" w:type="pct"/>
            <w:vMerge w:val="restart"/>
            <w:vAlign w:val="center"/>
          </w:tcPr>
          <w:p w14:paraId="5E5AAFE6" w14:textId="77777777" w:rsidR="00860DAB" w:rsidRPr="00860DAB" w:rsidRDefault="00860DAB" w:rsidP="00860DAB">
            <w:pPr>
              <w:pStyle w:val="Title"/>
              <w:tabs>
                <w:tab w:val="left" w:pos="1131"/>
              </w:tabs>
              <w:spacing w:line="360" w:lineRule="auto"/>
              <w:rPr>
                <w:rFonts w:ascii="Times New Roman" w:hAnsi="Times New Roman"/>
                <w:bCs w:val="0"/>
                <w:color w:val="000000" w:themeColor="text1"/>
                <w:sz w:val="16"/>
                <w:szCs w:val="16"/>
                <w:lang w:val="en-US" w:eastAsia="en-US"/>
              </w:rPr>
            </w:pPr>
            <w:r w:rsidRPr="00860DAB">
              <w:rPr>
                <w:rFonts w:ascii="Times New Roman" w:hAnsi="Times New Roman"/>
                <w:bCs w:val="0"/>
                <w:color w:val="000000" w:themeColor="text1"/>
                <w:sz w:val="16"/>
                <w:szCs w:val="16"/>
                <w:lang w:val="en-US" w:eastAsia="en-US"/>
              </w:rPr>
              <w:t>Managing Faculty</w:t>
            </w:r>
          </w:p>
        </w:tc>
      </w:tr>
      <w:tr w:rsidR="00860DAB" w:rsidRPr="00860DAB" w14:paraId="375553A8" w14:textId="77777777" w:rsidTr="00D355A2">
        <w:trPr>
          <w:trHeight w:val="380"/>
        </w:trPr>
        <w:tc>
          <w:tcPr>
            <w:tcW w:w="197" w:type="pct"/>
            <w:vMerge/>
            <w:tcBorders>
              <w:top w:val="nil"/>
            </w:tcBorders>
            <w:vAlign w:val="center"/>
          </w:tcPr>
          <w:p w14:paraId="1ED4D908" w14:textId="77777777" w:rsidR="00860DAB" w:rsidRPr="00860DAB" w:rsidRDefault="00860DAB" w:rsidP="00D77AD5">
            <w:pPr>
              <w:spacing w:after="0" w:line="360" w:lineRule="auto"/>
              <w:jc w:val="center"/>
              <w:rPr>
                <w:rFonts w:cs="Times New Roman"/>
                <w:color w:val="000000" w:themeColor="text1"/>
                <w:sz w:val="20"/>
                <w:szCs w:val="20"/>
              </w:rPr>
            </w:pPr>
          </w:p>
        </w:tc>
        <w:tc>
          <w:tcPr>
            <w:tcW w:w="511" w:type="pct"/>
            <w:vMerge/>
            <w:tcBorders>
              <w:top w:val="nil"/>
            </w:tcBorders>
            <w:vAlign w:val="center"/>
          </w:tcPr>
          <w:p w14:paraId="6696D528" w14:textId="77777777" w:rsidR="00860DAB" w:rsidRPr="00860DAB" w:rsidRDefault="00860DAB" w:rsidP="00D77AD5">
            <w:pPr>
              <w:spacing w:after="0" w:line="360" w:lineRule="auto"/>
              <w:jc w:val="center"/>
              <w:rPr>
                <w:rFonts w:cs="Times New Roman"/>
                <w:color w:val="000000" w:themeColor="text1"/>
                <w:sz w:val="20"/>
                <w:szCs w:val="20"/>
              </w:rPr>
            </w:pPr>
          </w:p>
        </w:tc>
        <w:tc>
          <w:tcPr>
            <w:tcW w:w="738" w:type="pct"/>
            <w:vMerge/>
            <w:tcBorders>
              <w:top w:val="nil"/>
            </w:tcBorders>
            <w:vAlign w:val="center"/>
          </w:tcPr>
          <w:p w14:paraId="437C43C9" w14:textId="77777777" w:rsidR="00860DAB" w:rsidRPr="00860DAB" w:rsidRDefault="00860DAB" w:rsidP="00D77AD5">
            <w:pPr>
              <w:spacing w:after="0" w:line="360" w:lineRule="auto"/>
              <w:jc w:val="center"/>
              <w:rPr>
                <w:rFonts w:cs="Times New Roman"/>
                <w:color w:val="000000" w:themeColor="text1"/>
                <w:sz w:val="20"/>
                <w:szCs w:val="20"/>
              </w:rPr>
            </w:pPr>
          </w:p>
        </w:tc>
        <w:tc>
          <w:tcPr>
            <w:tcW w:w="301" w:type="pct"/>
            <w:vMerge/>
            <w:tcBorders>
              <w:top w:val="nil"/>
            </w:tcBorders>
            <w:vAlign w:val="center"/>
          </w:tcPr>
          <w:p w14:paraId="11415136" w14:textId="77777777" w:rsidR="00860DAB" w:rsidRPr="00860DAB" w:rsidRDefault="00860DAB" w:rsidP="00D77AD5">
            <w:pPr>
              <w:spacing w:after="0" w:line="360" w:lineRule="auto"/>
              <w:jc w:val="center"/>
              <w:rPr>
                <w:rFonts w:cs="Times New Roman"/>
                <w:color w:val="000000" w:themeColor="text1"/>
                <w:sz w:val="20"/>
                <w:szCs w:val="20"/>
              </w:rPr>
            </w:pPr>
          </w:p>
        </w:tc>
        <w:tc>
          <w:tcPr>
            <w:tcW w:w="338" w:type="pct"/>
            <w:vAlign w:val="center"/>
          </w:tcPr>
          <w:p w14:paraId="11D53A45" w14:textId="77777777" w:rsidR="00860DAB" w:rsidRPr="00860DAB" w:rsidRDefault="00860DAB" w:rsidP="00D77AD5">
            <w:pPr>
              <w:spacing w:after="0" w:line="360" w:lineRule="auto"/>
              <w:ind w:right="38"/>
              <w:jc w:val="center"/>
              <w:rPr>
                <w:b/>
                <w:color w:val="000000" w:themeColor="text1"/>
                <w:sz w:val="20"/>
                <w:szCs w:val="20"/>
              </w:rPr>
            </w:pPr>
            <w:r w:rsidRPr="00860DAB">
              <w:rPr>
                <w:b/>
                <w:color w:val="000000" w:themeColor="text1"/>
                <w:sz w:val="20"/>
                <w:szCs w:val="20"/>
              </w:rPr>
              <w:t>Theory</w:t>
            </w:r>
          </w:p>
        </w:tc>
        <w:tc>
          <w:tcPr>
            <w:tcW w:w="446" w:type="pct"/>
            <w:vAlign w:val="center"/>
          </w:tcPr>
          <w:p w14:paraId="3C291EA4" w14:textId="77777777" w:rsidR="00860DAB" w:rsidRPr="00860DAB" w:rsidRDefault="00860DAB" w:rsidP="00D77AD5">
            <w:pPr>
              <w:spacing w:after="0" w:line="360" w:lineRule="auto"/>
              <w:ind w:left="76"/>
              <w:jc w:val="center"/>
              <w:rPr>
                <w:b/>
                <w:color w:val="000000" w:themeColor="text1"/>
                <w:sz w:val="20"/>
                <w:szCs w:val="20"/>
              </w:rPr>
            </w:pPr>
            <w:r w:rsidRPr="00860DAB">
              <w:rPr>
                <w:b/>
                <w:color w:val="000000" w:themeColor="text1"/>
                <w:sz w:val="20"/>
                <w:szCs w:val="20"/>
              </w:rPr>
              <w:t>Exercises</w:t>
            </w:r>
          </w:p>
        </w:tc>
        <w:tc>
          <w:tcPr>
            <w:tcW w:w="497" w:type="pct"/>
            <w:vAlign w:val="center"/>
          </w:tcPr>
          <w:p w14:paraId="10894E8D" w14:textId="77777777" w:rsidR="00860DAB" w:rsidRPr="00860DAB" w:rsidRDefault="00860DAB" w:rsidP="00D77AD5">
            <w:pPr>
              <w:spacing w:after="0" w:line="360" w:lineRule="auto"/>
              <w:ind w:left="77"/>
              <w:jc w:val="center"/>
              <w:rPr>
                <w:b/>
                <w:color w:val="000000" w:themeColor="text1"/>
                <w:sz w:val="20"/>
                <w:szCs w:val="20"/>
              </w:rPr>
            </w:pPr>
            <w:r w:rsidRPr="00860DAB">
              <w:rPr>
                <w:b/>
                <w:color w:val="000000" w:themeColor="text1"/>
                <w:sz w:val="20"/>
                <w:szCs w:val="20"/>
              </w:rPr>
              <w:t>Discussion</w:t>
            </w:r>
          </w:p>
        </w:tc>
        <w:tc>
          <w:tcPr>
            <w:tcW w:w="497" w:type="pct"/>
            <w:vMerge/>
            <w:tcBorders>
              <w:top w:val="nil"/>
            </w:tcBorders>
            <w:vAlign w:val="center"/>
          </w:tcPr>
          <w:p w14:paraId="7E9729F2" w14:textId="77777777" w:rsidR="00860DAB" w:rsidRPr="00860DAB" w:rsidRDefault="00860DAB" w:rsidP="00D77AD5">
            <w:pPr>
              <w:spacing w:after="0" w:line="360" w:lineRule="auto"/>
              <w:jc w:val="center"/>
              <w:rPr>
                <w:rFonts w:cs="Times New Roman"/>
                <w:color w:val="000000" w:themeColor="text1"/>
                <w:sz w:val="20"/>
                <w:szCs w:val="20"/>
              </w:rPr>
            </w:pPr>
          </w:p>
        </w:tc>
        <w:tc>
          <w:tcPr>
            <w:tcW w:w="485" w:type="pct"/>
            <w:vMerge/>
            <w:tcBorders>
              <w:top w:val="nil"/>
            </w:tcBorders>
            <w:vAlign w:val="center"/>
          </w:tcPr>
          <w:p w14:paraId="083127FF" w14:textId="77777777" w:rsidR="00860DAB" w:rsidRPr="00860DAB" w:rsidRDefault="00860DAB" w:rsidP="00D77AD5">
            <w:pPr>
              <w:spacing w:after="0" w:line="360" w:lineRule="auto"/>
              <w:jc w:val="center"/>
              <w:rPr>
                <w:rFonts w:cs="Times New Roman"/>
                <w:color w:val="000000" w:themeColor="text1"/>
                <w:sz w:val="20"/>
                <w:szCs w:val="20"/>
              </w:rPr>
            </w:pPr>
          </w:p>
        </w:tc>
        <w:tc>
          <w:tcPr>
            <w:tcW w:w="146" w:type="pct"/>
            <w:vMerge/>
            <w:tcBorders>
              <w:top w:val="nil"/>
            </w:tcBorders>
            <w:vAlign w:val="center"/>
          </w:tcPr>
          <w:p w14:paraId="60D81782" w14:textId="77777777" w:rsidR="00860DAB" w:rsidRPr="00860DAB" w:rsidRDefault="00860DAB" w:rsidP="00D77AD5">
            <w:pPr>
              <w:spacing w:after="0" w:line="360" w:lineRule="auto"/>
              <w:jc w:val="center"/>
              <w:rPr>
                <w:rFonts w:cs="Times New Roman"/>
                <w:color w:val="000000" w:themeColor="text1"/>
                <w:sz w:val="20"/>
                <w:szCs w:val="20"/>
              </w:rPr>
            </w:pPr>
          </w:p>
        </w:tc>
        <w:tc>
          <w:tcPr>
            <w:tcW w:w="373" w:type="pct"/>
            <w:vMerge/>
            <w:tcBorders>
              <w:top w:val="nil"/>
            </w:tcBorders>
            <w:vAlign w:val="center"/>
          </w:tcPr>
          <w:p w14:paraId="5D0AC711" w14:textId="77777777" w:rsidR="00860DAB" w:rsidRPr="00860DAB" w:rsidRDefault="00860DAB" w:rsidP="00D77AD5">
            <w:pPr>
              <w:spacing w:after="0" w:line="360" w:lineRule="auto"/>
              <w:jc w:val="center"/>
              <w:rPr>
                <w:rFonts w:cs="Times New Roman"/>
                <w:color w:val="000000" w:themeColor="text1"/>
                <w:sz w:val="20"/>
                <w:szCs w:val="20"/>
              </w:rPr>
            </w:pPr>
          </w:p>
        </w:tc>
        <w:tc>
          <w:tcPr>
            <w:tcW w:w="470" w:type="pct"/>
            <w:vMerge/>
            <w:tcBorders>
              <w:top w:val="nil"/>
            </w:tcBorders>
            <w:vAlign w:val="center"/>
          </w:tcPr>
          <w:p w14:paraId="0183C626" w14:textId="77777777" w:rsidR="00860DAB" w:rsidRPr="00860DAB" w:rsidRDefault="00860DAB" w:rsidP="00D77AD5">
            <w:pPr>
              <w:spacing w:after="0" w:line="360" w:lineRule="auto"/>
              <w:jc w:val="center"/>
              <w:rPr>
                <w:rFonts w:cs="Times New Roman"/>
                <w:color w:val="000000" w:themeColor="text1"/>
                <w:sz w:val="20"/>
                <w:szCs w:val="20"/>
              </w:rPr>
            </w:pPr>
          </w:p>
        </w:tc>
      </w:tr>
      <w:tr w:rsidR="00860DAB" w:rsidRPr="00860DAB" w14:paraId="16556A74" w14:textId="77777777" w:rsidTr="00D355A2">
        <w:trPr>
          <w:trHeight w:val="380"/>
        </w:trPr>
        <w:tc>
          <w:tcPr>
            <w:tcW w:w="197" w:type="pct"/>
            <w:vAlign w:val="center"/>
          </w:tcPr>
          <w:p w14:paraId="5F77222E" w14:textId="77777777" w:rsidR="00860DAB" w:rsidRPr="00860DAB" w:rsidRDefault="00860DAB" w:rsidP="00860DAB">
            <w:pPr>
              <w:spacing w:after="0" w:line="360" w:lineRule="auto"/>
              <w:ind w:left="1"/>
              <w:jc w:val="center"/>
              <w:rPr>
                <w:color w:val="000000" w:themeColor="text1"/>
                <w:sz w:val="20"/>
                <w:szCs w:val="20"/>
              </w:rPr>
            </w:pPr>
            <w:r w:rsidRPr="00860DAB">
              <w:rPr>
                <w:color w:val="000000" w:themeColor="text1"/>
                <w:sz w:val="20"/>
                <w:szCs w:val="20"/>
              </w:rPr>
              <w:t>1</w:t>
            </w:r>
          </w:p>
        </w:tc>
        <w:tc>
          <w:tcPr>
            <w:tcW w:w="511" w:type="pct"/>
            <w:vAlign w:val="center"/>
          </w:tcPr>
          <w:p w14:paraId="78673552" w14:textId="77777777" w:rsidR="00860DAB" w:rsidRPr="00860DAB" w:rsidRDefault="00860DAB" w:rsidP="00860DAB">
            <w:pPr>
              <w:spacing w:line="360" w:lineRule="auto"/>
              <w:jc w:val="center"/>
              <w:rPr>
                <w:color w:val="000000" w:themeColor="text1"/>
                <w:sz w:val="20"/>
                <w:szCs w:val="20"/>
              </w:rPr>
            </w:pPr>
            <w:r w:rsidRPr="00860DAB">
              <w:rPr>
                <w:color w:val="000000" w:themeColor="text1"/>
                <w:sz w:val="20"/>
                <w:szCs w:val="20"/>
              </w:rPr>
              <w:t>2030288</w:t>
            </w:r>
          </w:p>
        </w:tc>
        <w:tc>
          <w:tcPr>
            <w:tcW w:w="738" w:type="pct"/>
            <w:vAlign w:val="center"/>
          </w:tcPr>
          <w:p w14:paraId="2A75793C" w14:textId="77777777" w:rsidR="00860DAB" w:rsidRPr="00860DAB" w:rsidRDefault="00860DAB" w:rsidP="00860DAB">
            <w:pPr>
              <w:spacing w:after="0" w:line="360" w:lineRule="auto"/>
              <w:ind w:left="22"/>
              <w:jc w:val="center"/>
              <w:rPr>
                <w:color w:val="000000" w:themeColor="text1"/>
                <w:sz w:val="20"/>
                <w:szCs w:val="20"/>
              </w:rPr>
            </w:pPr>
            <w:r w:rsidRPr="00860DAB">
              <w:rPr>
                <w:bCs/>
                <w:color w:val="000000" w:themeColor="text1"/>
                <w:sz w:val="20"/>
                <w:szCs w:val="20"/>
              </w:rPr>
              <w:t>Graduation Internship</w:t>
            </w:r>
          </w:p>
        </w:tc>
        <w:tc>
          <w:tcPr>
            <w:tcW w:w="301" w:type="pct"/>
            <w:vAlign w:val="center"/>
          </w:tcPr>
          <w:p w14:paraId="77B8C298" w14:textId="77777777" w:rsidR="00860DAB" w:rsidRPr="00860DAB" w:rsidRDefault="00860DAB" w:rsidP="00860DAB">
            <w:pPr>
              <w:spacing w:after="0" w:line="360" w:lineRule="auto"/>
              <w:ind w:right="10"/>
              <w:jc w:val="center"/>
              <w:rPr>
                <w:color w:val="000000" w:themeColor="text1"/>
                <w:sz w:val="20"/>
                <w:szCs w:val="20"/>
              </w:rPr>
            </w:pPr>
            <w:r w:rsidRPr="00860DAB">
              <w:rPr>
                <w:bCs/>
                <w:color w:val="000000" w:themeColor="text1"/>
                <w:sz w:val="20"/>
                <w:szCs w:val="20"/>
              </w:rPr>
              <w:t>5</w:t>
            </w:r>
          </w:p>
        </w:tc>
        <w:tc>
          <w:tcPr>
            <w:tcW w:w="338" w:type="pct"/>
            <w:vAlign w:val="center"/>
          </w:tcPr>
          <w:p w14:paraId="060E2C38" w14:textId="77777777" w:rsidR="00860DAB" w:rsidRPr="00860DAB" w:rsidRDefault="00860DAB" w:rsidP="00860DAB">
            <w:pPr>
              <w:spacing w:after="0" w:line="360" w:lineRule="auto"/>
              <w:jc w:val="center"/>
              <w:rPr>
                <w:color w:val="000000" w:themeColor="text1"/>
                <w:sz w:val="20"/>
                <w:szCs w:val="20"/>
              </w:rPr>
            </w:pPr>
          </w:p>
        </w:tc>
        <w:tc>
          <w:tcPr>
            <w:tcW w:w="446" w:type="pct"/>
            <w:vAlign w:val="center"/>
          </w:tcPr>
          <w:p w14:paraId="68C32281"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210F979E"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6E383953" w14:textId="77777777" w:rsidR="00860DAB" w:rsidRPr="00860DAB" w:rsidRDefault="00860DAB" w:rsidP="00860DAB">
            <w:pPr>
              <w:spacing w:after="0" w:line="360" w:lineRule="auto"/>
              <w:jc w:val="center"/>
              <w:rPr>
                <w:color w:val="000000" w:themeColor="text1"/>
                <w:sz w:val="20"/>
                <w:szCs w:val="20"/>
              </w:rPr>
            </w:pPr>
          </w:p>
        </w:tc>
        <w:tc>
          <w:tcPr>
            <w:tcW w:w="485" w:type="pct"/>
            <w:vAlign w:val="center"/>
          </w:tcPr>
          <w:p w14:paraId="7DFC1671" w14:textId="77777777" w:rsidR="00860DAB" w:rsidRPr="00860DAB" w:rsidRDefault="00860DAB" w:rsidP="00860DAB">
            <w:pPr>
              <w:spacing w:after="0" w:line="360" w:lineRule="auto"/>
              <w:ind w:left="96" w:right="47"/>
              <w:jc w:val="center"/>
              <w:rPr>
                <w:color w:val="000000" w:themeColor="text1"/>
                <w:sz w:val="20"/>
                <w:szCs w:val="20"/>
              </w:rPr>
            </w:pPr>
            <w:r w:rsidRPr="00860DAB">
              <w:rPr>
                <w:color w:val="000000" w:themeColor="text1"/>
                <w:sz w:val="20"/>
                <w:szCs w:val="20"/>
              </w:rPr>
              <w:t>Internship</w:t>
            </w:r>
          </w:p>
        </w:tc>
        <w:tc>
          <w:tcPr>
            <w:tcW w:w="146" w:type="pct"/>
            <w:vAlign w:val="center"/>
          </w:tcPr>
          <w:p w14:paraId="4AF5DF77" w14:textId="77777777" w:rsidR="00860DAB" w:rsidRPr="00860DAB" w:rsidRDefault="00860DAB" w:rsidP="00860DAB">
            <w:pPr>
              <w:spacing w:after="0" w:line="360" w:lineRule="auto"/>
              <w:jc w:val="center"/>
              <w:rPr>
                <w:color w:val="000000" w:themeColor="text1"/>
                <w:sz w:val="20"/>
                <w:szCs w:val="20"/>
              </w:rPr>
            </w:pPr>
          </w:p>
        </w:tc>
        <w:tc>
          <w:tcPr>
            <w:tcW w:w="373" w:type="pct"/>
            <w:vAlign w:val="center"/>
          </w:tcPr>
          <w:p w14:paraId="558AC028" w14:textId="77777777" w:rsidR="00860DAB" w:rsidRPr="00860DAB" w:rsidRDefault="00860DAB" w:rsidP="00860DAB">
            <w:pPr>
              <w:spacing w:after="0" w:line="360" w:lineRule="auto"/>
              <w:jc w:val="center"/>
              <w:rPr>
                <w:color w:val="000000" w:themeColor="text1"/>
                <w:sz w:val="20"/>
                <w:szCs w:val="20"/>
              </w:rPr>
            </w:pPr>
          </w:p>
        </w:tc>
        <w:tc>
          <w:tcPr>
            <w:tcW w:w="470" w:type="pct"/>
          </w:tcPr>
          <w:p w14:paraId="46FA95E6" w14:textId="77777777" w:rsidR="00860DAB" w:rsidRDefault="00860DAB" w:rsidP="00860DAB">
            <w:r w:rsidRPr="00A05714">
              <w:rPr>
                <w:rFonts w:cs="Times New Roman"/>
                <w:sz w:val="20"/>
                <w:szCs w:val="20"/>
              </w:rPr>
              <w:t>Social Sciences and Humanities</w:t>
            </w:r>
          </w:p>
        </w:tc>
      </w:tr>
      <w:tr w:rsidR="00860DAB" w:rsidRPr="00860DAB" w14:paraId="1E73294A" w14:textId="77777777" w:rsidTr="00D355A2">
        <w:trPr>
          <w:trHeight w:val="380"/>
        </w:trPr>
        <w:tc>
          <w:tcPr>
            <w:tcW w:w="197" w:type="pct"/>
            <w:vAlign w:val="center"/>
          </w:tcPr>
          <w:p w14:paraId="65E1AC12" w14:textId="77777777" w:rsidR="00860DAB" w:rsidRPr="00860DAB" w:rsidRDefault="00860DAB" w:rsidP="00860DAB">
            <w:pPr>
              <w:spacing w:after="0" w:line="360" w:lineRule="auto"/>
              <w:ind w:left="1"/>
              <w:jc w:val="center"/>
              <w:rPr>
                <w:color w:val="000000" w:themeColor="text1"/>
                <w:w w:val="99"/>
                <w:sz w:val="20"/>
                <w:szCs w:val="20"/>
              </w:rPr>
            </w:pPr>
            <w:r w:rsidRPr="00860DAB">
              <w:rPr>
                <w:color w:val="000000" w:themeColor="text1"/>
                <w:sz w:val="20"/>
                <w:szCs w:val="20"/>
              </w:rPr>
              <w:t>2</w:t>
            </w:r>
          </w:p>
        </w:tc>
        <w:tc>
          <w:tcPr>
            <w:tcW w:w="511" w:type="pct"/>
            <w:vAlign w:val="center"/>
          </w:tcPr>
          <w:p w14:paraId="1D9316C4" w14:textId="77777777" w:rsidR="00860DAB" w:rsidRPr="00860DAB" w:rsidRDefault="00860DAB" w:rsidP="00860DAB">
            <w:pPr>
              <w:spacing w:after="0" w:line="360" w:lineRule="auto"/>
              <w:ind w:right="1"/>
              <w:jc w:val="center"/>
              <w:rPr>
                <w:color w:val="000000" w:themeColor="text1"/>
                <w:sz w:val="20"/>
                <w:szCs w:val="20"/>
              </w:rPr>
            </w:pPr>
            <w:r w:rsidRPr="00860DAB">
              <w:rPr>
                <w:color w:val="000000" w:themeColor="text1"/>
                <w:sz w:val="20"/>
                <w:szCs w:val="20"/>
              </w:rPr>
              <w:t>2030074</w:t>
            </w:r>
          </w:p>
        </w:tc>
        <w:tc>
          <w:tcPr>
            <w:tcW w:w="738" w:type="pct"/>
            <w:vAlign w:val="center"/>
          </w:tcPr>
          <w:p w14:paraId="2EDD2A15" w14:textId="77777777" w:rsidR="00860DAB" w:rsidRPr="00860DAB" w:rsidRDefault="00860DAB" w:rsidP="00860DAB">
            <w:pPr>
              <w:spacing w:after="0" w:line="360" w:lineRule="auto"/>
              <w:ind w:left="22"/>
              <w:jc w:val="center"/>
              <w:rPr>
                <w:color w:val="000000" w:themeColor="text1"/>
                <w:sz w:val="20"/>
                <w:szCs w:val="20"/>
              </w:rPr>
            </w:pPr>
            <w:r w:rsidRPr="00860DAB">
              <w:rPr>
                <w:color w:val="000000" w:themeColor="text1"/>
                <w:sz w:val="20"/>
                <w:szCs w:val="20"/>
              </w:rPr>
              <w:t>Graduation Thesis</w:t>
            </w:r>
          </w:p>
        </w:tc>
        <w:tc>
          <w:tcPr>
            <w:tcW w:w="301" w:type="pct"/>
            <w:vAlign w:val="center"/>
          </w:tcPr>
          <w:p w14:paraId="75A4290A" w14:textId="77777777" w:rsidR="00860DAB" w:rsidRPr="00860DAB" w:rsidRDefault="00860DAB" w:rsidP="00860DAB">
            <w:pPr>
              <w:spacing w:after="0" w:line="360" w:lineRule="auto"/>
              <w:ind w:right="10"/>
              <w:jc w:val="center"/>
              <w:rPr>
                <w:color w:val="000000" w:themeColor="text1"/>
                <w:w w:val="99"/>
                <w:sz w:val="20"/>
                <w:szCs w:val="20"/>
              </w:rPr>
            </w:pPr>
            <w:r w:rsidRPr="00860DAB">
              <w:rPr>
                <w:color w:val="000000" w:themeColor="text1"/>
                <w:sz w:val="20"/>
                <w:szCs w:val="20"/>
              </w:rPr>
              <w:t>6</w:t>
            </w:r>
          </w:p>
        </w:tc>
        <w:tc>
          <w:tcPr>
            <w:tcW w:w="338" w:type="pct"/>
            <w:vAlign w:val="center"/>
          </w:tcPr>
          <w:p w14:paraId="35C7546D" w14:textId="77777777" w:rsidR="00860DAB" w:rsidRPr="00860DAB" w:rsidRDefault="00860DAB" w:rsidP="00860DAB">
            <w:pPr>
              <w:spacing w:after="0" w:line="360" w:lineRule="auto"/>
              <w:jc w:val="center"/>
              <w:rPr>
                <w:color w:val="000000" w:themeColor="text1"/>
                <w:sz w:val="20"/>
                <w:szCs w:val="20"/>
              </w:rPr>
            </w:pPr>
          </w:p>
        </w:tc>
        <w:tc>
          <w:tcPr>
            <w:tcW w:w="446" w:type="pct"/>
            <w:vAlign w:val="center"/>
          </w:tcPr>
          <w:p w14:paraId="3AFEB3BD"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584220D7"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7BF2C75F" w14:textId="77777777" w:rsidR="00860DAB" w:rsidRPr="00860DAB" w:rsidRDefault="00860DAB" w:rsidP="00860DAB">
            <w:pPr>
              <w:spacing w:after="0" w:line="360" w:lineRule="auto"/>
              <w:jc w:val="center"/>
              <w:rPr>
                <w:color w:val="000000" w:themeColor="text1"/>
                <w:sz w:val="20"/>
                <w:szCs w:val="20"/>
              </w:rPr>
            </w:pPr>
          </w:p>
        </w:tc>
        <w:tc>
          <w:tcPr>
            <w:tcW w:w="485" w:type="pct"/>
            <w:vAlign w:val="center"/>
          </w:tcPr>
          <w:p w14:paraId="2BD77D9A" w14:textId="77777777" w:rsidR="00860DAB" w:rsidRPr="00860DAB" w:rsidRDefault="00860DAB" w:rsidP="00860DAB">
            <w:pPr>
              <w:spacing w:after="0" w:line="360" w:lineRule="auto"/>
              <w:ind w:left="96" w:right="47"/>
              <w:jc w:val="center"/>
              <w:rPr>
                <w:color w:val="000000" w:themeColor="text1"/>
                <w:sz w:val="20"/>
                <w:szCs w:val="20"/>
              </w:rPr>
            </w:pPr>
            <w:r w:rsidRPr="00860DAB">
              <w:rPr>
                <w:color w:val="000000" w:themeColor="text1"/>
                <w:sz w:val="20"/>
                <w:szCs w:val="20"/>
              </w:rPr>
              <w:t>Thesis</w:t>
            </w:r>
          </w:p>
        </w:tc>
        <w:tc>
          <w:tcPr>
            <w:tcW w:w="146" w:type="pct"/>
            <w:vAlign w:val="center"/>
          </w:tcPr>
          <w:p w14:paraId="04FA3A9D" w14:textId="77777777" w:rsidR="00860DAB" w:rsidRPr="00860DAB" w:rsidRDefault="00860DAB" w:rsidP="00860DAB">
            <w:pPr>
              <w:spacing w:after="0" w:line="360" w:lineRule="auto"/>
              <w:jc w:val="center"/>
              <w:rPr>
                <w:color w:val="000000" w:themeColor="text1"/>
                <w:sz w:val="20"/>
                <w:szCs w:val="20"/>
              </w:rPr>
            </w:pPr>
          </w:p>
        </w:tc>
        <w:tc>
          <w:tcPr>
            <w:tcW w:w="373" w:type="pct"/>
            <w:vAlign w:val="center"/>
          </w:tcPr>
          <w:p w14:paraId="0EA75F52" w14:textId="77777777" w:rsidR="00860DAB" w:rsidRPr="00860DAB" w:rsidRDefault="00860DAB" w:rsidP="00860DAB">
            <w:pPr>
              <w:spacing w:after="0" w:line="360" w:lineRule="auto"/>
              <w:jc w:val="center"/>
              <w:rPr>
                <w:color w:val="000000" w:themeColor="text1"/>
                <w:sz w:val="20"/>
                <w:szCs w:val="20"/>
              </w:rPr>
            </w:pPr>
          </w:p>
        </w:tc>
        <w:tc>
          <w:tcPr>
            <w:tcW w:w="470" w:type="pct"/>
          </w:tcPr>
          <w:p w14:paraId="46008ECD" w14:textId="77777777" w:rsidR="00860DAB" w:rsidRDefault="00860DAB" w:rsidP="00860DAB">
            <w:r w:rsidRPr="00A05714">
              <w:rPr>
                <w:rFonts w:cs="Times New Roman"/>
                <w:sz w:val="20"/>
                <w:szCs w:val="20"/>
              </w:rPr>
              <w:t>Social Sciences and Humanities</w:t>
            </w:r>
          </w:p>
        </w:tc>
      </w:tr>
      <w:tr w:rsidR="00860DAB" w:rsidRPr="00860DAB" w14:paraId="38EA9D9B" w14:textId="77777777" w:rsidTr="00D355A2">
        <w:trPr>
          <w:trHeight w:val="380"/>
        </w:trPr>
        <w:tc>
          <w:tcPr>
            <w:tcW w:w="1445" w:type="pct"/>
            <w:gridSpan w:val="3"/>
            <w:vAlign w:val="center"/>
          </w:tcPr>
          <w:p w14:paraId="4303B50E" w14:textId="77777777" w:rsidR="00860DAB" w:rsidRPr="00860DAB" w:rsidRDefault="00860DAB" w:rsidP="00D77AD5">
            <w:pPr>
              <w:spacing w:after="0" w:line="360" w:lineRule="auto"/>
              <w:ind w:left="22"/>
              <w:jc w:val="center"/>
              <w:rPr>
                <w:color w:val="000000" w:themeColor="text1"/>
                <w:sz w:val="20"/>
                <w:szCs w:val="20"/>
              </w:rPr>
            </w:pPr>
            <w:r w:rsidRPr="00860DAB">
              <w:rPr>
                <w:b/>
                <w:color w:val="000000" w:themeColor="text1"/>
                <w:sz w:val="20"/>
                <w:szCs w:val="20"/>
              </w:rPr>
              <w:t>Course Module Replacing Graduation Thesis</w:t>
            </w:r>
          </w:p>
        </w:tc>
        <w:tc>
          <w:tcPr>
            <w:tcW w:w="301" w:type="pct"/>
            <w:vAlign w:val="center"/>
          </w:tcPr>
          <w:p w14:paraId="0045A445" w14:textId="77777777" w:rsidR="00860DAB" w:rsidRPr="00860DAB" w:rsidRDefault="00860DAB" w:rsidP="00D77AD5">
            <w:pPr>
              <w:spacing w:after="0" w:line="360" w:lineRule="auto"/>
              <w:ind w:right="10"/>
              <w:jc w:val="center"/>
              <w:rPr>
                <w:color w:val="000000" w:themeColor="text1"/>
                <w:sz w:val="20"/>
                <w:szCs w:val="20"/>
              </w:rPr>
            </w:pPr>
            <w:r w:rsidRPr="00860DAB">
              <w:rPr>
                <w:color w:val="000000" w:themeColor="text1"/>
                <w:sz w:val="20"/>
                <w:szCs w:val="20"/>
              </w:rPr>
              <w:t>6</w:t>
            </w:r>
          </w:p>
          <w:p w14:paraId="0ABB97CD" w14:textId="77777777" w:rsidR="00860DAB" w:rsidRPr="00860DAB" w:rsidRDefault="00860DAB" w:rsidP="00D77AD5">
            <w:pPr>
              <w:spacing w:after="0" w:line="360" w:lineRule="auto"/>
              <w:ind w:right="10"/>
              <w:jc w:val="center"/>
              <w:rPr>
                <w:color w:val="000000" w:themeColor="text1"/>
                <w:w w:val="99"/>
                <w:sz w:val="20"/>
                <w:szCs w:val="20"/>
              </w:rPr>
            </w:pPr>
            <w:r w:rsidRPr="00860DAB">
              <w:rPr>
                <w:color w:val="000000" w:themeColor="text1"/>
                <w:sz w:val="20"/>
                <w:szCs w:val="20"/>
              </w:rPr>
              <w:t>Credits</w:t>
            </w:r>
          </w:p>
        </w:tc>
        <w:tc>
          <w:tcPr>
            <w:tcW w:w="338" w:type="pct"/>
            <w:vAlign w:val="center"/>
          </w:tcPr>
          <w:p w14:paraId="59BB57CF" w14:textId="77777777" w:rsidR="00860DAB" w:rsidRPr="00860DAB" w:rsidRDefault="00860DAB" w:rsidP="00D77AD5">
            <w:pPr>
              <w:spacing w:after="0" w:line="360" w:lineRule="auto"/>
              <w:jc w:val="center"/>
              <w:rPr>
                <w:color w:val="000000" w:themeColor="text1"/>
                <w:sz w:val="20"/>
                <w:szCs w:val="20"/>
              </w:rPr>
            </w:pPr>
          </w:p>
        </w:tc>
        <w:tc>
          <w:tcPr>
            <w:tcW w:w="446" w:type="pct"/>
            <w:vAlign w:val="center"/>
          </w:tcPr>
          <w:p w14:paraId="03247B3B" w14:textId="77777777" w:rsidR="00860DAB" w:rsidRPr="00860DAB" w:rsidRDefault="00860DAB" w:rsidP="00D77AD5">
            <w:pPr>
              <w:spacing w:after="0" w:line="360" w:lineRule="auto"/>
              <w:jc w:val="center"/>
              <w:rPr>
                <w:color w:val="000000" w:themeColor="text1"/>
                <w:sz w:val="20"/>
                <w:szCs w:val="20"/>
              </w:rPr>
            </w:pPr>
          </w:p>
        </w:tc>
        <w:tc>
          <w:tcPr>
            <w:tcW w:w="497" w:type="pct"/>
            <w:vAlign w:val="center"/>
          </w:tcPr>
          <w:p w14:paraId="2998453A" w14:textId="77777777" w:rsidR="00860DAB" w:rsidRPr="00860DAB" w:rsidRDefault="00860DAB" w:rsidP="00D77AD5">
            <w:pPr>
              <w:spacing w:after="0" w:line="360" w:lineRule="auto"/>
              <w:jc w:val="center"/>
              <w:rPr>
                <w:color w:val="000000" w:themeColor="text1"/>
                <w:sz w:val="20"/>
                <w:szCs w:val="20"/>
              </w:rPr>
            </w:pPr>
          </w:p>
        </w:tc>
        <w:tc>
          <w:tcPr>
            <w:tcW w:w="497" w:type="pct"/>
            <w:vAlign w:val="center"/>
          </w:tcPr>
          <w:p w14:paraId="51A47DCA" w14:textId="77777777" w:rsidR="00860DAB" w:rsidRPr="00860DAB" w:rsidRDefault="00860DAB" w:rsidP="00D77AD5">
            <w:pPr>
              <w:spacing w:after="0" w:line="360" w:lineRule="auto"/>
              <w:jc w:val="center"/>
              <w:rPr>
                <w:color w:val="000000" w:themeColor="text1"/>
                <w:sz w:val="20"/>
                <w:szCs w:val="20"/>
              </w:rPr>
            </w:pPr>
          </w:p>
        </w:tc>
        <w:tc>
          <w:tcPr>
            <w:tcW w:w="485" w:type="pct"/>
            <w:vAlign w:val="center"/>
          </w:tcPr>
          <w:p w14:paraId="2E7A964F" w14:textId="77777777" w:rsidR="00860DAB" w:rsidRPr="00860DAB" w:rsidRDefault="00860DAB" w:rsidP="00D77AD5">
            <w:pPr>
              <w:spacing w:after="0" w:line="360" w:lineRule="auto"/>
              <w:ind w:left="96" w:right="47"/>
              <w:jc w:val="center"/>
              <w:rPr>
                <w:color w:val="000000" w:themeColor="text1"/>
                <w:sz w:val="20"/>
                <w:szCs w:val="20"/>
              </w:rPr>
            </w:pPr>
          </w:p>
        </w:tc>
        <w:tc>
          <w:tcPr>
            <w:tcW w:w="146" w:type="pct"/>
            <w:vAlign w:val="center"/>
          </w:tcPr>
          <w:p w14:paraId="2FE52C11" w14:textId="77777777" w:rsidR="00860DAB" w:rsidRPr="00860DAB" w:rsidRDefault="00860DAB" w:rsidP="00D77AD5">
            <w:pPr>
              <w:spacing w:after="0" w:line="360" w:lineRule="auto"/>
              <w:jc w:val="center"/>
              <w:rPr>
                <w:color w:val="000000" w:themeColor="text1"/>
                <w:sz w:val="20"/>
                <w:szCs w:val="20"/>
              </w:rPr>
            </w:pPr>
          </w:p>
        </w:tc>
        <w:tc>
          <w:tcPr>
            <w:tcW w:w="373" w:type="pct"/>
            <w:vAlign w:val="center"/>
          </w:tcPr>
          <w:p w14:paraId="05D85A14" w14:textId="77777777" w:rsidR="00860DAB" w:rsidRPr="00860DAB" w:rsidRDefault="00860DAB" w:rsidP="00D77AD5">
            <w:pPr>
              <w:spacing w:after="0" w:line="360" w:lineRule="auto"/>
              <w:jc w:val="center"/>
              <w:rPr>
                <w:color w:val="000000" w:themeColor="text1"/>
                <w:sz w:val="20"/>
                <w:szCs w:val="20"/>
              </w:rPr>
            </w:pPr>
          </w:p>
        </w:tc>
        <w:tc>
          <w:tcPr>
            <w:tcW w:w="470" w:type="pct"/>
            <w:vAlign w:val="center"/>
          </w:tcPr>
          <w:p w14:paraId="580452D5" w14:textId="77777777" w:rsidR="00860DAB" w:rsidRPr="00860DAB" w:rsidRDefault="00860DAB" w:rsidP="00D77AD5">
            <w:pPr>
              <w:spacing w:after="0" w:line="360" w:lineRule="auto"/>
              <w:ind w:left="74" w:hanging="74"/>
              <w:jc w:val="center"/>
              <w:rPr>
                <w:bCs/>
                <w:color w:val="000000" w:themeColor="text1"/>
                <w:sz w:val="20"/>
                <w:szCs w:val="20"/>
              </w:rPr>
            </w:pPr>
          </w:p>
        </w:tc>
      </w:tr>
      <w:tr w:rsidR="00860DAB" w:rsidRPr="00860DAB" w14:paraId="042C2B5D" w14:textId="77777777" w:rsidTr="00D355A2">
        <w:trPr>
          <w:trHeight w:val="380"/>
        </w:trPr>
        <w:tc>
          <w:tcPr>
            <w:tcW w:w="1445" w:type="pct"/>
            <w:gridSpan w:val="3"/>
            <w:vAlign w:val="center"/>
          </w:tcPr>
          <w:p w14:paraId="1BAD1030" w14:textId="77777777" w:rsidR="00860DAB" w:rsidRPr="00860DAB" w:rsidRDefault="00860DAB" w:rsidP="00D77AD5">
            <w:pPr>
              <w:spacing w:after="0" w:line="360" w:lineRule="auto"/>
              <w:ind w:left="22"/>
              <w:jc w:val="center"/>
              <w:rPr>
                <w:color w:val="000000" w:themeColor="text1"/>
                <w:sz w:val="20"/>
                <w:szCs w:val="20"/>
              </w:rPr>
            </w:pPr>
            <w:r w:rsidRPr="00860DAB">
              <w:rPr>
                <w:bCs/>
                <w:i/>
                <w:color w:val="000000" w:themeColor="text1"/>
                <w:sz w:val="20"/>
                <w:szCs w:val="20"/>
              </w:rPr>
              <w:t>Compulsory Course Module</w:t>
            </w:r>
          </w:p>
        </w:tc>
        <w:tc>
          <w:tcPr>
            <w:tcW w:w="301" w:type="pct"/>
            <w:vAlign w:val="center"/>
          </w:tcPr>
          <w:p w14:paraId="5952C2D9" w14:textId="77777777" w:rsidR="00860DAB" w:rsidRPr="00860DAB" w:rsidRDefault="00860DAB" w:rsidP="00D77AD5">
            <w:pPr>
              <w:spacing w:after="0" w:line="360" w:lineRule="auto"/>
              <w:ind w:right="10"/>
              <w:jc w:val="center"/>
              <w:rPr>
                <w:color w:val="000000" w:themeColor="text1"/>
                <w:w w:val="99"/>
                <w:sz w:val="20"/>
                <w:szCs w:val="20"/>
              </w:rPr>
            </w:pPr>
            <w:r w:rsidRPr="00860DAB">
              <w:rPr>
                <w:bCs/>
                <w:color w:val="000000" w:themeColor="text1"/>
                <w:sz w:val="20"/>
                <w:szCs w:val="20"/>
              </w:rPr>
              <w:t>2</w:t>
            </w:r>
          </w:p>
        </w:tc>
        <w:tc>
          <w:tcPr>
            <w:tcW w:w="338" w:type="pct"/>
            <w:vAlign w:val="center"/>
          </w:tcPr>
          <w:p w14:paraId="5709EEA0" w14:textId="77777777" w:rsidR="00860DAB" w:rsidRPr="00860DAB" w:rsidRDefault="00860DAB" w:rsidP="00D77AD5">
            <w:pPr>
              <w:spacing w:after="0" w:line="360" w:lineRule="auto"/>
              <w:jc w:val="center"/>
              <w:rPr>
                <w:color w:val="000000" w:themeColor="text1"/>
                <w:sz w:val="20"/>
                <w:szCs w:val="20"/>
              </w:rPr>
            </w:pPr>
          </w:p>
        </w:tc>
        <w:tc>
          <w:tcPr>
            <w:tcW w:w="446" w:type="pct"/>
            <w:vAlign w:val="center"/>
          </w:tcPr>
          <w:p w14:paraId="33144A44" w14:textId="77777777" w:rsidR="00860DAB" w:rsidRPr="00860DAB" w:rsidRDefault="00860DAB" w:rsidP="00D77AD5">
            <w:pPr>
              <w:spacing w:after="0" w:line="360" w:lineRule="auto"/>
              <w:jc w:val="center"/>
              <w:rPr>
                <w:color w:val="000000" w:themeColor="text1"/>
                <w:sz w:val="20"/>
                <w:szCs w:val="20"/>
              </w:rPr>
            </w:pPr>
          </w:p>
        </w:tc>
        <w:tc>
          <w:tcPr>
            <w:tcW w:w="497" w:type="pct"/>
            <w:vAlign w:val="center"/>
          </w:tcPr>
          <w:p w14:paraId="2C71D9E3" w14:textId="77777777" w:rsidR="00860DAB" w:rsidRPr="00860DAB" w:rsidRDefault="00860DAB" w:rsidP="00D77AD5">
            <w:pPr>
              <w:spacing w:after="0" w:line="360" w:lineRule="auto"/>
              <w:jc w:val="center"/>
              <w:rPr>
                <w:color w:val="000000" w:themeColor="text1"/>
                <w:sz w:val="20"/>
                <w:szCs w:val="20"/>
              </w:rPr>
            </w:pPr>
          </w:p>
        </w:tc>
        <w:tc>
          <w:tcPr>
            <w:tcW w:w="497" w:type="pct"/>
            <w:vAlign w:val="center"/>
          </w:tcPr>
          <w:p w14:paraId="26C0A25F" w14:textId="77777777" w:rsidR="00860DAB" w:rsidRPr="00860DAB" w:rsidRDefault="00860DAB" w:rsidP="00D77AD5">
            <w:pPr>
              <w:spacing w:after="0" w:line="360" w:lineRule="auto"/>
              <w:jc w:val="center"/>
              <w:rPr>
                <w:color w:val="000000" w:themeColor="text1"/>
                <w:sz w:val="20"/>
                <w:szCs w:val="20"/>
              </w:rPr>
            </w:pPr>
          </w:p>
        </w:tc>
        <w:tc>
          <w:tcPr>
            <w:tcW w:w="485" w:type="pct"/>
            <w:vAlign w:val="center"/>
          </w:tcPr>
          <w:p w14:paraId="4721E63C" w14:textId="77777777" w:rsidR="00860DAB" w:rsidRPr="00860DAB" w:rsidRDefault="00860DAB" w:rsidP="00D77AD5">
            <w:pPr>
              <w:spacing w:after="0" w:line="360" w:lineRule="auto"/>
              <w:ind w:left="96" w:right="47"/>
              <w:jc w:val="center"/>
              <w:rPr>
                <w:color w:val="000000" w:themeColor="text1"/>
                <w:sz w:val="20"/>
                <w:szCs w:val="20"/>
              </w:rPr>
            </w:pPr>
          </w:p>
        </w:tc>
        <w:tc>
          <w:tcPr>
            <w:tcW w:w="146" w:type="pct"/>
            <w:vAlign w:val="center"/>
          </w:tcPr>
          <w:p w14:paraId="7A8A6FD3" w14:textId="77777777" w:rsidR="00860DAB" w:rsidRPr="00860DAB" w:rsidRDefault="00860DAB" w:rsidP="00D77AD5">
            <w:pPr>
              <w:spacing w:after="0" w:line="360" w:lineRule="auto"/>
              <w:jc w:val="center"/>
              <w:rPr>
                <w:color w:val="000000" w:themeColor="text1"/>
                <w:sz w:val="20"/>
                <w:szCs w:val="20"/>
              </w:rPr>
            </w:pPr>
          </w:p>
        </w:tc>
        <w:tc>
          <w:tcPr>
            <w:tcW w:w="373" w:type="pct"/>
            <w:vAlign w:val="center"/>
          </w:tcPr>
          <w:p w14:paraId="2BF0DE4D" w14:textId="77777777" w:rsidR="00860DAB" w:rsidRPr="00860DAB" w:rsidRDefault="00860DAB" w:rsidP="00D77AD5">
            <w:pPr>
              <w:spacing w:after="0" w:line="360" w:lineRule="auto"/>
              <w:jc w:val="center"/>
              <w:rPr>
                <w:color w:val="000000" w:themeColor="text1"/>
                <w:sz w:val="20"/>
                <w:szCs w:val="20"/>
              </w:rPr>
            </w:pPr>
          </w:p>
        </w:tc>
        <w:tc>
          <w:tcPr>
            <w:tcW w:w="470" w:type="pct"/>
            <w:vAlign w:val="center"/>
          </w:tcPr>
          <w:p w14:paraId="528CF1FC" w14:textId="77777777" w:rsidR="00860DAB" w:rsidRPr="00860DAB" w:rsidRDefault="00860DAB" w:rsidP="00D77AD5">
            <w:pPr>
              <w:spacing w:after="0" w:line="360" w:lineRule="auto"/>
              <w:ind w:left="74" w:hanging="74"/>
              <w:jc w:val="center"/>
              <w:rPr>
                <w:bCs/>
                <w:color w:val="000000" w:themeColor="text1"/>
                <w:sz w:val="20"/>
                <w:szCs w:val="20"/>
              </w:rPr>
            </w:pPr>
          </w:p>
        </w:tc>
      </w:tr>
      <w:tr w:rsidR="00860DAB" w:rsidRPr="00860DAB" w14:paraId="31458683" w14:textId="77777777" w:rsidTr="00D355A2">
        <w:trPr>
          <w:trHeight w:val="380"/>
        </w:trPr>
        <w:tc>
          <w:tcPr>
            <w:tcW w:w="197" w:type="pct"/>
            <w:vAlign w:val="center"/>
          </w:tcPr>
          <w:p w14:paraId="2D8847F5" w14:textId="77777777" w:rsidR="00860DAB" w:rsidRPr="00860DAB" w:rsidRDefault="00860DAB" w:rsidP="00860DAB">
            <w:pPr>
              <w:spacing w:after="0" w:line="360" w:lineRule="auto"/>
              <w:ind w:left="1"/>
              <w:jc w:val="center"/>
              <w:rPr>
                <w:color w:val="000000" w:themeColor="text1"/>
                <w:w w:val="99"/>
                <w:sz w:val="20"/>
                <w:szCs w:val="20"/>
              </w:rPr>
            </w:pPr>
            <w:r w:rsidRPr="00860DAB">
              <w:rPr>
                <w:color w:val="000000" w:themeColor="text1"/>
                <w:sz w:val="20"/>
                <w:szCs w:val="20"/>
              </w:rPr>
              <w:t>3</w:t>
            </w:r>
          </w:p>
        </w:tc>
        <w:tc>
          <w:tcPr>
            <w:tcW w:w="511" w:type="pct"/>
            <w:vAlign w:val="center"/>
          </w:tcPr>
          <w:p w14:paraId="603D4C2E" w14:textId="77777777" w:rsidR="00860DAB" w:rsidRPr="00860DAB" w:rsidRDefault="00860DAB" w:rsidP="00860DAB">
            <w:pPr>
              <w:spacing w:after="0" w:line="360" w:lineRule="auto"/>
              <w:ind w:right="1"/>
              <w:jc w:val="center"/>
              <w:rPr>
                <w:color w:val="000000" w:themeColor="text1"/>
                <w:sz w:val="20"/>
                <w:szCs w:val="20"/>
              </w:rPr>
            </w:pPr>
            <w:r w:rsidRPr="00860DAB">
              <w:rPr>
                <w:color w:val="000000" w:themeColor="text1"/>
                <w:sz w:val="20"/>
                <w:szCs w:val="20"/>
              </w:rPr>
              <w:t>2030070</w:t>
            </w:r>
          </w:p>
        </w:tc>
        <w:tc>
          <w:tcPr>
            <w:tcW w:w="738" w:type="pct"/>
            <w:vAlign w:val="center"/>
          </w:tcPr>
          <w:p w14:paraId="2AA07A2C" w14:textId="77777777" w:rsidR="00860DAB" w:rsidRPr="00860DAB" w:rsidRDefault="00860DAB" w:rsidP="00860DAB">
            <w:pPr>
              <w:spacing w:after="0" w:line="360" w:lineRule="auto"/>
              <w:ind w:left="-108" w:right="-108" w:firstLine="102"/>
              <w:jc w:val="center"/>
              <w:rPr>
                <w:rFonts w:cs="Times New Roman"/>
                <w:bCs/>
                <w:color w:val="000000" w:themeColor="text1"/>
                <w:sz w:val="20"/>
                <w:szCs w:val="20"/>
              </w:rPr>
            </w:pPr>
            <w:r w:rsidRPr="00860DAB">
              <w:rPr>
                <w:rFonts w:cs="Times New Roman"/>
                <w:bCs/>
                <w:color w:val="000000" w:themeColor="text1"/>
                <w:sz w:val="20"/>
                <w:szCs w:val="20"/>
              </w:rPr>
              <w:t>Folklore in Society</w:t>
            </w:r>
          </w:p>
          <w:p w14:paraId="697BAE51" w14:textId="77777777" w:rsidR="00860DAB" w:rsidRPr="00860DAB" w:rsidRDefault="00860DAB" w:rsidP="00860DAB">
            <w:pPr>
              <w:spacing w:after="0" w:line="360" w:lineRule="auto"/>
              <w:ind w:left="22"/>
              <w:jc w:val="center"/>
              <w:rPr>
                <w:color w:val="000000" w:themeColor="text1"/>
                <w:sz w:val="20"/>
                <w:szCs w:val="20"/>
              </w:rPr>
            </w:pPr>
            <w:r w:rsidRPr="00860DAB">
              <w:rPr>
                <w:bCs/>
                <w:color w:val="000000" w:themeColor="text1"/>
                <w:sz w:val="20"/>
                <w:szCs w:val="20"/>
              </w:rPr>
              <w:t>Modern Vietnam</w:t>
            </w:r>
          </w:p>
        </w:tc>
        <w:tc>
          <w:tcPr>
            <w:tcW w:w="301" w:type="pct"/>
            <w:vAlign w:val="center"/>
          </w:tcPr>
          <w:p w14:paraId="48DB4C71" w14:textId="77777777" w:rsidR="00860DAB" w:rsidRPr="00860DAB" w:rsidRDefault="00860DAB" w:rsidP="00860DAB">
            <w:pPr>
              <w:spacing w:after="0" w:line="360" w:lineRule="auto"/>
              <w:ind w:right="10"/>
              <w:jc w:val="center"/>
              <w:rPr>
                <w:color w:val="000000" w:themeColor="text1"/>
                <w:w w:val="99"/>
                <w:sz w:val="20"/>
                <w:szCs w:val="20"/>
              </w:rPr>
            </w:pPr>
            <w:r w:rsidRPr="00860DAB">
              <w:rPr>
                <w:color w:val="000000" w:themeColor="text1"/>
                <w:sz w:val="20"/>
                <w:szCs w:val="20"/>
              </w:rPr>
              <w:t>2</w:t>
            </w:r>
          </w:p>
        </w:tc>
        <w:tc>
          <w:tcPr>
            <w:tcW w:w="338" w:type="pct"/>
            <w:vAlign w:val="center"/>
          </w:tcPr>
          <w:p w14:paraId="20105DEC"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25</w:t>
            </w:r>
          </w:p>
        </w:tc>
        <w:tc>
          <w:tcPr>
            <w:tcW w:w="446" w:type="pct"/>
            <w:vAlign w:val="center"/>
          </w:tcPr>
          <w:p w14:paraId="2EEFFC87"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47B7A00F"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10</w:t>
            </w:r>
          </w:p>
        </w:tc>
        <w:tc>
          <w:tcPr>
            <w:tcW w:w="497" w:type="pct"/>
            <w:vAlign w:val="center"/>
          </w:tcPr>
          <w:p w14:paraId="6A843132" w14:textId="77777777" w:rsidR="00860DAB" w:rsidRPr="00860DAB" w:rsidRDefault="00860DAB" w:rsidP="00860DAB">
            <w:pPr>
              <w:spacing w:after="0" w:line="360" w:lineRule="auto"/>
              <w:jc w:val="center"/>
              <w:rPr>
                <w:color w:val="000000" w:themeColor="text1"/>
                <w:sz w:val="20"/>
                <w:szCs w:val="20"/>
              </w:rPr>
            </w:pPr>
          </w:p>
        </w:tc>
        <w:tc>
          <w:tcPr>
            <w:tcW w:w="485" w:type="pct"/>
            <w:vAlign w:val="center"/>
          </w:tcPr>
          <w:p w14:paraId="6C602B85" w14:textId="77777777" w:rsidR="00860DAB" w:rsidRPr="00860DAB" w:rsidRDefault="00860DAB" w:rsidP="00860DAB">
            <w:pPr>
              <w:spacing w:after="0" w:line="360" w:lineRule="auto"/>
              <w:ind w:left="96" w:right="47"/>
              <w:jc w:val="center"/>
              <w:rPr>
                <w:color w:val="000000" w:themeColor="text1"/>
                <w:sz w:val="20"/>
                <w:szCs w:val="20"/>
              </w:rPr>
            </w:pPr>
          </w:p>
        </w:tc>
        <w:tc>
          <w:tcPr>
            <w:tcW w:w="146" w:type="pct"/>
            <w:vAlign w:val="center"/>
          </w:tcPr>
          <w:p w14:paraId="40727DC9"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60</w:t>
            </w:r>
          </w:p>
        </w:tc>
        <w:tc>
          <w:tcPr>
            <w:tcW w:w="373" w:type="pct"/>
            <w:vAlign w:val="center"/>
          </w:tcPr>
          <w:p w14:paraId="0350543A" w14:textId="77777777" w:rsidR="00860DAB" w:rsidRPr="00860DAB" w:rsidRDefault="00860DAB" w:rsidP="00860DAB">
            <w:pPr>
              <w:spacing w:after="0" w:line="360" w:lineRule="auto"/>
              <w:jc w:val="center"/>
              <w:rPr>
                <w:color w:val="000000" w:themeColor="text1"/>
                <w:sz w:val="20"/>
                <w:szCs w:val="20"/>
              </w:rPr>
            </w:pPr>
          </w:p>
        </w:tc>
        <w:tc>
          <w:tcPr>
            <w:tcW w:w="470" w:type="pct"/>
          </w:tcPr>
          <w:p w14:paraId="3BBBDE22" w14:textId="77777777" w:rsidR="00860DAB" w:rsidRDefault="00860DAB" w:rsidP="00860DAB">
            <w:r w:rsidRPr="00151117">
              <w:rPr>
                <w:rFonts w:cs="Times New Roman"/>
                <w:sz w:val="20"/>
                <w:szCs w:val="20"/>
              </w:rPr>
              <w:t xml:space="preserve">Social Sciences and </w:t>
            </w:r>
            <w:r w:rsidRPr="00151117">
              <w:rPr>
                <w:rFonts w:cs="Times New Roman"/>
                <w:sz w:val="20"/>
                <w:szCs w:val="20"/>
              </w:rPr>
              <w:lastRenderedPageBreak/>
              <w:t>Humanities</w:t>
            </w:r>
          </w:p>
        </w:tc>
      </w:tr>
      <w:tr w:rsidR="00860DAB" w:rsidRPr="00860DAB" w14:paraId="523DF5A5" w14:textId="77777777" w:rsidTr="00D355A2">
        <w:trPr>
          <w:trHeight w:val="380"/>
        </w:trPr>
        <w:tc>
          <w:tcPr>
            <w:tcW w:w="1445" w:type="pct"/>
            <w:gridSpan w:val="3"/>
            <w:vAlign w:val="center"/>
          </w:tcPr>
          <w:p w14:paraId="534616FF" w14:textId="77777777" w:rsidR="00860DAB" w:rsidRPr="00860DAB" w:rsidRDefault="00860DAB" w:rsidP="00860DAB">
            <w:pPr>
              <w:spacing w:after="0" w:line="360" w:lineRule="auto"/>
              <w:jc w:val="center"/>
              <w:rPr>
                <w:bCs/>
                <w:i/>
                <w:color w:val="000000" w:themeColor="text1"/>
                <w:sz w:val="20"/>
                <w:szCs w:val="20"/>
              </w:rPr>
            </w:pPr>
            <w:r w:rsidRPr="00860DAB">
              <w:rPr>
                <w:bCs/>
                <w:i/>
                <w:color w:val="000000" w:themeColor="text1"/>
                <w:sz w:val="20"/>
                <w:szCs w:val="20"/>
              </w:rPr>
              <w:lastRenderedPageBreak/>
              <w:t>Elective Course Modules: Choose 2 out of 3 Course Modules</w:t>
            </w:r>
          </w:p>
          <w:p w14:paraId="42ED1272" w14:textId="77777777" w:rsidR="00860DAB" w:rsidRPr="00860DAB" w:rsidRDefault="00860DAB" w:rsidP="00860DAB">
            <w:pPr>
              <w:spacing w:after="0" w:line="360" w:lineRule="auto"/>
              <w:ind w:left="-108" w:right="-108" w:firstLine="102"/>
              <w:jc w:val="center"/>
              <w:rPr>
                <w:rFonts w:cs="Times New Roman"/>
                <w:bCs/>
                <w:color w:val="000000" w:themeColor="text1"/>
                <w:sz w:val="20"/>
                <w:szCs w:val="20"/>
              </w:rPr>
            </w:pPr>
            <w:r w:rsidRPr="00860DAB">
              <w:rPr>
                <w:rFonts w:cs="Times New Roman"/>
                <w:bCs/>
                <w:i/>
                <w:color w:val="000000" w:themeColor="text1"/>
                <w:sz w:val="20"/>
                <w:szCs w:val="20"/>
              </w:rPr>
              <w:t>(4/6 Credits)</w:t>
            </w:r>
          </w:p>
        </w:tc>
        <w:tc>
          <w:tcPr>
            <w:tcW w:w="301" w:type="pct"/>
            <w:vAlign w:val="center"/>
          </w:tcPr>
          <w:p w14:paraId="1BE98924" w14:textId="77777777" w:rsidR="00860DAB" w:rsidRPr="00860DAB" w:rsidRDefault="00860DAB" w:rsidP="00860DAB">
            <w:pPr>
              <w:spacing w:after="0" w:line="360" w:lineRule="auto"/>
              <w:ind w:right="10"/>
              <w:jc w:val="center"/>
              <w:rPr>
                <w:color w:val="000000" w:themeColor="text1"/>
                <w:w w:val="99"/>
                <w:sz w:val="20"/>
                <w:szCs w:val="20"/>
              </w:rPr>
            </w:pPr>
            <w:r w:rsidRPr="00860DAB">
              <w:rPr>
                <w:color w:val="000000" w:themeColor="text1"/>
                <w:sz w:val="20"/>
                <w:szCs w:val="20"/>
              </w:rPr>
              <w:t>4/6</w:t>
            </w:r>
          </w:p>
          <w:p w14:paraId="693EE8DE" w14:textId="77777777" w:rsidR="00860DAB" w:rsidRPr="00860DAB" w:rsidRDefault="00860DAB" w:rsidP="00860DAB">
            <w:pPr>
              <w:spacing w:after="0" w:line="360" w:lineRule="auto"/>
              <w:ind w:right="10"/>
              <w:jc w:val="center"/>
              <w:rPr>
                <w:color w:val="000000" w:themeColor="text1"/>
                <w:w w:val="99"/>
                <w:sz w:val="20"/>
                <w:szCs w:val="20"/>
              </w:rPr>
            </w:pPr>
            <w:r w:rsidRPr="00860DAB">
              <w:rPr>
                <w:color w:val="000000" w:themeColor="text1"/>
                <w:sz w:val="20"/>
                <w:szCs w:val="20"/>
              </w:rPr>
              <w:t>Credits</w:t>
            </w:r>
          </w:p>
        </w:tc>
        <w:tc>
          <w:tcPr>
            <w:tcW w:w="338" w:type="pct"/>
            <w:vAlign w:val="center"/>
          </w:tcPr>
          <w:p w14:paraId="2D786EBB" w14:textId="77777777" w:rsidR="00860DAB" w:rsidRPr="00860DAB" w:rsidRDefault="00860DAB" w:rsidP="00860DAB">
            <w:pPr>
              <w:spacing w:after="0" w:line="360" w:lineRule="auto"/>
              <w:jc w:val="center"/>
              <w:rPr>
                <w:color w:val="000000" w:themeColor="text1"/>
                <w:sz w:val="20"/>
                <w:szCs w:val="20"/>
              </w:rPr>
            </w:pPr>
          </w:p>
        </w:tc>
        <w:tc>
          <w:tcPr>
            <w:tcW w:w="446" w:type="pct"/>
            <w:vAlign w:val="center"/>
          </w:tcPr>
          <w:p w14:paraId="003CCCDC"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378BCDFE"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096A5A5A" w14:textId="77777777" w:rsidR="00860DAB" w:rsidRPr="00860DAB" w:rsidRDefault="00860DAB" w:rsidP="00860DAB">
            <w:pPr>
              <w:spacing w:after="0" w:line="360" w:lineRule="auto"/>
              <w:jc w:val="center"/>
              <w:rPr>
                <w:color w:val="000000" w:themeColor="text1"/>
                <w:sz w:val="20"/>
                <w:szCs w:val="20"/>
              </w:rPr>
            </w:pPr>
          </w:p>
        </w:tc>
        <w:tc>
          <w:tcPr>
            <w:tcW w:w="485" w:type="pct"/>
            <w:vAlign w:val="center"/>
          </w:tcPr>
          <w:p w14:paraId="5018DEB9" w14:textId="77777777" w:rsidR="00860DAB" w:rsidRPr="00860DAB" w:rsidRDefault="00860DAB" w:rsidP="00860DAB">
            <w:pPr>
              <w:spacing w:after="0" w:line="360" w:lineRule="auto"/>
              <w:ind w:left="96" w:right="47"/>
              <w:jc w:val="center"/>
              <w:rPr>
                <w:color w:val="000000" w:themeColor="text1"/>
                <w:sz w:val="20"/>
                <w:szCs w:val="20"/>
              </w:rPr>
            </w:pPr>
          </w:p>
        </w:tc>
        <w:tc>
          <w:tcPr>
            <w:tcW w:w="146" w:type="pct"/>
            <w:vAlign w:val="center"/>
          </w:tcPr>
          <w:p w14:paraId="6525499A" w14:textId="77777777" w:rsidR="00860DAB" w:rsidRPr="00860DAB" w:rsidRDefault="00860DAB" w:rsidP="00860DAB">
            <w:pPr>
              <w:spacing w:after="0" w:line="360" w:lineRule="auto"/>
              <w:jc w:val="center"/>
              <w:rPr>
                <w:color w:val="000000" w:themeColor="text1"/>
                <w:sz w:val="20"/>
                <w:szCs w:val="20"/>
              </w:rPr>
            </w:pPr>
          </w:p>
        </w:tc>
        <w:tc>
          <w:tcPr>
            <w:tcW w:w="373" w:type="pct"/>
            <w:vAlign w:val="center"/>
          </w:tcPr>
          <w:p w14:paraId="62859673" w14:textId="77777777" w:rsidR="00860DAB" w:rsidRPr="00860DAB" w:rsidRDefault="00860DAB" w:rsidP="00860DAB">
            <w:pPr>
              <w:spacing w:after="0" w:line="360" w:lineRule="auto"/>
              <w:jc w:val="center"/>
              <w:rPr>
                <w:color w:val="000000" w:themeColor="text1"/>
                <w:sz w:val="20"/>
                <w:szCs w:val="20"/>
              </w:rPr>
            </w:pPr>
          </w:p>
        </w:tc>
        <w:tc>
          <w:tcPr>
            <w:tcW w:w="470" w:type="pct"/>
            <w:vAlign w:val="center"/>
          </w:tcPr>
          <w:p w14:paraId="39E99D22" w14:textId="77777777" w:rsidR="00860DAB" w:rsidRPr="00860DAB" w:rsidRDefault="00860DAB" w:rsidP="00860DAB">
            <w:pPr>
              <w:spacing w:after="0" w:line="360" w:lineRule="auto"/>
              <w:ind w:left="74" w:hanging="74"/>
              <w:jc w:val="center"/>
              <w:rPr>
                <w:bCs/>
                <w:color w:val="000000" w:themeColor="text1"/>
                <w:sz w:val="20"/>
                <w:szCs w:val="20"/>
              </w:rPr>
            </w:pPr>
          </w:p>
        </w:tc>
      </w:tr>
      <w:tr w:rsidR="00860DAB" w:rsidRPr="00860DAB" w14:paraId="0ACDFE80" w14:textId="77777777" w:rsidTr="00D355A2">
        <w:trPr>
          <w:trHeight w:val="380"/>
        </w:trPr>
        <w:tc>
          <w:tcPr>
            <w:tcW w:w="197" w:type="pct"/>
            <w:vAlign w:val="center"/>
          </w:tcPr>
          <w:p w14:paraId="2E05A20B" w14:textId="77777777" w:rsidR="00860DAB" w:rsidRPr="00860DAB" w:rsidRDefault="00860DAB" w:rsidP="00860DAB">
            <w:pPr>
              <w:spacing w:after="0" w:line="360" w:lineRule="auto"/>
              <w:ind w:left="1"/>
              <w:jc w:val="center"/>
              <w:rPr>
                <w:color w:val="000000" w:themeColor="text1"/>
                <w:w w:val="99"/>
                <w:sz w:val="20"/>
                <w:szCs w:val="20"/>
              </w:rPr>
            </w:pPr>
            <w:r w:rsidRPr="00860DAB">
              <w:rPr>
                <w:bCs/>
                <w:color w:val="000000" w:themeColor="text1"/>
                <w:sz w:val="20"/>
                <w:szCs w:val="20"/>
              </w:rPr>
              <w:t>4</w:t>
            </w:r>
          </w:p>
        </w:tc>
        <w:tc>
          <w:tcPr>
            <w:tcW w:w="511" w:type="pct"/>
            <w:vAlign w:val="center"/>
          </w:tcPr>
          <w:p w14:paraId="29265770" w14:textId="77777777" w:rsidR="00860DAB" w:rsidRPr="00860DAB" w:rsidRDefault="00860DAB" w:rsidP="00860DAB">
            <w:pPr>
              <w:spacing w:after="0" w:line="360" w:lineRule="auto"/>
              <w:ind w:right="1"/>
              <w:jc w:val="center"/>
              <w:rPr>
                <w:color w:val="000000" w:themeColor="text1"/>
                <w:sz w:val="20"/>
                <w:szCs w:val="20"/>
              </w:rPr>
            </w:pPr>
            <w:r w:rsidRPr="00860DAB">
              <w:rPr>
                <w:color w:val="000000" w:themeColor="text1"/>
                <w:sz w:val="20"/>
                <w:szCs w:val="20"/>
              </w:rPr>
              <w:t>2030071</w:t>
            </w:r>
          </w:p>
        </w:tc>
        <w:tc>
          <w:tcPr>
            <w:tcW w:w="738" w:type="pct"/>
            <w:vAlign w:val="center"/>
          </w:tcPr>
          <w:p w14:paraId="3EF53C8E" w14:textId="77777777" w:rsidR="00860DAB" w:rsidRPr="00860DAB" w:rsidRDefault="00860DAB" w:rsidP="00860DAB">
            <w:pPr>
              <w:spacing w:after="0" w:line="360" w:lineRule="auto"/>
              <w:ind w:left="-108" w:right="-108" w:firstLine="102"/>
              <w:jc w:val="center"/>
              <w:rPr>
                <w:rFonts w:cs="Times New Roman"/>
                <w:bCs/>
                <w:color w:val="000000" w:themeColor="text1"/>
                <w:sz w:val="20"/>
                <w:szCs w:val="20"/>
              </w:rPr>
            </w:pPr>
            <w:r w:rsidRPr="00860DAB">
              <w:rPr>
                <w:rFonts w:cs="Times New Roman"/>
                <w:bCs/>
                <w:color w:val="000000" w:themeColor="text1"/>
                <w:sz w:val="20"/>
                <w:szCs w:val="20"/>
              </w:rPr>
              <w:t>Communication and Culture</w:t>
            </w:r>
          </w:p>
        </w:tc>
        <w:tc>
          <w:tcPr>
            <w:tcW w:w="301" w:type="pct"/>
            <w:vAlign w:val="center"/>
          </w:tcPr>
          <w:p w14:paraId="6120D765" w14:textId="77777777" w:rsidR="00860DAB" w:rsidRPr="00860DAB" w:rsidRDefault="00860DAB" w:rsidP="00860DAB">
            <w:pPr>
              <w:spacing w:after="0" w:line="360" w:lineRule="auto"/>
              <w:ind w:right="10"/>
              <w:jc w:val="center"/>
              <w:rPr>
                <w:color w:val="000000" w:themeColor="text1"/>
                <w:w w:val="99"/>
                <w:sz w:val="20"/>
                <w:szCs w:val="20"/>
              </w:rPr>
            </w:pPr>
            <w:r w:rsidRPr="00860DAB">
              <w:rPr>
                <w:bCs/>
                <w:color w:val="000000" w:themeColor="text1"/>
                <w:sz w:val="20"/>
                <w:szCs w:val="20"/>
              </w:rPr>
              <w:t>2</w:t>
            </w:r>
          </w:p>
        </w:tc>
        <w:tc>
          <w:tcPr>
            <w:tcW w:w="338" w:type="pct"/>
            <w:vAlign w:val="center"/>
          </w:tcPr>
          <w:p w14:paraId="43F4264B" w14:textId="77777777" w:rsidR="00860DAB" w:rsidRPr="00860DAB" w:rsidRDefault="00860DAB" w:rsidP="00860DAB">
            <w:pPr>
              <w:spacing w:after="0" w:line="360" w:lineRule="auto"/>
              <w:jc w:val="center"/>
              <w:rPr>
                <w:color w:val="000000" w:themeColor="text1"/>
                <w:sz w:val="20"/>
                <w:szCs w:val="20"/>
              </w:rPr>
            </w:pPr>
            <w:r w:rsidRPr="00860DAB">
              <w:rPr>
                <w:bCs/>
                <w:color w:val="000000" w:themeColor="text1"/>
                <w:sz w:val="20"/>
                <w:szCs w:val="20"/>
              </w:rPr>
              <w:t>25</w:t>
            </w:r>
          </w:p>
        </w:tc>
        <w:tc>
          <w:tcPr>
            <w:tcW w:w="446" w:type="pct"/>
            <w:vAlign w:val="center"/>
          </w:tcPr>
          <w:p w14:paraId="086DD49B"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7881EB1D"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10</w:t>
            </w:r>
          </w:p>
        </w:tc>
        <w:tc>
          <w:tcPr>
            <w:tcW w:w="497" w:type="pct"/>
            <w:vAlign w:val="center"/>
          </w:tcPr>
          <w:p w14:paraId="2B25A934" w14:textId="77777777" w:rsidR="00860DAB" w:rsidRPr="00860DAB" w:rsidRDefault="00860DAB" w:rsidP="00860DAB">
            <w:pPr>
              <w:spacing w:after="0" w:line="360" w:lineRule="auto"/>
              <w:jc w:val="center"/>
              <w:rPr>
                <w:color w:val="000000" w:themeColor="text1"/>
                <w:sz w:val="20"/>
                <w:szCs w:val="20"/>
              </w:rPr>
            </w:pPr>
          </w:p>
        </w:tc>
        <w:tc>
          <w:tcPr>
            <w:tcW w:w="485" w:type="pct"/>
            <w:vAlign w:val="center"/>
          </w:tcPr>
          <w:p w14:paraId="5ED8F87F" w14:textId="77777777" w:rsidR="00860DAB" w:rsidRPr="00860DAB" w:rsidRDefault="00860DAB" w:rsidP="00860DAB">
            <w:pPr>
              <w:spacing w:after="0" w:line="360" w:lineRule="auto"/>
              <w:ind w:left="96" w:right="47"/>
              <w:jc w:val="center"/>
              <w:rPr>
                <w:color w:val="000000" w:themeColor="text1"/>
                <w:sz w:val="20"/>
                <w:szCs w:val="20"/>
              </w:rPr>
            </w:pPr>
          </w:p>
        </w:tc>
        <w:tc>
          <w:tcPr>
            <w:tcW w:w="146" w:type="pct"/>
            <w:vAlign w:val="center"/>
          </w:tcPr>
          <w:p w14:paraId="44C1FA5A"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60</w:t>
            </w:r>
          </w:p>
        </w:tc>
        <w:tc>
          <w:tcPr>
            <w:tcW w:w="373" w:type="pct"/>
            <w:vAlign w:val="center"/>
          </w:tcPr>
          <w:p w14:paraId="60AE1CD8" w14:textId="77777777" w:rsidR="00860DAB" w:rsidRPr="00860DAB" w:rsidRDefault="00860DAB" w:rsidP="00860DAB">
            <w:pPr>
              <w:spacing w:after="0" w:line="360" w:lineRule="auto"/>
              <w:jc w:val="center"/>
              <w:rPr>
                <w:color w:val="000000" w:themeColor="text1"/>
                <w:sz w:val="20"/>
                <w:szCs w:val="20"/>
              </w:rPr>
            </w:pPr>
          </w:p>
        </w:tc>
        <w:tc>
          <w:tcPr>
            <w:tcW w:w="470" w:type="pct"/>
          </w:tcPr>
          <w:p w14:paraId="1295759F" w14:textId="77777777" w:rsidR="00860DAB" w:rsidRDefault="00860DAB" w:rsidP="00860DAB">
            <w:r w:rsidRPr="00151117">
              <w:rPr>
                <w:rFonts w:cs="Times New Roman"/>
                <w:sz w:val="20"/>
                <w:szCs w:val="20"/>
              </w:rPr>
              <w:t>Social Sciences and Humanities</w:t>
            </w:r>
          </w:p>
        </w:tc>
      </w:tr>
      <w:tr w:rsidR="00860DAB" w:rsidRPr="00860DAB" w14:paraId="13FD0CE7" w14:textId="77777777" w:rsidTr="00D355A2">
        <w:trPr>
          <w:trHeight w:val="380"/>
        </w:trPr>
        <w:tc>
          <w:tcPr>
            <w:tcW w:w="197" w:type="pct"/>
            <w:vAlign w:val="center"/>
          </w:tcPr>
          <w:p w14:paraId="1BA92EA6" w14:textId="77777777" w:rsidR="00860DAB" w:rsidRPr="00860DAB" w:rsidRDefault="00860DAB" w:rsidP="00860DAB">
            <w:pPr>
              <w:spacing w:after="0" w:line="360" w:lineRule="auto"/>
              <w:ind w:left="1"/>
              <w:jc w:val="center"/>
              <w:rPr>
                <w:color w:val="000000" w:themeColor="text1"/>
                <w:w w:val="99"/>
                <w:sz w:val="20"/>
                <w:szCs w:val="20"/>
              </w:rPr>
            </w:pPr>
            <w:r w:rsidRPr="00860DAB">
              <w:rPr>
                <w:bCs/>
                <w:color w:val="000000" w:themeColor="text1"/>
                <w:sz w:val="20"/>
                <w:szCs w:val="20"/>
              </w:rPr>
              <w:t>5</w:t>
            </w:r>
          </w:p>
        </w:tc>
        <w:tc>
          <w:tcPr>
            <w:tcW w:w="511" w:type="pct"/>
            <w:vAlign w:val="center"/>
          </w:tcPr>
          <w:p w14:paraId="446F47FB" w14:textId="77777777" w:rsidR="00860DAB" w:rsidRPr="00860DAB" w:rsidRDefault="00860DAB" w:rsidP="00860DAB">
            <w:pPr>
              <w:spacing w:line="360" w:lineRule="auto"/>
              <w:jc w:val="center"/>
              <w:rPr>
                <w:color w:val="000000" w:themeColor="text1"/>
                <w:sz w:val="20"/>
                <w:szCs w:val="20"/>
              </w:rPr>
            </w:pPr>
            <w:r w:rsidRPr="00860DAB">
              <w:rPr>
                <w:color w:val="000000" w:themeColor="text1"/>
                <w:sz w:val="20"/>
                <w:szCs w:val="20"/>
              </w:rPr>
              <w:t>2030294</w:t>
            </w:r>
          </w:p>
          <w:p w14:paraId="7C29526E" w14:textId="77777777" w:rsidR="00860DAB" w:rsidRPr="00860DAB" w:rsidRDefault="00860DAB" w:rsidP="00860DAB">
            <w:pPr>
              <w:spacing w:after="0" w:line="360" w:lineRule="auto"/>
              <w:ind w:right="1"/>
              <w:jc w:val="center"/>
              <w:rPr>
                <w:color w:val="000000" w:themeColor="text1"/>
                <w:sz w:val="20"/>
                <w:szCs w:val="20"/>
              </w:rPr>
            </w:pPr>
          </w:p>
        </w:tc>
        <w:tc>
          <w:tcPr>
            <w:tcW w:w="738" w:type="pct"/>
            <w:vAlign w:val="center"/>
          </w:tcPr>
          <w:p w14:paraId="584C3587" w14:textId="77777777" w:rsidR="00860DAB" w:rsidRPr="00860DAB" w:rsidRDefault="00860DAB" w:rsidP="00860DAB">
            <w:pPr>
              <w:spacing w:after="0" w:line="360" w:lineRule="auto"/>
              <w:ind w:left="-75" w:right="-108"/>
              <w:jc w:val="center"/>
              <w:rPr>
                <w:rFonts w:cs="Times New Roman"/>
                <w:bCs/>
                <w:color w:val="000000" w:themeColor="text1"/>
                <w:sz w:val="20"/>
                <w:szCs w:val="20"/>
              </w:rPr>
            </w:pPr>
            <w:r w:rsidRPr="00860DAB">
              <w:rPr>
                <w:rFonts w:cs="Times New Roman"/>
                <w:bCs/>
                <w:color w:val="000000" w:themeColor="text1"/>
                <w:sz w:val="20"/>
                <w:szCs w:val="20"/>
              </w:rPr>
              <w:t>Development Trends</w:t>
            </w:r>
          </w:p>
          <w:p w14:paraId="7EAE67B6" w14:textId="77777777" w:rsidR="00860DAB" w:rsidRPr="00860DAB" w:rsidRDefault="00860DAB" w:rsidP="00860DAB">
            <w:pPr>
              <w:spacing w:after="0" w:line="360" w:lineRule="auto"/>
              <w:ind w:left="-108" w:right="-108" w:firstLine="102"/>
              <w:jc w:val="center"/>
              <w:rPr>
                <w:rFonts w:cs="Times New Roman"/>
                <w:bCs/>
                <w:color w:val="000000" w:themeColor="text1"/>
                <w:sz w:val="20"/>
                <w:szCs w:val="20"/>
              </w:rPr>
            </w:pPr>
            <w:r w:rsidRPr="00860DAB">
              <w:rPr>
                <w:rFonts w:cs="Times New Roman"/>
                <w:bCs/>
                <w:color w:val="000000" w:themeColor="text1"/>
                <w:sz w:val="20"/>
                <w:szCs w:val="20"/>
              </w:rPr>
              <w:t>in Current Tourism</w:t>
            </w:r>
          </w:p>
        </w:tc>
        <w:tc>
          <w:tcPr>
            <w:tcW w:w="301" w:type="pct"/>
            <w:vAlign w:val="center"/>
          </w:tcPr>
          <w:p w14:paraId="03CDB1FF" w14:textId="77777777" w:rsidR="00860DAB" w:rsidRPr="00860DAB" w:rsidRDefault="00860DAB" w:rsidP="00860DAB">
            <w:pPr>
              <w:spacing w:after="0" w:line="360" w:lineRule="auto"/>
              <w:ind w:right="10"/>
              <w:jc w:val="center"/>
              <w:rPr>
                <w:color w:val="000000" w:themeColor="text1"/>
                <w:w w:val="99"/>
                <w:sz w:val="20"/>
                <w:szCs w:val="20"/>
              </w:rPr>
            </w:pPr>
            <w:r w:rsidRPr="00860DAB">
              <w:rPr>
                <w:bCs/>
                <w:color w:val="000000" w:themeColor="text1"/>
                <w:sz w:val="20"/>
                <w:szCs w:val="20"/>
              </w:rPr>
              <w:t>2</w:t>
            </w:r>
          </w:p>
        </w:tc>
        <w:tc>
          <w:tcPr>
            <w:tcW w:w="338" w:type="pct"/>
            <w:vAlign w:val="center"/>
          </w:tcPr>
          <w:p w14:paraId="0532474D" w14:textId="77777777" w:rsidR="00860DAB" w:rsidRPr="00860DAB" w:rsidRDefault="00860DAB" w:rsidP="00860DAB">
            <w:pPr>
              <w:spacing w:after="0" w:line="360" w:lineRule="auto"/>
              <w:jc w:val="center"/>
              <w:rPr>
                <w:color w:val="000000" w:themeColor="text1"/>
                <w:sz w:val="20"/>
                <w:szCs w:val="20"/>
              </w:rPr>
            </w:pPr>
            <w:r w:rsidRPr="00860DAB">
              <w:rPr>
                <w:bCs/>
                <w:color w:val="000000" w:themeColor="text1"/>
                <w:sz w:val="20"/>
                <w:szCs w:val="20"/>
              </w:rPr>
              <w:t>25</w:t>
            </w:r>
          </w:p>
        </w:tc>
        <w:tc>
          <w:tcPr>
            <w:tcW w:w="446" w:type="pct"/>
            <w:vAlign w:val="center"/>
          </w:tcPr>
          <w:p w14:paraId="74E60945" w14:textId="77777777" w:rsidR="00860DAB" w:rsidRPr="00860DAB" w:rsidRDefault="00860DAB" w:rsidP="00860DAB">
            <w:pPr>
              <w:spacing w:after="0" w:line="360" w:lineRule="auto"/>
              <w:jc w:val="center"/>
              <w:rPr>
                <w:color w:val="000000" w:themeColor="text1"/>
                <w:sz w:val="20"/>
                <w:szCs w:val="20"/>
              </w:rPr>
            </w:pPr>
          </w:p>
        </w:tc>
        <w:tc>
          <w:tcPr>
            <w:tcW w:w="497" w:type="pct"/>
            <w:vAlign w:val="center"/>
          </w:tcPr>
          <w:p w14:paraId="37FE9407"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10</w:t>
            </w:r>
          </w:p>
        </w:tc>
        <w:tc>
          <w:tcPr>
            <w:tcW w:w="497" w:type="pct"/>
            <w:vAlign w:val="center"/>
          </w:tcPr>
          <w:p w14:paraId="3C81A30A" w14:textId="77777777" w:rsidR="00860DAB" w:rsidRPr="00860DAB" w:rsidRDefault="00860DAB" w:rsidP="00860DAB">
            <w:pPr>
              <w:spacing w:after="0" w:line="360" w:lineRule="auto"/>
              <w:jc w:val="center"/>
              <w:rPr>
                <w:color w:val="000000" w:themeColor="text1"/>
                <w:sz w:val="20"/>
                <w:szCs w:val="20"/>
              </w:rPr>
            </w:pPr>
          </w:p>
        </w:tc>
        <w:tc>
          <w:tcPr>
            <w:tcW w:w="485" w:type="pct"/>
            <w:vAlign w:val="center"/>
          </w:tcPr>
          <w:p w14:paraId="54588FF2" w14:textId="77777777" w:rsidR="00860DAB" w:rsidRPr="00860DAB" w:rsidRDefault="00860DAB" w:rsidP="00860DAB">
            <w:pPr>
              <w:spacing w:after="0" w:line="360" w:lineRule="auto"/>
              <w:ind w:left="96" w:right="47"/>
              <w:jc w:val="center"/>
              <w:rPr>
                <w:color w:val="000000" w:themeColor="text1"/>
                <w:sz w:val="20"/>
                <w:szCs w:val="20"/>
              </w:rPr>
            </w:pPr>
          </w:p>
        </w:tc>
        <w:tc>
          <w:tcPr>
            <w:tcW w:w="146" w:type="pct"/>
            <w:vAlign w:val="center"/>
          </w:tcPr>
          <w:p w14:paraId="64972488"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60</w:t>
            </w:r>
          </w:p>
        </w:tc>
        <w:tc>
          <w:tcPr>
            <w:tcW w:w="373" w:type="pct"/>
            <w:vAlign w:val="center"/>
          </w:tcPr>
          <w:p w14:paraId="15616BA5" w14:textId="77777777" w:rsidR="00860DAB" w:rsidRPr="00860DAB" w:rsidRDefault="00860DAB" w:rsidP="00860DAB">
            <w:pPr>
              <w:spacing w:after="0" w:line="360" w:lineRule="auto"/>
              <w:jc w:val="center"/>
              <w:rPr>
                <w:color w:val="000000" w:themeColor="text1"/>
                <w:sz w:val="20"/>
                <w:szCs w:val="20"/>
              </w:rPr>
            </w:pPr>
          </w:p>
        </w:tc>
        <w:tc>
          <w:tcPr>
            <w:tcW w:w="470" w:type="pct"/>
          </w:tcPr>
          <w:p w14:paraId="556B648B" w14:textId="77777777" w:rsidR="00860DAB" w:rsidRDefault="00860DAB" w:rsidP="00860DAB">
            <w:r w:rsidRPr="00151117">
              <w:rPr>
                <w:rFonts w:cs="Times New Roman"/>
                <w:sz w:val="20"/>
                <w:szCs w:val="20"/>
              </w:rPr>
              <w:t>Social Sciences and Humanities</w:t>
            </w:r>
          </w:p>
        </w:tc>
      </w:tr>
      <w:tr w:rsidR="00860DAB" w:rsidRPr="00860DAB" w14:paraId="346EC334" w14:textId="77777777" w:rsidTr="00D355A2">
        <w:trPr>
          <w:trHeight w:val="380"/>
        </w:trPr>
        <w:tc>
          <w:tcPr>
            <w:tcW w:w="197" w:type="pct"/>
            <w:tcBorders>
              <w:bottom w:val="single" w:sz="4" w:space="0" w:color="auto"/>
            </w:tcBorders>
            <w:vAlign w:val="center"/>
          </w:tcPr>
          <w:p w14:paraId="6DE4BCAD" w14:textId="77777777" w:rsidR="00860DAB" w:rsidRPr="00860DAB" w:rsidRDefault="00860DAB" w:rsidP="00860DAB">
            <w:pPr>
              <w:spacing w:after="0" w:line="360" w:lineRule="auto"/>
              <w:ind w:left="1"/>
              <w:jc w:val="center"/>
              <w:rPr>
                <w:bCs/>
                <w:color w:val="000000" w:themeColor="text1"/>
                <w:sz w:val="20"/>
                <w:szCs w:val="20"/>
              </w:rPr>
            </w:pPr>
            <w:r w:rsidRPr="00860DAB">
              <w:rPr>
                <w:bCs/>
                <w:color w:val="000000" w:themeColor="text1"/>
                <w:sz w:val="20"/>
                <w:szCs w:val="20"/>
              </w:rPr>
              <w:t>6</w:t>
            </w:r>
          </w:p>
        </w:tc>
        <w:tc>
          <w:tcPr>
            <w:tcW w:w="511" w:type="pct"/>
            <w:tcBorders>
              <w:bottom w:val="single" w:sz="4" w:space="0" w:color="auto"/>
            </w:tcBorders>
            <w:vAlign w:val="center"/>
          </w:tcPr>
          <w:p w14:paraId="7B2732FA" w14:textId="77777777" w:rsidR="00860DAB" w:rsidRPr="00860DAB" w:rsidRDefault="00860DAB" w:rsidP="00860DAB">
            <w:pPr>
              <w:spacing w:after="0" w:line="360" w:lineRule="auto"/>
              <w:ind w:right="1"/>
              <w:jc w:val="center"/>
              <w:rPr>
                <w:color w:val="000000" w:themeColor="text1"/>
                <w:sz w:val="20"/>
                <w:szCs w:val="20"/>
              </w:rPr>
            </w:pPr>
            <w:r w:rsidRPr="00860DAB">
              <w:rPr>
                <w:color w:val="000000" w:themeColor="text1"/>
                <w:sz w:val="20"/>
                <w:szCs w:val="20"/>
              </w:rPr>
              <w:t>2030073</w:t>
            </w:r>
          </w:p>
        </w:tc>
        <w:tc>
          <w:tcPr>
            <w:tcW w:w="738" w:type="pct"/>
            <w:tcBorders>
              <w:bottom w:val="single" w:sz="4" w:space="0" w:color="auto"/>
            </w:tcBorders>
            <w:vAlign w:val="center"/>
          </w:tcPr>
          <w:p w14:paraId="29DBA3DF" w14:textId="77777777" w:rsidR="00860DAB" w:rsidRPr="00860DAB" w:rsidRDefault="00860DAB" w:rsidP="00860DAB">
            <w:pPr>
              <w:spacing w:after="0" w:line="360" w:lineRule="auto"/>
              <w:ind w:left="-75" w:right="-108"/>
              <w:jc w:val="center"/>
              <w:rPr>
                <w:rFonts w:cs="Times New Roman"/>
                <w:bCs/>
                <w:color w:val="000000" w:themeColor="text1"/>
                <w:sz w:val="20"/>
                <w:szCs w:val="20"/>
              </w:rPr>
            </w:pPr>
            <w:r w:rsidRPr="00860DAB">
              <w:rPr>
                <w:rFonts w:cs="Times New Roman"/>
                <w:bCs/>
                <w:color w:val="000000" w:themeColor="text1"/>
                <w:sz w:val="20"/>
                <w:szCs w:val="20"/>
              </w:rPr>
              <w:t>Cultural Heritage and Development</w:t>
            </w:r>
          </w:p>
          <w:p w14:paraId="6A2A7003" w14:textId="77777777" w:rsidR="00860DAB" w:rsidRPr="00860DAB" w:rsidRDefault="00860DAB" w:rsidP="00860DAB">
            <w:pPr>
              <w:spacing w:after="0" w:line="360" w:lineRule="auto"/>
              <w:ind w:left="-75" w:right="-108"/>
              <w:jc w:val="center"/>
              <w:rPr>
                <w:rFonts w:cs="Times New Roman"/>
                <w:bCs/>
                <w:color w:val="000000" w:themeColor="text1"/>
                <w:sz w:val="20"/>
                <w:szCs w:val="20"/>
              </w:rPr>
            </w:pPr>
            <w:r w:rsidRPr="00860DAB">
              <w:rPr>
                <w:rFonts w:cs="Times New Roman"/>
                <w:bCs/>
                <w:color w:val="000000" w:themeColor="text1"/>
                <w:sz w:val="20"/>
                <w:szCs w:val="20"/>
              </w:rPr>
              <w:t>of Current Tourism</w:t>
            </w:r>
          </w:p>
        </w:tc>
        <w:tc>
          <w:tcPr>
            <w:tcW w:w="301" w:type="pct"/>
            <w:tcBorders>
              <w:bottom w:val="single" w:sz="4" w:space="0" w:color="auto"/>
            </w:tcBorders>
            <w:vAlign w:val="center"/>
          </w:tcPr>
          <w:p w14:paraId="7918004C" w14:textId="77777777" w:rsidR="00860DAB" w:rsidRPr="00860DAB" w:rsidRDefault="00860DAB" w:rsidP="00860DAB">
            <w:pPr>
              <w:spacing w:after="0" w:line="360" w:lineRule="auto"/>
              <w:ind w:right="10"/>
              <w:jc w:val="center"/>
              <w:rPr>
                <w:bCs/>
                <w:color w:val="000000" w:themeColor="text1"/>
                <w:sz w:val="20"/>
                <w:szCs w:val="20"/>
              </w:rPr>
            </w:pPr>
            <w:r w:rsidRPr="00860DAB">
              <w:rPr>
                <w:bCs/>
                <w:color w:val="000000" w:themeColor="text1"/>
                <w:sz w:val="20"/>
                <w:szCs w:val="20"/>
              </w:rPr>
              <w:t>2</w:t>
            </w:r>
          </w:p>
        </w:tc>
        <w:tc>
          <w:tcPr>
            <w:tcW w:w="338" w:type="pct"/>
            <w:tcBorders>
              <w:bottom w:val="single" w:sz="4" w:space="0" w:color="auto"/>
            </w:tcBorders>
            <w:vAlign w:val="center"/>
          </w:tcPr>
          <w:p w14:paraId="28D06251" w14:textId="77777777" w:rsidR="00860DAB" w:rsidRPr="00860DAB" w:rsidRDefault="00860DAB" w:rsidP="00860DAB">
            <w:pPr>
              <w:spacing w:after="0" w:line="360" w:lineRule="auto"/>
              <w:jc w:val="center"/>
              <w:rPr>
                <w:bCs/>
                <w:color w:val="000000" w:themeColor="text1"/>
                <w:sz w:val="20"/>
                <w:szCs w:val="20"/>
              </w:rPr>
            </w:pPr>
            <w:r w:rsidRPr="00860DAB">
              <w:rPr>
                <w:bCs/>
                <w:color w:val="000000" w:themeColor="text1"/>
                <w:sz w:val="20"/>
                <w:szCs w:val="20"/>
              </w:rPr>
              <w:t>25</w:t>
            </w:r>
          </w:p>
        </w:tc>
        <w:tc>
          <w:tcPr>
            <w:tcW w:w="446" w:type="pct"/>
            <w:tcBorders>
              <w:bottom w:val="single" w:sz="4" w:space="0" w:color="auto"/>
            </w:tcBorders>
            <w:vAlign w:val="center"/>
          </w:tcPr>
          <w:p w14:paraId="5D5876E5" w14:textId="77777777" w:rsidR="00860DAB" w:rsidRPr="00860DAB" w:rsidRDefault="00860DAB" w:rsidP="00860DAB">
            <w:pPr>
              <w:spacing w:after="0" w:line="360" w:lineRule="auto"/>
              <w:jc w:val="center"/>
              <w:rPr>
                <w:color w:val="000000" w:themeColor="text1"/>
                <w:sz w:val="20"/>
                <w:szCs w:val="20"/>
              </w:rPr>
            </w:pPr>
          </w:p>
        </w:tc>
        <w:tc>
          <w:tcPr>
            <w:tcW w:w="497" w:type="pct"/>
            <w:tcBorders>
              <w:bottom w:val="single" w:sz="4" w:space="0" w:color="auto"/>
            </w:tcBorders>
            <w:vAlign w:val="center"/>
          </w:tcPr>
          <w:p w14:paraId="25D6153F"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10</w:t>
            </w:r>
          </w:p>
        </w:tc>
        <w:tc>
          <w:tcPr>
            <w:tcW w:w="497" w:type="pct"/>
            <w:tcBorders>
              <w:bottom w:val="single" w:sz="4" w:space="0" w:color="auto"/>
            </w:tcBorders>
            <w:vAlign w:val="center"/>
          </w:tcPr>
          <w:p w14:paraId="20F9D480" w14:textId="77777777" w:rsidR="00860DAB" w:rsidRPr="00860DAB" w:rsidRDefault="00860DAB" w:rsidP="00860DAB">
            <w:pPr>
              <w:spacing w:after="0" w:line="360" w:lineRule="auto"/>
              <w:jc w:val="center"/>
              <w:rPr>
                <w:color w:val="000000" w:themeColor="text1"/>
                <w:sz w:val="20"/>
                <w:szCs w:val="20"/>
              </w:rPr>
            </w:pPr>
          </w:p>
        </w:tc>
        <w:tc>
          <w:tcPr>
            <w:tcW w:w="485" w:type="pct"/>
            <w:tcBorders>
              <w:bottom w:val="single" w:sz="4" w:space="0" w:color="auto"/>
            </w:tcBorders>
            <w:vAlign w:val="center"/>
          </w:tcPr>
          <w:p w14:paraId="2B59F856" w14:textId="77777777" w:rsidR="00860DAB" w:rsidRPr="00860DAB" w:rsidRDefault="00860DAB" w:rsidP="00860DAB">
            <w:pPr>
              <w:spacing w:after="0" w:line="360" w:lineRule="auto"/>
              <w:ind w:left="96" w:right="47"/>
              <w:jc w:val="center"/>
              <w:rPr>
                <w:color w:val="000000" w:themeColor="text1"/>
                <w:sz w:val="20"/>
                <w:szCs w:val="20"/>
              </w:rPr>
            </w:pPr>
          </w:p>
        </w:tc>
        <w:tc>
          <w:tcPr>
            <w:tcW w:w="146" w:type="pct"/>
            <w:tcBorders>
              <w:bottom w:val="single" w:sz="4" w:space="0" w:color="auto"/>
            </w:tcBorders>
            <w:vAlign w:val="center"/>
          </w:tcPr>
          <w:p w14:paraId="3598B9CF" w14:textId="77777777" w:rsidR="00860DAB" w:rsidRPr="00860DAB" w:rsidRDefault="00860DAB" w:rsidP="00860DAB">
            <w:pPr>
              <w:spacing w:after="0" w:line="360" w:lineRule="auto"/>
              <w:jc w:val="center"/>
              <w:rPr>
                <w:color w:val="000000" w:themeColor="text1"/>
                <w:sz w:val="20"/>
                <w:szCs w:val="20"/>
              </w:rPr>
            </w:pPr>
            <w:r w:rsidRPr="00860DAB">
              <w:rPr>
                <w:color w:val="000000" w:themeColor="text1"/>
                <w:sz w:val="20"/>
                <w:szCs w:val="20"/>
              </w:rPr>
              <w:t>60</w:t>
            </w:r>
          </w:p>
        </w:tc>
        <w:tc>
          <w:tcPr>
            <w:tcW w:w="373" w:type="pct"/>
            <w:tcBorders>
              <w:bottom w:val="single" w:sz="4" w:space="0" w:color="auto"/>
            </w:tcBorders>
            <w:vAlign w:val="center"/>
          </w:tcPr>
          <w:p w14:paraId="3F1D0760" w14:textId="77777777" w:rsidR="00860DAB" w:rsidRPr="00860DAB" w:rsidRDefault="00860DAB" w:rsidP="00860DAB">
            <w:pPr>
              <w:spacing w:after="0" w:line="360" w:lineRule="auto"/>
              <w:jc w:val="center"/>
              <w:rPr>
                <w:color w:val="000000" w:themeColor="text1"/>
                <w:sz w:val="20"/>
                <w:szCs w:val="20"/>
              </w:rPr>
            </w:pPr>
          </w:p>
        </w:tc>
        <w:tc>
          <w:tcPr>
            <w:tcW w:w="470" w:type="pct"/>
          </w:tcPr>
          <w:p w14:paraId="57B0CB29" w14:textId="77777777" w:rsidR="00860DAB" w:rsidRDefault="00860DAB" w:rsidP="00860DAB">
            <w:r w:rsidRPr="00151117">
              <w:rPr>
                <w:rFonts w:cs="Times New Roman"/>
                <w:sz w:val="20"/>
                <w:szCs w:val="20"/>
              </w:rPr>
              <w:t>Social Sciences and Humanities</w:t>
            </w:r>
          </w:p>
        </w:tc>
      </w:tr>
      <w:tr w:rsidR="00860DAB" w:rsidRPr="00860DAB" w14:paraId="4D4DCCE2" w14:textId="77777777" w:rsidTr="00D355A2">
        <w:trPr>
          <w:trHeight w:val="380"/>
        </w:trPr>
        <w:tc>
          <w:tcPr>
            <w:tcW w:w="1445" w:type="pct"/>
            <w:gridSpan w:val="3"/>
            <w:tcBorders>
              <w:top w:val="single" w:sz="4" w:space="0" w:color="auto"/>
              <w:left w:val="single" w:sz="4" w:space="0" w:color="auto"/>
              <w:bottom w:val="single" w:sz="4" w:space="0" w:color="auto"/>
              <w:right w:val="single" w:sz="4" w:space="0" w:color="auto"/>
            </w:tcBorders>
            <w:vAlign w:val="center"/>
          </w:tcPr>
          <w:p w14:paraId="18437D88" w14:textId="77777777" w:rsidR="00860DAB" w:rsidRPr="00860DAB" w:rsidRDefault="00860DAB" w:rsidP="00D77AD5">
            <w:pPr>
              <w:spacing w:after="0" w:line="360" w:lineRule="auto"/>
              <w:ind w:right="95"/>
              <w:jc w:val="center"/>
              <w:rPr>
                <w:b/>
                <w:color w:val="000000" w:themeColor="text1"/>
                <w:sz w:val="20"/>
                <w:szCs w:val="20"/>
              </w:rPr>
            </w:pPr>
            <w:r w:rsidRPr="00860DAB">
              <w:rPr>
                <w:b/>
                <w:color w:val="000000" w:themeColor="text1"/>
                <w:sz w:val="20"/>
                <w:szCs w:val="20"/>
              </w:rPr>
              <w:t xml:space="preserve">Total: 11 Credits </w:t>
            </w:r>
            <w:r>
              <w:rPr>
                <w:b/>
                <w:color w:val="000000" w:themeColor="text1"/>
                <w:sz w:val="20"/>
                <w:szCs w:val="20"/>
              </w:rPr>
              <w:t xml:space="preserve">(Compulsory: 5 Credits; </w:t>
            </w:r>
            <w:r>
              <w:rPr>
                <w:b/>
                <w:color w:val="000000" w:themeColor="text1"/>
                <w:sz w:val="20"/>
                <w:szCs w:val="20"/>
                <w:lang w:val="en-US"/>
              </w:rPr>
              <w:t>Optional</w:t>
            </w:r>
            <w:r w:rsidRPr="00860DAB">
              <w:rPr>
                <w:b/>
                <w:color w:val="000000" w:themeColor="text1"/>
                <w:sz w:val="20"/>
                <w:szCs w:val="20"/>
              </w:rPr>
              <w:t>: 06 Credits)</w:t>
            </w:r>
          </w:p>
        </w:tc>
        <w:tc>
          <w:tcPr>
            <w:tcW w:w="301" w:type="pct"/>
            <w:tcBorders>
              <w:top w:val="single" w:sz="4" w:space="0" w:color="auto"/>
              <w:left w:val="single" w:sz="4" w:space="0" w:color="auto"/>
              <w:bottom w:val="single" w:sz="4" w:space="0" w:color="auto"/>
              <w:right w:val="single" w:sz="4" w:space="0" w:color="auto"/>
            </w:tcBorders>
            <w:vAlign w:val="center"/>
          </w:tcPr>
          <w:p w14:paraId="70338380" w14:textId="77777777" w:rsidR="00860DAB" w:rsidRPr="00860DAB" w:rsidRDefault="00860DAB" w:rsidP="00D77AD5">
            <w:pPr>
              <w:spacing w:after="0" w:line="360" w:lineRule="auto"/>
              <w:ind w:left="80" w:right="73"/>
              <w:jc w:val="center"/>
              <w:rPr>
                <w:b/>
                <w:color w:val="000000" w:themeColor="text1"/>
                <w:sz w:val="20"/>
                <w:szCs w:val="20"/>
              </w:rPr>
            </w:pPr>
            <w:r w:rsidRPr="00860DAB">
              <w:rPr>
                <w:b/>
                <w:color w:val="000000" w:themeColor="text1"/>
                <w:sz w:val="20"/>
                <w:szCs w:val="20"/>
              </w:rPr>
              <w:t>11</w:t>
            </w:r>
          </w:p>
        </w:tc>
        <w:tc>
          <w:tcPr>
            <w:tcW w:w="338" w:type="pct"/>
            <w:tcBorders>
              <w:top w:val="single" w:sz="4" w:space="0" w:color="auto"/>
              <w:left w:val="single" w:sz="4" w:space="0" w:color="auto"/>
              <w:bottom w:val="single" w:sz="4" w:space="0" w:color="auto"/>
              <w:right w:val="single" w:sz="4" w:space="0" w:color="auto"/>
            </w:tcBorders>
            <w:vAlign w:val="center"/>
          </w:tcPr>
          <w:p w14:paraId="0348AF14" w14:textId="77777777" w:rsidR="00860DAB" w:rsidRPr="00860DAB" w:rsidRDefault="00860DAB" w:rsidP="00D77AD5">
            <w:pPr>
              <w:spacing w:after="0" w:line="360" w:lineRule="auto"/>
              <w:jc w:val="center"/>
              <w:rPr>
                <w:b/>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14:paraId="16714332" w14:textId="77777777" w:rsidR="00860DAB" w:rsidRPr="00860DAB" w:rsidRDefault="00860DAB" w:rsidP="00D77AD5">
            <w:pPr>
              <w:spacing w:after="0" w:line="360" w:lineRule="auto"/>
              <w:jc w:val="center"/>
              <w:rPr>
                <w:b/>
                <w:color w:val="000000" w:themeColor="text1"/>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122BA019" w14:textId="77777777" w:rsidR="00860DAB" w:rsidRPr="00860DAB" w:rsidRDefault="00860DAB" w:rsidP="00D77AD5">
            <w:pPr>
              <w:spacing w:after="0" w:line="360" w:lineRule="auto"/>
              <w:jc w:val="center"/>
              <w:rPr>
                <w:b/>
                <w:color w:val="000000" w:themeColor="text1"/>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2EA99BC6" w14:textId="77777777" w:rsidR="00860DAB" w:rsidRPr="00860DAB" w:rsidRDefault="00860DAB" w:rsidP="00D77AD5">
            <w:pPr>
              <w:spacing w:after="0" w:line="360" w:lineRule="auto"/>
              <w:jc w:val="center"/>
              <w:rPr>
                <w:b/>
                <w:color w:val="000000" w:themeColor="text1"/>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3BC9D9B7" w14:textId="77777777" w:rsidR="00860DAB" w:rsidRPr="00860DAB" w:rsidRDefault="00860DAB" w:rsidP="00D77AD5">
            <w:pPr>
              <w:spacing w:after="0" w:line="360" w:lineRule="auto"/>
              <w:jc w:val="center"/>
              <w:rPr>
                <w:b/>
                <w:color w:val="000000" w:themeColor="text1"/>
                <w:sz w:val="20"/>
                <w:szCs w:val="20"/>
              </w:rPr>
            </w:pPr>
          </w:p>
        </w:tc>
        <w:tc>
          <w:tcPr>
            <w:tcW w:w="146" w:type="pct"/>
            <w:tcBorders>
              <w:top w:val="single" w:sz="4" w:space="0" w:color="auto"/>
              <w:left w:val="single" w:sz="4" w:space="0" w:color="auto"/>
              <w:bottom w:val="single" w:sz="4" w:space="0" w:color="auto"/>
              <w:right w:val="single" w:sz="4" w:space="0" w:color="auto"/>
            </w:tcBorders>
            <w:vAlign w:val="center"/>
          </w:tcPr>
          <w:p w14:paraId="49B212B4" w14:textId="77777777" w:rsidR="00860DAB" w:rsidRPr="00860DAB" w:rsidRDefault="00860DAB" w:rsidP="00D77AD5">
            <w:pPr>
              <w:spacing w:after="0" w:line="360" w:lineRule="auto"/>
              <w:jc w:val="center"/>
              <w:rPr>
                <w:b/>
                <w:color w:val="000000" w:themeColor="text1"/>
                <w:sz w:val="20"/>
                <w:szCs w:val="20"/>
              </w:rPr>
            </w:pPr>
          </w:p>
        </w:tc>
        <w:tc>
          <w:tcPr>
            <w:tcW w:w="373" w:type="pct"/>
            <w:tcBorders>
              <w:top w:val="single" w:sz="4" w:space="0" w:color="auto"/>
              <w:left w:val="single" w:sz="4" w:space="0" w:color="auto"/>
              <w:bottom w:val="single" w:sz="4" w:space="0" w:color="auto"/>
              <w:right w:val="single" w:sz="4" w:space="0" w:color="auto"/>
            </w:tcBorders>
            <w:vAlign w:val="center"/>
          </w:tcPr>
          <w:p w14:paraId="4F845955" w14:textId="77777777" w:rsidR="00860DAB" w:rsidRPr="00860DAB" w:rsidRDefault="00860DAB" w:rsidP="00D77AD5">
            <w:pPr>
              <w:spacing w:after="0" w:line="360" w:lineRule="auto"/>
              <w:jc w:val="center"/>
              <w:rPr>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2363F8D5" w14:textId="77777777" w:rsidR="00860DAB" w:rsidRPr="00860DAB" w:rsidRDefault="00860DAB" w:rsidP="00D77AD5">
            <w:pPr>
              <w:spacing w:after="0" w:line="360" w:lineRule="auto"/>
              <w:jc w:val="center"/>
              <w:rPr>
                <w:color w:val="000000" w:themeColor="text1"/>
                <w:sz w:val="20"/>
                <w:szCs w:val="20"/>
              </w:rPr>
            </w:pPr>
          </w:p>
        </w:tc>
      </w:tr>
      <w:tr w:rsidR="00860DAB" w:rsidRPr="00860DAB" w14:paraId="2195B549" w14:textId="77777777" w:rsidTr="00D355A2">
        <w:trPr>
          <w:trHeight w:val="380"/>
        </w:trPr>
        <w:tc>
          <w:tcPr>
            <w:tcW w:w="1445" w:type="pct"/>
            <w:gridSpan w:val="3"/>
            <w:tcBorders>
              <w:top w:val="single" w:sz="4" w:space="0" w:color="auto"/>
              <w:left w:val="nil"/>
              <w:bottom w:val="nil"/>
              <w:right w:val="nil"/>
            </w:tcBorders>
            <w:vAlign w:val="center"/>
          </w:tcPr>
          <w:p w14:paraId="3CB9DB36" w14:textId="77777777" w:rsidR="00860DAB" w:rsidRPr="00860DAB" w:rsidRDefault="00860DAB" w:rsidP="00D77AD5">
            <w:pPr>
              <w:spacing w:after="0" w:line="360" w:lineRule="auto"/>
              <w:ind w:right="95"/>
              <w:jc w:val="center"/>
              <w:rPr>
                <w:b/>
                <w:color w:val="000000" w:themeColor="text1"/>
                <w:sz w:val="20"/>
                <w:szCs w:val="20"/>
              </w:rPr>
            </w:pPr>
          </w:p>
        </w:tc>
        <w:tc>
          <w:tcPr>
            <w:tcW w:w="301" w:type="pct"/>
            <w:tcBorders>
              <w:top w:val="single" w:sz="4" w:space="0" w:color="auto"/>
              <w:left w:val="nil"/>
              <w:bottom w:val="nil"/>
              <w:right w:val="nil"/>
            </w:tcBorders>
            <w:vAlign w:val="center"/>
          </w:tcPr>
          <w:p w14:paraId="411B69AE" w14:textId="77777777" w:rsidR="00860DAB" w:rsidRPr="00860DAB" w:rsidRDefault="00860DAB" w:rsidP="00D77AD5">
            <w:pPr>
              <w:spacing w:after="0" w:line="360" w:lineRule="auto"/>
              <w:ind w:left="80" w:right="73"/>
              <w:jc w:val="center"/>
              <w:rPr>
                <w:b/>
                <w:color w:val="000000" w:themeColor="text1"/>
                <w:sz w:val="20"/>
                <w:szCs w:val="20"/>
              </w:rPr>
            </w:pPr>
          </w:p>
        </w:tc>
        <w:tc>
          <w:tcPr>
            <w:tcW w:w="338" w:type="pct"/>
            <w:tcBorders>
              <w:top w:val="single" w:sz="4" w:space="0" w:color="auto"/>
              <w:left w:val="nil"/>
              <w:bottom w:val="nil"/>
              <w:right w:val="nil"/>
            </w:tcBorders>
            <w:vAlign w:val="center"/>
          </w:tcPr>
          <w:p w14:paraId="53B2017D" w14:textId="77777777" w:rsidR="00860DAB" w:rsidRPr="00860DAB" w:rsidRDefault="00860DAB" w:rsidP="00D77AD5">
            <w:pPr>
              <w:spacing w:after="0" w:line="360" w:lineRule="auto"/>
              <w:jc w:val="center"/>
              <w:rPr>
                <w:b/>
                <w:color w:val="000000" w:themeColor="text1"/>
                <w:sz w:val="20"/>
                <w:szCs w:val="20"/>
              </w:rPr>
            </w:pPr>
          </w:p>
        </w:tc>
        <w:tc>
          <w:tcPr>
            <w:tcW w:w="446" w:type="pct"/>
            <w:tcBorders>
              <w:top w:val="single" w:sz="4" w:space="0" w:color="auto"/>
              <w:left w:val="nil"/>
              <w:bottom w:val="nil"/>
              <w:right w:val="nil"/>
            </w:tcBorders>
            <w:vAlign w:val="center"/>
          </w:tcPr>
          <w:p w14:paraId="6EF00AF9" w14:textId="77777777" w:rsidR="00860DAB" w:rsidRPr="00860DAB" w:rsidRDefault="00860DAB" w:rsidP="00D77AD5">
            <w:pPr>
              <w:spacing w:after="0" w:line="360" w:lineRule="auto"/>
              <w:jc w:val="center"/>
              <w:rPr>
                <w:b/>
                <w:color w:val="000000" w:themeColor="text1"/>
                <w:sz w:val="20"/>
                <w:szCs w:val="20"/>
              </w:rPr>
            </w:pPr>
          </w:p>
        </w:tc>
        <w:tc>
          <w:tcPr>
            <w:tcW w:w="497" w:type="pct"/>
            <w:tcBorders>
              <w:top w:val="single" w:sz="4" w:space="0" w:color="auto"/>
              <w:left w:val="nil"/>
              <w:bottom w:val="nil"/>
              <w:right w:val="nil"/>
            </w:tcBorders>
            <w:vAlign w:val="center"/>
          </w:tcPr>
          <w:p w14:paraId="09E1E83F" w14:textId="77777777" w:rsidR="00860DAB" w:rsidRPr="00860DAB" w:rsidRDefault="00860DAB" w:rsidP="00D77AD5">
            <w:pPr>
              <w:spacing w:after="0" w:line="360" w:lineRule="auto"/>
              <w:jc w:val="center"/>
              <w:rPr>
                <w:b/>
                <w:color w:val="000000" w:themeColor="text1"/>
                <w:sz w:val="20"/>
                <w:szCs w:val="20"/>
              </w:rPr>
            </w:pPr>
          </w:p>
        </w:tc>
        <w:tc>
          <w:tcPr>
            <w:tcW w:w="497" w:type="pct"/>
            <w:tcBorders>
              <w:top w:val="single" w:sz="4" w:space="0" w:color="auto"/>
              <w:left w:val="nil"/>
              <w:bottom w:val="nil"/>
              <w:right w:val="nil"/>
            </w:tcBorders>
            <w:vAlign w:val="center"/>
          </w:tcPr>
          <w:p w14:paraId="3A97810B" w14:textId="77777777" w:rsidR="00860DAB" w:rsidRPr="00860DAB" w:rsidRDefault="00860DAB" w:rsidP="00D77AD5">
            <w:pPr>
              <w:spacing w:after="0" w:line="360" w:lineRule="auto"/>
              <w:jc w:val="center"/>
              <w:rPr>
                <w:b/>
                <w:color w:val="000000" w:themeColor="text1"/>
                <w:sz w:val="20"/>
                <w:szCs w:val="20"/>
              </w:rPr>
            </w:pPr>
          </w:p>
        </w:tc>
        <w:tc>
          <w:tcPr>
            <w:tcW w:w="485" w:type="pct"/>
            <w:tcBorders>
              <w:top w:val="single" w:sz="4" w:space="0" w:color="auto"/>
              <w:left w:val="nil"/>
              <w:bottom w:val="nil"/>
              <w:right w:val="nil"/>
            </w:tcBorders>
            <w:vAlign w:val="center"/>
          </w:tcPr>
          <w:p w14:paraId="613E59C3" w14:textId="77777777" w:rsidR="00860DAB" w:rsidRPr="00860DAB" w:rsidRDefault="00860DAB" w:rsidP="00D77AD5">
            <w:pPr>
              <w:spacing w:after="0" w:line="360" w:lineRule="auto"/>
              <w:jc w:val="center"/>
              <w:rPr>
                <w:b/>
                <w:color w:val="000000" w:themeColor="text1"/>
                <w:sz w:val="20"/>
                <w:szCs w:val="20"/>
              </w:rPr>
            </w:pPr>
          </w:p>
        </w:tc>
        <w:tc>
          <w:tcPr>
            <w:tcW w:w="146" w:type="pct"/>
            <w:tcBorders>
              <w:top w:val="single" w:sz="4" w:space="0" w:color="auto"/>
              <w:left w:val="nil"/>
              <w:bottom w:val="nil"/>
              <w:right w:val="nil"/>
            </w:tcBorders>
            <w:vAlign w:val="center"/>
          </w:tcPr>
          <w:p w14:paraId="300674B8" w14:textId="77777777" w:rsidR="00860DAB" w:rsidRPr="00860DAB" w:rsidRDefault="00860DAB" w:rsidP="00D77AD5">
            <w:pPr>
              <w:spacing w:after="0" w:line="360" w:lineRule="auto"/>
              <w:jc w:val="center"/>
              <w:rPr>
                <w:b/>
                <w:color w:val="000000" w:themeColor="text1"/>
                <w:sz w:val="20"/>
                <w:szCs w:val="20"/>
              </w:rPr>
            </w:pPr>
          </w:p>
        </w:tc>
        <w:tc>
          <w:tcPr>
            <w:tcW w:w="373" w:type="pct"/>
            <w:tcBorders>
              <w:top w:val="single" w:sz="4" w:space="0" w:color="auto"/>
              <w:left w:val="nil"/>
              <w:bottom w:val="nil"/>
              <w:right w:val="nil"/>
            </w:tcBorders>
            <w:vAlign w:val="center"/>
          </w:tcPr>
          <w:p w14:paraId="02B87962" w14:textId="77777777" w:rsidR="00860DAB" w:rsidRPr="00860DAB" w:rsidRDefault="00860DAB" w:rsidP="00D77AD5">
            <w:pPr>
              <w:spacing w:after="0" w:line="360" w:lineRule="auto"/>
              <w:jc w:val="center"/>
              <w:rPr>
                <w:color w:val="000000" w:themeColor="text1"/>
                <w:sz w:val="20"/>
                <w:szCs w:val="20"/>
              </w:rPr>
            </w:pPr>
          </w:p>
        </w:tc>
        <w:tc>
          <w:tcPr>
            <w:tcW w:w="470" w:type="pct"/>
            <w:tcBorders>
              <w:top w:val="single" w:sz="4" w:space="0" w:color="auto"/>
              <w:left w:val="nil"/>
              <w:bottom w:val="nil"/>
              <w:right w:val="nil"/>
            </w:tcBorders>
            <w:vAlign w:val="center"/>
          </w:tcPr>
          <w:p w14:paraId="7A156377" w14:textId="77777777" w:rsidR="00860DAB" w:rsidRPr="00860DAB" w:rsidRDefault="00860DAB" w:rsidP="00D77AD5">
            <w:pPr>
              <w:spacing w:after="0" w:line="360" w:lineRule="auto"/>
              <w:jc w:val="center"/>
              <w:rPr>
                <w:color w:val="000000" w:themeColor="text1"/>
                <w:sz w:val="20"/>
                <w:szCs w:val="20"/>
              </w:rPr>
            </w:pPr>
          </w:p>
        </w:tc>
      </w:tr>
    </w:tbl>
    <w:bookmarkEnd w:id="16"/>
    <w:p w14:paraId="07586EE4" w14:textId="77777777" w:rsidR="00D355A2" w:rsidRPr="00D355A2" w:rsidRDefault="00D355A2" w:rsidP="00D355A2">
      <w:pPr>
        <w:spacing w:after="0" w:line="360" w:lineRule="auto"/>
        <w:ind w:firstLine="567"/>
        <w:jc w:val="both"/>
        <w:rPr>
          <w:rFonts w:eastAsia="Times New Roman" w:cs="Times New Roman"/>
          <w:b/>
          <w:bCs/>
          <w:sz w:val="26"/>
          <w:lang w:val="en"/>
        </w:rPr>
      </w:pPr>
      <w:r>
        <w:rPr>
          <w:rFonts w:eastAsia="Times New Roman" w:cs="Times New Roman"/>
          <w:b/>
          <w:bCs/>
          <w:sz w:val="26"/>
          <w:lang w:val="en"/>
        </w:rPr>
        <w:t xml:space="preserve">11. </w:t>
      </w:r>
      <w:r w:rsidRPr="00D355A2">
        <w:rPr>
          <w:rFonts w:eastAsia="Times New Roman" w:cs="Times New Roman"/>
          <w:b/>
          <w:bCs/>
          <w:sz w:val="26"/>
          <w:lang w:val="en"/>
        </w:rPr>
        <w:t>GUIDELINES FOR PROGRAM IMPLEMENTATION</w:t>
      </w:r>
    </w:p>
    <w:p w14:paraId="66A2CB3C" w14:textId="77777777" w:rsidR="001007AF" w:rsidRPr="00645106" w:rsidRDefault="001007AF" w:rsidP="00D77AD5">
      <w:pPr>
        <w:spacing w:after="0" w:line="360" w:lineRule="auto"/>
        <w:ind w:firstLine="567"/>
        <w:jc w:val="both"/>
        <w:rPr>
          <w:sz w:val="26"/>
          <w:szCs w:val="26"/>
        </w:rPr>
      </w:pPr>
      <w:r w:rsidRPr="00645106">
        <w:rPr>
          <w:sz w:val="26"/>
          <w:szCs w:val="26"/>
        </w:rPr>
        <w:t>This training program is applied from the 2025 admission period for students of Vietnamese Studies (specializing in Culture and Tourism).</w:t>
      </w:r>
    </w:p>
    <w:p w14:paraId="0E5BB5A9" w14:textId="77777777" w:rsidR="001007AF" w:rsidRPr="00645106" w:rsidRDefault="001007AF" w:rsidP="00D77AD5">
      <w:pPr>
        <w:spacing w:after="0" w:line="360" w:lineRule="auto"/>
        <w:ind w:firstLine="567"/>
        <w:jc w:val="both"/>
        <w:rPr>
          <w:sz w:val="26"/>
          <w:szCs w:val="26"/>
        </w:rPr>
      </w:pPr>
      <w:r w:rsidRPr="00645106">
        <w:rPr>
          <w:sz w:val="26"/>
          <w:szCs w:val="26"/>
        </w:rPr>
        <w:t>The training process is based on the designed curriculum, training objectives, target audience, human resource requirements, and specific training demands. For elective courses, depending on the actual development trends and societal needs, the Faculty will advise students on suitable courses.</w:t>
      </w:r>
    </w:p>
    <w:p w14:paraId="6F54C758" w14:textId="77777777" w:rsidR="001007AF" w:rsidRPr="00645106" w:rsidRDefault="001007AF" w:rsidP="00D77AD5">
      <w:pPr>
        <w:spacing w:after="0" w:line="360" w:lineRule="auto"/>
        <w:ind w:firstLine="567"/>
        <w:jc w:val="both"/>
        <w:rPr>
          <w:sz w:val="26"/>
          <w:szCs w:val="26"/>
        </w:rPr>
      </w:pPr>
      <w:r w:rsidRPr="00645106">
        <w:rPr>
          <w:sz w:val="26"/>
          <w:szCs w:val="26"/>
        </w:rPr>
        <w:t xml:space="preserve">The </w:t>
      </w:r>
      <w:r w:rsidR="00D355A2" w:rsidRPr="00D355A2">
        <w:rPr>
          <w:sz w:val="26"/>
          <w:szCs w:val="26"/>
        </w:rPr>
        <w:t>Head of the Faculty</w:t>
      </w:r>
      <w:r w:rsidRPr="00D355A2">
        <w:rPr>
          <w:sz w:val="26"/>
          <w:szCs w:val="26"/>
        </w:rPr>
        <w:t xml:space="preserve"> </w:t>
      </w:r>
      <w:r w:rsidRPr="00645106">
        <w:rPr>
          <w:sz w:val="26"/>
          <w:szCs w:val="26"/>
        </w:rPr>
        <w:t>is responsible for organizing and guiding the principles for developing detailed syllabi to ensure that objectives, content, and requirements are met, while also satisfying the needs of learners and society.</w:t>
      </w:r>
    </w:p>
    <w:p w14:paraId="22706897" w14:textId="77777777" w:rsidR="001007AF" w:rsidRPr="00645106" w:rsidRDefault="001007AF" w:rsidP="00D77AD5">
      <w:pPr>
        <w:spacing w:after="0" w:line="360" w:lineRule="auto"/>
        <w:ind w:firstLine="567"/>
        <w:jc w:val="both"/>
        <w:rPr>
          <w:sz w:val="26"/>
          <w:szCs w:val="26"/>
        </w:rPr>
      </w:pPr>
      <w:r w:rsidRPr="00645106">
        <w:rPr>
          <w:sz w:val="26"/>
          <w:szCs w:val="26"/>
        </w:rPr>
        <w:t>The program is reviewed and updated every two years, responding to the development of Vietnamese Studies (specializing in Culture and Tourism) and aligning with socio-economic needs.</w:t>
      </w:r>
    </w:p>
    <w:p w14:paraId="4D6938CE" w14:textId="77777777" w:rsidR="00D355A2" w:rsidRDefault="001007AF" w:rsidP="00D355A2">
      <w:pPr>
        <w:spacing w:after="0" w:line="360" w:lineRule="auto"/>
        <w:ind w:firstLine="567"/>
        <w:jc w:val="both"/>
        <w:rPr>
          <w:rFonts w:eastAsia="SimSun" w:cs="Times New Roman"/>
          <w:color w:val="000000"/>
          <w:sz w:val="26"/>
          <w:szCs w:val="26"/>
          <w:lang w:val="en-US"/>
        </w:rPr>
      </w:pPr>
      <w:r w:rsidRPr="00FC40A3">
        <w:rPr>
          <w:rFonts w:eastAsia="Times New Roman" w:cs="Times New Roman"/>
          <w:i/>
          <w:sz w:val="16"/>
        </w:rPr>
        <w:t xml:space="preserve"> </w:t>
      </w:r>
      <w:r w:rsidR="00D355A2">
        <w:rPr>
          <w:rFonts w:eastAsia="Times New Roman" w:cs="Times New Roman"/>
          <w:i/>
          <w:sz w:val="16"/>
        </w:rPr>
        <w:tab/>
      </w:r>
      <w:r w:rsidR="00D355A2">
        <w:rPr>
          <w:rFonts w:eastAsia="Times New Roman" w:cs="Times New Roman"/>
          <w:i/>
          <w:sz w:val="16"/>
        </w:rPr>
        <w:tab/>
      </w:r>
      <w:r w:rsidR="00D355A2">
        <w:rPr>
          <w:rFonts w:eastAsia="Times New Roman" w:cs="Times New Roman"/>
          <w:i/>
          <w:sz w:val="16"/>
        </w:rPr>
        <w:tab/>
      </w:r>
      <w:r w:rsidR="00D355A2">
        <w:rPr>
          <w:rFonts w:eastAsia="Times New Roman" w:cs="Times New Roman"/>
          <w:i/>
          <w:sz w:val="16"/>
        </w:rPr>
        <w:tab/>
      </w:r>
      <w:r w:rsidR="00D355A2">
        <w:rPr>
          <w:rFonts w:eastAsia="Times New Roman" w:cs="Times New Roman"/>
          <w:i/>
          <w:sz w:val="16"/>
        </w:rPr>
        <w:tab/>
      </w:r>
      <w:r w:rsidR="00D355A2">
        <w:rPr>
          <w:rFonts w:eastAsia="Times New Roman" w:cs="Times New Roman"/>
          <w:i/>
          <w:sz w:val="16"/>
        </w:rPr>
        <w:tab/>
      </w:r>
      <w:r w:rsidR="00D355A2">
        <w:rPr>
          <w:rFonts w:eastAsia="Times New Roman" w:cs="Times New Roman"/>
          <w:i/>
          <w:sz w:val="16"/>
        </w:rPr>
        <w:tab/>
      </w:r>
      <w:r w:rsidR="00D355A2">
        <w:rPr>
          <w:rFonts w:eastAsia="Times New Roman" w:cs="Times New Roman"/>
          <w:i/>
          <w:sz w:val="16"/>
        </w:rPr>
        <w:tab/>
      </w:r>
      <w:r w:rsidR="00D355A2" w:rsidRPr="00D355A2">
        <w:rPr>
          <w:rFonts w:eastAsia="SimSun" w:cs="Times New Roman"/>
          <w:color w:val="000000"/>
          <w:sz w:val="26"/>
          <w:szCs w:val="26"/>
          <w:lang w:val="en-US"/>
        </w:rPr>
        <w:tab/>
      </w:r>
    </w:p>
    <w:p w14:paraId="58B50968" w14:textId="77777777" w:rsidR="00D355A2" w:rsidRDefault="00D355A2" w:rsidP="00D355A2">
      <w:pPr>
        <w:spacing w:after="0" w:line="360" w:lineRule="auto"/>
        <w:ind w:firstLine="567"/>
        <w:jc w:val="both"/>
        <w:rPr>
          <w:rFonts w:eastAsia="SimSun" w:cs="Times New Roman"/>
          <w:color w:val="000000"/>
          <w:sz w:val="26"/>
          <w:szCs w:val="26"/>
          <w:lang w:val="en-US"/>
        </w:rPr>
      </w:pPr>
    </w:p>
    <w:p w14:paraId="3436BB11" w14:textId="77777777" w:rsidR="00D355A2" w:rsidRDefault="00D355A2" w:rsidP="00D355A2">
      <w:pPr>
        <w:spacing w:after="0" w:line="360" w:lineRule="auto"/>
        <w:ind w:firstLine="567"/>
        <w:jc w:val="both"/>
        <w:rPr>
          <w:rFonts w:eastAsia="SimSun" w:cs="Times New Roman"/>
          <w:color w:val="000000"/>
          <w:sz w:val="26"/>
          <w:szCs w:val="26"/>
          <w:lang w:val="en-US"/>
        </w:rPr>
      </w:pPr>
    </w:p>
    <w:p w14:paraId="216A5350" w14:textId="0A696E4D" w:rsidR="00D355A2" w:rsidRPr="00090CD9" w:rsidRDefault="00D355A2" w:rsidP="00090CD9">
      <w:pPr>
        <w:spacing w:after="0" w:line="360" w:lineRule="auto"/>
        <w:ind w:firstLine="567"/>
        <w:jc w:val="both"/>
        <w:rPr>
          <w:rFonts w:eastAsia="Calibri" w:cs="Times New Roman"/>
          <w:i/>
          <w:color w:val="000000"/>
          <w:sz w:val="24"/>
          <w:szCs w:val="24"/>
          <w:lang w:val="en-US"/>
        </w:rPr>
      </w:pPr>
      <w:r>
        <w:rPr>
          <w:rFonts w:eastAsia="SimSun" w:cs="Times New Roman"/>
          <w:color w:val="000000"/>
          <w:sz w:val="26"/>
          <w:szCs w:val="26"/>
          <w:lang w:val="en-US"/>
        </w:rPr>
        <w:lastRenderedPageBreak/>
        <w:tab/>
      </w:r>
      <w:r>
        <w:rPr>
          <w:rFonts w:eastAsia="SimSun" w:cs="Times New Roman"/>
          <w:color w:val="000000"/>
          <w:sz w:val="26"/>
          <w:szCs w:val="26"/>
          <w:lang w:val="en-US"/>
        </w:rPr>
        <w:tab/>
      </w:r>
      <w:r>
        <w:rPr>
          <w:rFonts w:eastAsia="SimSun" w:cs="Times New Roman"/>
          <w:color w:val="000000"/>
          <w:sz w:val="26"/>
          <w:szCs w:val="26"/>
          <w:lang w:val="en-US"/>
        </w:rPr>
        <w:tab/>
      </w:r>
      <w:r>
        <w:rPr>
          <w:rFonts w:eastAsia="SimSun" w:cs="Times New Roman"/>
          <w:color w:val="000000"/>
          <w:sz w:val="26"/>
          <w:szCs w:val="26"/>
          <w:lang w:val="en-US"/>
        </w:rPr>
        <w:tab/>
      </w:r>
      <w:r>
        <w:rPr>
          <w:rFonts w:eastAsia="SimSun" w:cs="Times New Roman"/>
          <w:color w:val="000000"/>
          <w:sz w:val="26"/>
          <w:szCs w:val="26"/>
          <w:lang w:val="en-US"/>
        </w:rPr>
        <w:tab/>
      </w:r>
      <w:r>
        <w:rPr>
          <w:rFonts w:eastAsia="SimSun" w:cs="Times New Roman"/>
          <w:color w:val="000000"/>
          <w:sz w:val="26"/>
          <w:szCs w:val="26"/>
          <w:lang w:val="en-US"/>
        </w:rPr>
        <w:tab/>
      </w:r>
      <w:r>
        <w:rPr>
          <w:rFonts w:eastAsia="SimSun" w:cs="Times New Roman"/>
          <w:color w:val="000000"/>
          <w:sz w:val="26"/>
          <w:szCs w:val="26"/>
          <w:lang w:val="en-US"/>
        </w:rPr>
        <w:tab/>
      </w:r>
      <w:r>
        <w:rPr>
          <w:rFonts w:eastAsia="SimSun" w:cs="Times New Roman"/>
          <w:color w:val="000000"/>
          <w:sz w:val="26"/>
          <w:szCs w:val="26"/>
          <w:lang w:val="en-US"/>
        </w:rPr>
        <w:tab/>
      </w:r>
      <w:r>
        <w:rPr>
          <w:rFonts w:eastAsia="SimSun" w:cs="Times New Roman"/>
          <w:color w:val="000000"/>
          <w:sz w:val="26"/>
          <w:szCs w:val="26"/>
          <w:lang w:val="en-US"/>
        </w:rPr>
        <w:tab/>
      </w:r>
      <w:r w:rsidRPr="00D355A2">
        <w:rPr>
          <w:rFonts w:eastAsia="Times New Roman" w:cs="Times New Roman"/>
          <w:color w:val="000000"/>
          <w:sz w:val="26"/>
          <w:lang w:val="en-US"/>
        </w:rPr>
        <w:t xml:space="preserve"> </w:t>
      </w:r>
      <w:r w:rsidRPr="00D355A2">
        <w:rPr>
          <w:rFonts w:eastAsia="Calibri" w:cs="Times New Roman"/>
          <w:i/>
          <w:color w:val="000000"/>
          <w:sz w:val="24"/>
          <w:szCs w:val="24"/>
          <w:lang w:val="en-US"/>
        </w:rPr>
        <w:t xml:space="preserve">Gia Lai, </w:t>
      </w:r>
      <w:r w:rsidRPr="00D355A2">
        <w:rPr>
          <w:rFonts w:eastAsia="Calibri" w:cs="Times New Roman"/>
          <w:i/>
          <w:color w:val="000000"/>
          <w:sz w:val="24"/>
          <w:szCs w:val="24"/>
        </w:rPr>
        <w:t xml:space="preserve">August </w:t>
      </w:r>
      <w:r w:rsidR="002914C9">
        <w:rPr>
          <w:rFonts w:eastAsia="Calibri" w:cs="Times New Roman"/>
          <w:i/>
          <w:color w:val="000000"/>
          <w:sz w:val="24"/>
          <w:szCs w:val="24"/>
          <w:lang w:val="en-US"/>
        </w:rPr>
        <w:t>0</w:t>
      </w:r>
      <w:r w:rsidRPr="00D355A2">
        <w:rPr>
          <w:rFonts w:eastAsia="Calibri" w:cs="Times New Roman"/>
          <w:i/>
          <w:color w:val="000000"/>
          <w:sz w:val="24"/>
          <w:szCs w:val="24"/>
        </w:rPr>
        <w:t>1, 2025</w:t>
      </w:r>
    </w:p>
    <w:p w14:paraId="2B5C1D4A" w14:textId="77777777" w:rsidR="008B1B76" w:rsidRPr="00903D44" w:rsidRDefault="008B1B76" w:rsidP="008B1B76">
      <w:pPr>
        <w:widowControl w:val="0"/>
        <w:ind w:left="6480" w:right="-1" w:firstLine="720"/>
        <w:jc w:val="both"/>
        <w:rPr>
          <w:b/>
          <w:sz w:val="26"/>
          <w:szCs w:val="26"/>
        </w:rPr>
      </w:pPr>
      <w:r w:rsidRPr="00903D44">
        <w:rPr>
          <w:b/>
          <w:sz w:val="26"/>
          <w:szCs w:val="26"/>
        </w:rPr>
        <w:t>RECTOR</w:t>
      </w:r>
    </w:p>
    <w:p w14:paraId="07DC58D5" w14:textId="77777777" w:rsidR="008B1B76" w:rsidRDefault="008B1B76" w:rsidP="008B1B76">
      <w:pPr>
        <w:widowControl w:val="0"/>
        <w:ind w:right="-1"/>
        <w:jc w:val="both"/>
        <w:rPr>
          <w:bCs/>
          <w:i/>
          <w:iCs/>
          <w:sz w:val="26"/>
          <w:szCs w:val="26"/>
        </w:rPr>
      </w:pPr>
      <w:r>
        <w:rPr>
          <w:bCs/>
          <w:i/>
          <w:iCs/>
          <w:sz w:val="26"/>
          <w:szCs w:val="26"/>
        </w:rPr>
        <w:tab/>
      </w:r>
    </w:p>
    <w:p w14:paraId="2B4898A8" w14:textId="77777777" w:rsidR="008B1B76" w:rsidRDefault="008B1B76" w:rsidP="008B1B76">
      <w:pPr>
        <w:widowControl w:val="0"/>
        <w:ind w:right="-1"/>
        <w:jc w:val="both"/>
        <w:rPr>
          <w:bCs/>
          <w:i/>
          <w:iCs/>
          <w:sz w:val="26"/>
          <w:szCs w:val="26"/>
        </w:rPr>
      </w:pPr>
    </w:p>
    <w:p w14:paraId="1B151E21" w14:textId="77777777" w:rsidR="008B1B76" w:rsidRDefault="008B1B76" w:rsidP="008B1B76">
      <w:pPr>
        <w:widowControl w:val="0"/>
        <w:ind w:right="-1"/>
        <w:jc w:val="both"/>
        <w:rPr>
          <w:bCs/>
          <w:i/>
          <w:iCs/>
          <w:sz w:val="26"/>
          <w:szCs w:val="26"/>
        </w:rPr>
      </w:pPr>
    </w:p>
    <w:p w14:paraId="24CEDEE3" w14:textId="2F8489C9" w:rsidR="001007AF" w:rsidRPr="008B1B76" w:rsidRDefault="008B1B76" w:rsidP="008B1B76">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t xml:space="preserve">   </w:t>
      </w:r>
      <w:r w:rsidRPr="00903D44">
        <w:rPr>
          <w:b/>
          <w:sz w:val="26"/>
          <w:szCs w:val="26"/>
        </w:rPr>
        <w:t>Assoc. Prof. Dr. Doan Duc Tung</w:t>
      </w:r>
    </w:p>
    <w:sectPr w:rsidR="001007AF" w:rsidRPr="008B1B76" w:rsidSect="00962427">
      <w:footerReference w:type="default" r:id="rId10"/>
      <w:pgSz w:w="11906" w:h="16838"/>
      <w:pgMar w:top="1134" w:right="851"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C48A" w14:textId="77777777" w:rsidR="000D4FE9" w:rsidRDefault="000D4FE9">
      <w:pPr>
        <w:spacing w:after="0" w:line="240" w:lineRule="auto"/>
      </w:pPr>
      <w:r>
        <w:separator/>
      </w:r>
    </w:p>
  </w:endnote>
  <w:endnote w:type="continuationSeparator" w:id="0">
    <w:p w14:paraId="62522A04" w14:textId="77777777" w:rsidR="000D4FE9" w:rsidRDefault="000D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 Narrow">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4698"/>
      <w:docPartObj>
        <w:docPartGallery w:val="Page Numbers (Bottom of Page)"/>
        <w:docPartUnique/>
      </w:docPartObj>
    </w:sdtPr>
    <w:sdtEndPr>
      <w:rPr>
        <w:rFonts w:ascii="Times New Roman" w:hAnsi="Times New Roman"/>
        <w:noProof/>
        <w:sz w:val="24"/>
        <w:szCs w:val="24"/>
      </w:rPr>
    </w:sdtEndPr>
    <w:sdtContent>
      <w:p w14:paraId="3C4DB760" w14:textId="77777777" w:rsidR="00860DAB" w:rsidRPr="00A65F95" w:rsidRDefault="00860DAB" w:rsidP="00A65F95">
        <w:pPr>
          <w:pStyle w:val="Footer"/>
          <w:jc w:val="center"/>
          <w:rPr>
            <w:rFonts w:ascii="Times New Roman" w:hAnsi="Times New Roman"/>
            <w:sz w:val="24"/>
            <w:szCs w:val="24"/>
          </w:rPr>
        </w:pPr>
        <w:r w:rsidRPr="00EE51EC">
          <w:rPr>
            <w:rFonts w:ascii="Times New Roman" w:hAnsi="Times New Roman"/>
            <w:sz w:val="24"/>
            <w:szCs w:val="24"/>
          </w:rPr>
          <w:fldChar w:fldCharType="begin"/>
        </w:r>
        <w:r w:rsidRPr="00EE51EC">
          <w:rPr>
            <w:rFonts w:ascii="Times New Roman" w:hAnsi="Times New Roman"/>
            <w:sz w:val="24"/>
            <w:szCs w:val="24"/>
          </w:rPr>
          <w:instrText xml:space="preserve"> PAGE   \* MERGEFORMAT </w:instrText>
        </w:r>
        <w:r w:rsidRPr="00EE51EC">
          <w:rPr>
            <w:rFonts w:ascii="Times New Roman" w:hAnsi="Times New Roman"/>
            <w:sz w:val="24"/>
            <w:szCs w:val="24"/>
          </w:rPr>
          <w:fldChar w:fldCharType="separate"/>
        </w:r>
        <w:r w:rsidR="00D82933">
          <w:rPr>
            <w:rFonts w:ascii="Times New Roman" w:hAnsi="Times New Roman"/>
            <w:noProof/>
            <w:sz w:val="24"/>
            <w:szCs w:val="24"/>
          </w:rPr>
          <w:t>20</w:t>
        </w:r>
        <w:r w:rsidRPr="00EE51EC">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2335" w14:textId="77777777" w:rsidR="000D4FE9" w:rsidRDefault="000D4FE9">
      <w:pPr>
        <w:spacing w:after="0" w:line="240" w:lineRule="auto"/>
      </w:pPr>
      <w:r>
        <w:separator/>
      </w:r>
    </w:p>
  </w:footnote>
  <w:footnote w:type="continuationSeparator" w:id="0">
    <w:p w14:paraId="20611258" w14:textId="77777777" w:rsidR="000D4FE9" w:rsidRDefault="000D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0C9B" w14:textId="77777777" w:rsidR="00860DAB" w:rsidRPr="00E64590" w:rsidRDefault="00860DAB">
    <w:pPr>
      <w:pStyle w:val="Header"/>
      <w:jc w:val="center"/>
      <w:rPr>
        <w:rFonts w:ascii="Times New Roman" w:hAnsi="Times New Roman"/>
        <w:sz w:val="22"/>
      </w:rPr>
    </w:pPr>
  </w:p>
  <w:p w14:paraId="16AC6A4E" w14:textId="77777777" w:rsidR="00860DAB" w:rsidRDefault="00860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653D" w14:textId="77777777" w:rsidR="00860DAB" w:rsidRPr="00F918A9" w:rsidRDefault="00860DAB">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sidR="00D82933">
      <w:rPr>
        <w:rFonts w:ascii="Times New Roman" w:hAnsi="Times New Roman"/>
        <w:noProof/>
        <w:sz w:val="24"/>
        <w:szCs w:val="20"/>
      </w:rPr>
      <w:t>20</w:t>
    </w:r>
    <w:r w:rsidRPr="00F918A9">
      <w:rPr>
        <w:rFonts w:ascii="Times New Roman" w:hAnsi="Times New Roman"/>
        <w:noProof/>
        <w:sz w:val="24"/>
        <w:szCs w:val="20"/>
      </w:rPr>
      <w:fldChar w:fldCharType="end"/>
    </w:r>
  </w:p>
  <w:p w14:paraId="353AAC9A" w14:textId="77777777" w:rsidR="00860DAB" w:rsidRPr="00F918A9" w:rsidRDefault="00860DAB" w:rsidP="0096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524884"/>
    <w:multiLevelType w:val="hybridMultilevel"/>
    <w:tmpl w:val="81E49A2A"/>
    <w:lvl w:ilvl="0" w:tplc="B7EAF956">
      <w:start w:val="10"/>
      <w:numFmt w:val="decimal"/>
      <w:lvlText w:val="%1."/>
      <w:lvlJc w:val="left"/>
      <w:pPr>
        <w:ind w:left="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5881C2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384B5F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8B61BE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33C947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FA2A97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0DCD67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184E57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69AE57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05524B88"/>
    <w:multiLevelType w:val="multilevel"/>
    <w:tmpl w:val="05524B88"/>
    <w:lvl w:ilvl="0">
      <w:start w:val="1"/>
      <w:numFmt w:val="decimal"/>
      <w:pStyle w:val="Heading1"/>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i w:val="0"/>
        <w:sz w:val="24"/>
        <w:szCs w:val="24"/>
      </w:rPr>
    </w:lvl>
    <w:lvl w:ilvl="2">
      <w:start w:val="1"/>
      <w:numFmt w:val="none"/>
      <w:pStyle w:val="Heading3"/>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A5507EE"/>
    <w:multiLevelType w:val="hybridMultilevel"/>
    <w:tmpl w:val="7AE4FC92"/>
    <w:lvl w:ilvl="0" w:tplc="F24CE62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0B950F72"/>
    <w:multiLevelType w:val="multilevel"/>
    <w:tmpl w:val="8EDADA8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5"/>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16BA063A"/>
    <w:multiLevelType w:val="multilevel"/>
    <w:tmpl w:val="16BA063A"/>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1B3D20"/>
    <w:multiLevelType w:val="hybridMultilevel"/>
    <w:tmpl w:val="5C661B3E"/>
    <w:lvl w:ilvl="0" w:tplc="9728514C">
      <w:start w:val="1"/>
      <w:numFmt w:val="decimal"/>
      <w:lvlText w:val="%1."/>
      <w:lvlJc w:val="center"/>
      <w:pPr>
        <w:ind w:left="607" w:hanging="319"/>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4B44B8A"/>
    <w:multiLevelType w:val="multilevel"/>
    <w:tmpl w:val="24B44B8A"/>
    <w:lvl w:ilvl="0">
      <w:start w:val="11"/>
      <w:numFmt w:val="decimal"/>
      <w:lvlText w:val="%1."/>
      <w:lvlJc w:val="left"/>
      <w:pPr>
        <w:ind w:left="640" w:hanging="360"/>
      </w:pPr>
      <w:rPr>
        <w:rFonts w:hint="default"/>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6" w15:restartNumberingAfterBreak="0">
    <w:nsid w:val="27B91A82"/>
    <w:multiLevelType w:val="multilevel"/>
    <w:tmpl w:val="27B91A82"/>
    <w:lvl w:ilvl="0">
      <w:start w:val="9"/>
      <w:numFmt w:val="decimal"/>
      <w:lvlText w:val="%1."/>
      <w:lvlJc w:val="left"/>
      <w:pPr>
        <w:tabs>
          <w:tab w:val="num" w:pos="640"/>
        </w:tabs>
        <w:ind w:left="640" w:hanging="360"/>
      </w:pPr>
      <w:rPr>
        <w:rFonts w:hint="default"/>
        <w:b/>
      </w:rPr>
    </w:lvl>
    <w:lvl w:ilvl="1">
      <w:start w:val="1"/>
      <w:numFmt w:val="lowerLetter"/>
      <w:lvlText w:val="%2."/>
      <w:lvlJc w:val="left"/>
      <w:pPr>
        <w:tabs>
          <w:tab w:val="num" w:pos="1360"/>
        </w:tabs>
        <w:ind w:left="1360" w:hanging="360"/>
      </w:pPr>
    </w:lvl>
    <w:lvl w:ilvl="2">
      <w:start w:val="1"/>
      <w:numFmt w:val="lowerRoman"/>
      <w:lvlText w:val="%3."/>
      <w:lvlJc w:val="right"/>
      <w:pPr>
        <w:tabs>
          <w:tab w:val="num" w:pos="2080"/>
        </w:tabs>
        <w:ind w:left="2080" w:hanging="180"/>
      </w:pPr>
    </w:lvl>
    <w:lvl w:ilvl="3">
      <w:start w:val="1"/>
      <w:numFmt w:val="decimal"/>
      <w:lvlText w:val="%4."/>
      <w:lvlJc w:val="left"/>
      <w:pPr>
        <w:tabs>
          <w:tab w:val="num" w:pos="2800"/>
        </w:tabs>
        <w:ind w:left="2800" w:hanging="360"/>
      </w:pPr>
    </w:lvl>
    <w:lvl w:ilvl="4">
      <w:start w:val="1"/>
      <w:numFmt w:val="lowerLetter"/>
      <w:lvlText w:val="%5."/>
      <w:lvlJc w:val="left"/>
      <w:pPr>
        <w:tabs>
          <w:tab w:val="num" w:pos="3520"/>
        </w:tabs>
        <w:ind w:left="3520" w:hanging="360"/>
      </w:pPr>
    </w:lvl>
    <w:lvl w:ilvl="5">
      <w:start w:val="1"/>
      <w:numFmt w:val="lowerRoman"/>
      <w:lvlText w:val="%6."/>
      <w:lvlJc w:val="right"/>
      <w:pPr>
        <w:tabs>
          <w:tab w:val="num" w:pos="4240"/>
        </w:tabs>
        <w:ind w:left="4240" w:hanging="180"/>
      </w:pPr>
    </w:lvl>
    <w:lvl w:ilvl="6">
      <w:start w:val="1"/>
      <w:numFmt w:val="decimal"/>
      <w:lvlText w:val="%7."/>
      <w:lvlJc w:val="left"/>
      <w:pPr>
        <w:tabs>
          <w:tab w:val="num" w:pos="4960"/>
        </w:tabs>
        <w:ind w:left="4960" w:hanging="360"/>
      </w:pPr>
    </w:lvl>
    <w:lvl w:ilvl="7">
      <w:start w:val="1"/>
      <w:numFmt w:val="lowerLetter"/>
      <w:lvlText w:val="%8."/>
      <w:lvlJc w:val="left"/>
      <w:pPr>
        <w:tabs>
          <w:tab w:val="num" w:pos="5680"/>
        </w:tabs>
        <w:ind w:left="5680" w:hanging="360"/>
      </w:pPr>
    </w:lvl>
    <w:lvl w:ilvl="8">
      <w:start w:val="1"/>
      <w:numFmt w:val="lowerRoman"/>
      <w:lvlText w:val="%9."/>
      <w:lvlJc w:val="right"/>
      <w:pPr>
        <w:tabs>
          <w:tab w:val="num" w:pos="6400"/>
        </w:tabs>
        <w:ind w:left="6400" w:hanging="180"/>
      </w:pPr>
    </w:lvl>
  </w:abstractNum>
  <w:abstractNum w:abstractNumId="17" w15:restartNumberingAfterBreak="0">
    <w:nsid w:val="2F557B02"/>
    <w:multiLevelType w:val="hybridMultilevel"/>
    <w:tmpl w:val="A25049C6"/>
    <w:lvl w:ilvl="0" w:tplc="D8A6EA56">
      <w:start w:val="11"/>
      <w:numFmt w:val="decimal"/>
      <w:lvlText w:val="%1."/>
      <w:lvlJc w:val="left"/>
      <w:pPr>
        <w:ind w:left="720" w:hanging="360"/>
      </w:pPr>
      <w:rPr>
        <w:rFonts w:eastAsia="Times New Roman" w:cs="Times New Roman" w:hint="default"/>
        <w:b/>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84E0F2D"/>
    <w:multiLevelType w:val="hybridMultilevel"/>
    <w:tmpl w:val="DC2C3FAE"/>
    <w:lvl w:ilvl="0" w:tplc="828833A0">
      <w:start w:val="1"/>
      <w:numFmt w:val="bullet"/>
      <w:lvlText w:val="-"/>
      <w:lvlJc w:val="left"/>
      <w:pPr>
        <w:ind w:left="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E04026">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68479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EADE4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9E722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64359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B00E8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5645C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AD710">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AAA215D"/>
    <w:multiLevelType w:val="multilevel"/>
    <w:tmpl w:val="4AAA215D"/>
    <w:lvl w:ilvl="0">
      <w:start w:val="1"/>
      <w:numFmt w:val="upperRoman"/>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20" w15:restartNumberingAfterBreak="0">
    <w:nsid w:val="52BF1F29"/>
    <w:multiLevelType w:val="multilevel"/>
    <w:tmpl w:val="32C03E62"/>
    <w:lvl w:ilvl="0">
      <w:start w:val="1"/>
      <w:numFmt w:val="bullet"/>
      <w:lvlText w:val="-"/>
      <w:lvlJc w:val="left"/>
      <w:pPr>
        <w:ind w:left="786" w:hanging="360"/>
      </w:pPr>
      <w:rPr>
        <w:rFonts w:ascii="Times New Roman" w:eastAsia="Times New Roman" w:hAnsi="Times New Roman" w:cs="Times New Roman"/>
        <w:b/>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1" w15:restartNumberingAfterBreak="0">
    <w:nsid w:val="728C3FF6"/>
    <w:multiLevelType w:val="multilevel"/>
    <w:tmpl w:val="728C3FF6"/>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24379793">
    <w:abstractNumId w:val="10"/>
  </w:num>
  <w:num w:numId="2" w16cid:durableId="315033516">
    <w:abstractNumId w:val="12"/>
  </w:num>
  <w:num w:numId="3" w16cid:durableId="1004941320">
    <w:abstractNumId w:val="20"/>
  </w:num>
  <w:num w:numId="4" w16cid:durableId="182716270">
    <w:abstractNumId w:val="19"/>
  </w:num>
  <w:num w:numId="5" w16cid:durableId="1129275199">
    <w:abstractNumId w:val="21"/>
  </w:num>
  <w:num w:numId="6" w16cid:durableId="63726599">
    <w:abstractNumId w:val="13"/>
  </w:num>
  <w:num w:numId="7" w16cid:durableId="1449927237">
    <w:abstractNumId w:val="16"/>
  </w:num>
  <w:num w:numId="8" w16cid:durableId="1663579454">
    <w:abstractNumId w:val="15"/>
  </w:num>
  <w:num w:numId="9" w16cid:durableId="2041005659">
    <w:abstractNumId w:val="8"/>
  </w:num>
  <w:num w:numId="10" w16cid:durableId="1115561485">
    <w:abstractNumId w:val="6"/>
  </w:num>
  <w:num w:numId="11" w16cid:durableId="1833444343">
    <w:abstractNumId w:val="5"/>
  </w:num>
  <w:num w:numId="12" w16cid:durableId="1075014324">
    <w:abstractNumId w:val="4"/>
  </w:num>
  <w:num w:numId="13" w16cid:durableId="440227584">
    <w:abstractNumId w:val="7"/>
  </w:num>
  <w:num w:numId="14" w16cid:durableId="1604678933">
    <w:abstractNumId w:val="3"/>
  </w:num>
  <w:num w:numId="15" w16cid:durableId="739064885">
    <w:abstractNumId w:val="2"/>
  </w:num>
  <w:num w:numId="16" w16cid:durableId="1738239095">
    <w:abstractNumId w:val="1"/>
  </w:num>
  <w:num w:numId="17" w16cid:durableId="1112944654">
    <w:abstractNumId w:val="0"/>
  </w:num>
  <w:num w:numId="18" w16cid:durableId="397285237">
    <w:abstractNumId w:val="9"/>
  </w:num>
  <w:num w:numId="19" w16cid:durableId="1301418351">
    <w:abstractNumId w:val="14"/>
  </w:num>
  <w:num w:numId="20" w16cid:durableId="1764296779">
    <w:abstractNumId w:val="17"/>
  </w:num>
  <w:num w:numId="21" w16cid:durableId="772627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2680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4982401">
    <w:abstractNumId w:val="7"/>
    <w:lvlOverride w:ilvl="0">
      <w:startOverride w:val="1"/>
    </w:lvlOverride>
  </w:num>
  <w:num w:numId="24" w16cid:durableId="23093063">
    <w:abstractNumId w:val="3"/>
    <w:lvlOverride w:ilvl="0">
      <w:startOverride w:val="1"/>
    </w:lvlOverride>
  </w:num>
  <w:num w:numId="25" w16cid:durableId="1409495126">
    <w:abstractNumId w:val="2"/>
    <w:lvlOverride w:ilvl="0">
      <w:startOverride w:val="1"/>
    </w:lvlOverride>
  </w:num>
  <w:num w:numId="26" w16cid:durableId="2055502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196832">
    <w:abstractNumId w:val="11"/>
  </w:num>
  <w:num w:numId="28" w16cid:durableId="7220955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AF"/>
    <w:rsid w:val="000865BF"/>
    <w:rsid w:val="00090CD9"/>
    <w:rsid w:val="000B1886"/>
    <w:rsid w:val="000D3558"/>
    <w:rsid w:val="000D4FE9"/>
    <w:rsid w:val="001007AF"/>
    <w:rsid w:val="00131689"/>
    <w:rsid w:val="001429B9"/>
    <w:rsid w:val="00182456"/>
    <w:rsid w:val="001F07B6"/>
    <w:rsid w:val="002914C9"/>
    <w:rsid w:val="0029391D"/>
    <w:rsid w:val="002F49B5"/>
    <w:rsid w:val="002F715E"/>
    <w:rsid w:val="00311289"/>
    <w:rsid w:val="003305F8"/>
    <w:rsid w:val="0043675B"/>
    <w:rsid w:val="004453D6"/>
    <w:rsid w:val="00452DE7"/>
    <w:rsid w:val="00482B11"/>
    <w:rsid w:val="005676D4"/>
    <w:rsid w:val="00645AF4"/>
    <w:rsid w:val="0065010D"/>
    <w:rsid w:val="006D4477"/>
    <w:rsid w:val="007F6521"/>
    <w:rsid w:val="008474D9"/>
    <w:rsid w:val="00855E7F"/>
    <w:rsid w:val="00860DAB"/>
    <w:rsid w:val="008B1B76"/>
    <w:rsid w:val="008C07BF"/>
    <w:rsid w:val="00903AC0"/>
    <w:rsid w:val="00935990"/>
    <w:rsid w:val="009508E7"/>
    <w:rsid w:val="00962427"/>
    <w:rsid w:val="00A458F7"/>
    <w:rsid w:val="00A65F95"/>
    <w:rsid w:val="00AA604C"/>
    <w:rsid w:val="00B256B2"/>
    <w:rsid w:val="00B47114"/>
    <w:rsid w:val="00BA0B88"/>
    <w:rsid w:val="00CB54A9"/>
    <w:rsid w:val="00D355A2"/>
    <w:rsid w:val="00D4472A"/>
    <w:rsid w:val="00D617B9"/>
    <w:rsid w:val="00D77AD5"/>
    <w:rsid w:val="00D82933"/>
    <w:rsid w:val="00D91E60"/>
    <w:rsid w:val="00DC37BF"/>
    <w:rsid w:val="00E100C9"/>
    <w:rsid w:val="00E2700B"/>
    <w:rsid w:val="00E6529D"/>
    <w:rsid w:val="00E6766C"/>
    <w:rsid w:val="00F203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1A4E"/>
  <w15:chartTrackingRefBased/>
  <w15:docId w15:val="{6F10A7B8-868C-49C5-B7EB-129F0E87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AF"/>
    <w:rPr>
      <w:rFonts w:ascii="Times New Roman" w:hAnsi="Times New Roman"/>
      <w:sz w:val="28"/>
    </w:rPr>
  </w:style>
  <w:style w:type="paragraph" w:styleId="Heading1">
    <w:name w:val="heading 1"/>
    <w:basedOn w:val="Normal"/>
    <w:next w:val="Normal"/>
    <w:link w:val="Heading1Char"/>
    <w:uiPriority w:val="9"/>
    <w:qFormat/>
    <w:rsid w:val="001007AF"/>
    <w:pPr>
      <w:keepNext/>
      <w:numPr>
        <w:numId w:val="1"/>
      </w:numPr>
      <w:tabs>
        <w:tab w:val="left" w:pos="2360"/>
      </w:tabs>
      <w:overflowPunct w:val="0"/>
      <w:autoSpaceDE w:val="0"/>
      <w:autoSpaceDN w:val="0"/>
      <w:adjustRightInd w:val="0"/>
      <w:spacing w:after="0" w:line="240" w:lineRule="auto"/>
      <w:ind w:right="-57"/>
      <w:jc w:val="center"/>
      <w:textAlignment w:val="baseline"/>
      <w:outlineLvl w:val="0"/>
    </w:pPr>
    <w:rPr>
      <w:rFonts w:ascii=".VnTimeH" w:eastAsia="SimSun" w:hAnsi=".VnTimeH" w:cs="Times New Roman"/>
      <w:b/>
      <w:bCs/>
      <w:color w:val="000000"/>
      <w:szCs w:val="28"/>
      <w:lang w:val="en-US"/>
    </w:rPr>
  </w:style>
  <w:style w:type="paragraph" w:styleId="Heading2">
    <w:name w:val="heading 2"/>
    <w:basedOn w:val="Normal"/>
    <w:next w:val="Normal"/>
    <w:link w:val="Heading2Char"/>
    <w:uiPriority w:val="9"/>
    <w:unhideWhenUsed/>
    <w:qFormat/>
    <w:rsid w:val="001007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007AF"/>
    <w:pPr>
      <w:keepNext/>
      <w:numPr>
        <w:ilvl w:val="2"/>
        <w:numId w:val="1"/>
      </w:numPr>
      <w:tabs>
        <w:tab w:val="left" w:pos="1280"/>
      </w:tabs>
      <w:spacing w:before="240" w:after="60" w:line="240" w:lineRule="auto"/>
      <w:outlineLvl w:val="2"/>
    </w:pPr>
    <w:rPr>
      <w:rFonts w:ascii="Arial" w:eastAsia="SimSun" w:hAnsi="Arial" w:cs="Times New Roman"/>
      <w:b/>
      <w:bCs/>
      <w:color w:val="000000"/>
      <w:sz w:val="26"/>
      <w:szCs w:val="26"/>
      <w:lang w:val="en-US"/>
    </w:rPr>
  </w:style>
  <w:style w:type="paragraph" w:styleId="Heading4">
    <w:name w:val="heading 4"/>
    <w:basedOn w:val="Normal"/>
    <w:next w:val="Normal"/>
    <w:link w:val="Heading4Char"/>
    <w:uiPriority w:val="9"/>
    <w:qFormat/>
    <w:rsid w:val="001007AF"/>
    <w:pPr>
      <w:keepNext/>
      <w:numPr>
        <w:numId w:val="5"/>
      </w:numPr>
      <w:spacing w:after="0" w:line="240" w:lineRule="auto"/>
      <w:outlineLvl w:val="3"/>
    </w:pPr>
    <w:rPr>
      <w:rFonts w:eastAsia="SimSun" w:cs="Times New Roman"/>
      <w:b/>
      <w:bCs/>
      <w:szCs w:val="28"/>
      <w:lang w:val="en-GB" w:eastAsia="en-GB"/>
    </w:rPr>
  </w:style>
  <w:style w:type="paragraph" w:styleId="Heading5">
    <w:name w:val="heading 5"/>
    <w:basedOn w:val="Normal"/>
    <w:next w:val="Normal"/>
    <w:link w:val="Heading5Char"/>
    <w:uiPriority w:val="9"/>
    <w:qFormat/>
    <w:rsid w:val="001007AF"/>
    <w:pPr>
      <w:spacing w:before="240" w:after="60" w:line="240" w:lineRule="auto"/>
      <w:outlineLvl w:val="4"/>
    </w:pPr>
    <w:rPr>
      <w:rFonts w:eastAsia="SimSun" w:cs="Times New Roman"/>
      <w:b/>
      <w:bCs/>
      <w:i/>
      <w:iCs/>
      <w:color w:val="000000"/>
      <w:sz w:val="26"/>
      <w:szCs w:val="26"/>
      <w:lang w:val="en-US"/>
    </w:rPr>
  </w:style>
  <w:style w:type="paragraph" w:styleId="Heading6">
    <w:name w:val="heading 6"/>
    <w:basedOn w:val="Normal"/>
    <w:next w:val="Normal"/>
    <w:link w:val="Heading6Char"/>
    <w:uiPriority w:val="9"/>
    <w:qFormat/>
    <w:rsid w:val="001007AF"/>
    <w:pPr>
      <w:spacing w:before="240" w:after="60" w:line="240" w:lineRule="auto"/>
      <w:outlineLvl w:val="5"/>
    </w:pPr>
    <w:rPr>
      <w:rFonts w:eastAsia="SimSun" w:cs="Times New Roman"/>
      <w:b/>
      <w:bCs/>
      <w:color w:val="000000"/>
      <w:sz w:val="22"/>
      <w:lang w:val="en-US"/>
    </w:rPr>
  </w:style>
  <w:style w:type="paragraph" w:styleId="Heading7">
    <w:name w:val="heading 7"/>
    <w:basedOn w:val="Normal"/>
    <w:next w:val="Normal"/>
    <w:link w:val="Heading7Char"/>
    <w:uiPriority w:val="9"/>
    <w:qFormat/>
    <w:rsid w:val="001007AF"/>
    <w:pPr>
      <w:spacing w:before="240" w:after="60" w:line="240" w:lineRule="auto"/>
      <w:outlineLvl w:val="6"/>
    </w:pPr>
    <w:rPr>
      <w:rFonts w:eastAsia="SimSun" w:cs="Times New Roman"/>
      <w:color w:val="000000"/>
      <w:sz w:val="24"/>
      <w:szCs w:val="24"/>
      <w:lang w:val="en-US"/>
    </w:rPr>
  </w:style>
  <w:style w:type="paragraph" w:styleId="Heading8">
    <w:name w:val="heading 8"/>
    <w:basedOn w:val="Normal"/>
    <w:next w:val="Normal"/>
    <w:link w:val="Heading8Char"/>
    <w:qFormat/>
    <w:rsid w:val="001007AF"/>
    <w:pPr>
      <w:keepNext/>
      <w:numPr>
        <w:ilvl w:val="7"/>
        <w:numId w:val="1"/>
      </w:numPr>
      <w:tabs>
        <w:tab w:val="left" w:pos="992"/>
        <w:tab w:val="left" w:pos="1440"/>
      </w:tabs>
      <w:overflowPunct w:val="0"/>
      <w:autoSpaceDE w:val="0"/>
      <w:autoSpaceDN w:val="0"/>
      <w:adjustRightInd w:val="0"/>
      <w:spacing w:after="0" w:line="240" w:lineRule="auto"/>
      <w:ind w:left="1440"/>
      <w:jc w:val="both"/>
      <w:textAlignment w:val="baseline"/>
      <w:outlineLvl w:val="7"/>
    </w:pPr>
    <w:rPr>
      <w:rFonts w:ascii=".VnTimeH" w:eastAsia="SimSun" w:hAnsi=".VnTimeH" w:cs="Times New Roman"/>
      <w:b/>
      <w:bCs/>
      <w:i/>
      <w:iCs/>
      <w:color w:val="000000"/>
      <w:szCs w:val="28"/>
      <w:lang w:val="en-US"/>
    </w:rPr>
  </w:style>
  <w:style w:type="paragraph" w:styleId="Heading9">
    <w:name w:val="heading 9"/>
    <w:basedOn w:val="Normal"/>
    <w:next w:val="Normal"/>
    <w:link w:val="Heading9Char"/>
    <w:uiPriority w:val="9"/>
    <w:qFormat/>
    <w:rsid w:val="001007AF"/>
    <w:pPr>
      <w:spacing w:before="240" w:after="60" w:line="240" w:lineRule="auto"/>
      <w:outlineLvl w:val="8"/>
    </w:pPr>
    <w:rPr>
      <w:rFonts w:ascii="Arial" w:eastAsia="SimSun" w:hAnsi="Arial" w:cs="Times New Roman"/>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7AF"/>
    <w:rPr>
      <w:rFonts w:ascii=".VnTimeH" w:eastAsia="SimSun" w:hAnsi=".VnTimeH" w:cs="Times New Roman"/>
      <w:b/>
      <w:bCs/>
      <w:color w:val="000000"/>
      <w:sz w:val="28"/>
      <w:szCs w:val="28"/>
      <w:lang w:val="en-US"/>
    </w:rPr>
  </w:style>
  <w:style w:type="character" w:customStyle="1" w:styleId="Heading2Char">
    <w:name w:val="Heading 2 Char"/>
    <w:basedOn w:val="DefaultParagraphFont"/>
    <w:link w:val="Heading2"/>
    <w:uiPriority w:val="9"/>
    <w:rsid w:val="001007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07AF"/>
    <w:rPr>
      <w:rFonts w:ascii="Arial" w:eastAsia="SimSun" w:hAnsi="Arial" w:cs="Times New Roman"/>
      <w:b/>
      <w:bCs/>
      <w:color w:val="000000"/>
      <w:sz w:val="26"/>
      <w:szCs w:val="26"/>
      <w:lang w:val="en-US"/>
    </w:rPr>
  </w:style>
  <w:style w:type="character" w:customStyle="1" w:styleId="Heading4Char">
    <w:name w:val="Heading 4 Char"/>
    <w:basedOn w:val="DefaultParagraphFont"/>
    <w:link w:val="Heading4"/>
    <w:uiPriority w:val="9"/>
    <w:rsid w:val="001007AF"/>
    <w:rPr>
      <w:rFonts w:ascii="Times New Roman" w:eastAsia="SimSun" w:hAnsi="Times New Roman" w:cs="Times New Roman"/>
      <w:b/>
      <w:bCs/>
      <w:sz w:val="28"/>
      <w:szCs w:val="28"/>
      <w:lang w:val="en-GB" w:eastAsia="en-GB"/>
    </w:rPr>
  </w:style>
  <w:style w:type="character" w:customStyle="1" w:styleId="Heading5Char">
    <w:name w:val="Heading 5 Char"/>
    <w:basedOn w:val="DefaultParagraphFont"/>
    <w:link w:val="Heading5"/>
    <w:uiPriority w:val="9"/>
    <w:rsid w:val="001007AF"/>
    <w:rPr>
      <w:rFonts w:ascii="Times New Roman" w:eastAsia="SimSun" w:hAnsi="Times New Roman" w:cs="Times New Roman"/>
      <w:b/>
      <w:bCs/>
      <w:i/>
      <w:iCs/>
      <w:color w:val="000000"/>
      <w:sz w:val="26"/>
      <w:szCs w:val="26"/>
      <w:lang w:val="en-US"/>
    </w:rPr>
  </w:style>
  <w:style w:type="character" w:customStyle="1" w:styleId="Heading6Char">
    <w:name w:val="Heading 6 Char"/>
    <w:basedOn w:val="DefaultParagraphFont"/>
    <w:link w:val="Heading6"/>
    <w:uiPriority w:val="9"/>
    <w:rsid w:val="001007AF"/>
    <w:rPr>
      <w:rFonts w:ascii="Times New Roman" w:eastAsia="SimSun" w:hAnsi="Times New Roman" w:cs="Times New Roman"/>
      <w:b/>
      <w:bCs/>
      <w:color w:val="000000"/>
      <w:lang w:val="en-US"/>
    </w:rPr>
  </w:style>
  <w:style w:type="character" w:customStyle="1" w:styleId="Heading7Char">
    <w:name w:val="Heading 7 Char"/>
    <w:basedOn w:val="DefaultParagraphFont"/>
    <w:link w:val="Heading7"/>
    <w:uiPriority w:val="9"/>
    <w:rsid w:val="001007AF"/>
    <w:rPr>
      <w:rFonts w:ascii="Times New Roman" w:eastAsia="SimSun" w:hAnsi="Times New Roman" w:cs="Times New Roman"/>
      <w:color w:val="000000"/>
      <w:sz w:val="24"/>
      <w:szCs w:val="24"/>
      <w:lang w:val="en-US"/>
    </w:rPr>
  </w:style>
  <w:style w:type="character" w:customStyle="1" w:styleId="Heading8Char">
    <w:name w:val="Heading 8 Char"/>
    <w:basedOn w:val="DefaultParagraphFont"/>
    <w:link w:val="Heading8"/>
    <w:uiPriority w:val="9"/>
    <w:rsid w:val="001007AF"/>
    <w:rPr>
      <w:rFonts w:ascii=".VnTimeH" w:eastAsia="SimSun" w:hAnsi=".VnTimeH" w:cs="Times New Roman"/>
      <w:b/>
      <w:bCs/>
      <w:i/>
      <w:iCs/>
      <w:color w:val="000000"/>
      <w:sz w:val="28"/>
      <w:szCs w:val="28"/>
      <w:lang w:val="en-US"/>
    </w:rPr>
  </w:style>
  <w:style w:type="character" w:customStyle="1" w:styleId="Heading9Char">
    <w:name w:val="Heading 9 Char"/>
    <w:basedOn w:val="DefaultParagraphFont"/>
    <w:link w:val="Heading9"/>
    <w:uiPriority w:val="9"/>
    <w:rsid w:val="001007AF"/>
    <w:rPr>
      <w:rFonts w:ascii="Arial" w:eastAsia="SimSun" w:hAnsi="Arial" w:cs="Times New Roman"/>
      <w:color w:val="000000"/>
      <w:lang w:val="en-US"/>
    </w:rPr>
  </w:style>
  <w:style w:type="paragraph" w:styleId="BodyTextIndent">
    <w:name w:val="Body Text Indent"/>
    <w:basedOn w:val="Normal"/>
    <w:link w:val="BodyTextIndentChar"/>
    <w:uiPriority w:val="99"/>
    <w:rsid w:val="001007AF"/>
    <w:pPr>
      <w:overflowPunct w:val="0"/>
      <w:autoSpaceDE w:val="0"/>
      <w:autoSpaceDN w:val="0"/>
      <w:adjustRightInd w:val="0"/>
      <w:spacing w:after="0" w:line="288" w:lineRule="auto"/>
      <w:ind w:left="360"/>
      <w:jc w:val="both"/>
      <w:textAlignment w:val="baseline"/>
    </w:pPr>
    <w:rPr>
      <w:rFonts w:ascii=".VnArial Narrow" w:eastAsia="SimSun" w:hAnsi=".VnArial Narrow" w:cs="Times New Roman"/>
      <w:color w:val="000000"/>
      <w:szCs w:val="28"/>
      <w:lang w:val="en-US"/>
    </w:rPr>
  </w:style>
  <w:style w:type="character" w:customStyle="1" w:styleId="BodyTextIndentChar">
    <w:name w:val="Body Text Indent Char"/>
    <w:basedOn w:val="DefaultParagraphFont"/>
    <w:link w:val="BodyTextIndent"/>
    <w:uiPriority w:val="99"/>
    <w:rsid w:val="001007AF"/>
    <w:rPr>
      <w:rFonts w:ascii=".VnArial Narrow" w:eastAsia="SimSun" w:hAnsi=".VnArial Narrow" w:cs="Times New Roman"/>
      <w:color w:val="000000"/>
      <w:sz w:val="28"/>
      <w:szCs w:val="28"/>
      <w:lang w:val="en-US"/>
    </w:rPr>
  </w:style>
  <w:style w:type="paragraph" w:customStyle="1" w:styleId="western">
    <w:name w:val="western"/>
    <w:basedOn w:val="Normal"/>
    <w:uiPriority w:val="99"/>
    <w:rsid w:val="001007AF"/>
    <w:pPr>
      <w:spacing w:before="100" w:beforeAutospacing="1" w:after="0" w:line="240" w:lineRule="auto"/>
    </w:pPr>
    <w:rPr>
      <w:rFonts w:eastAsia="Times New Roman" w:cs="Times New Roman"/>
      <w:sz w:val="26"/>
      <w:szCs w:val="26"/>
      <w:lang w:eastAsia="vi-VN"/>
    </w:rPr>
  </w:style>
  <w:style w:type="paragraph" w:styleId="ListParagraph">
    <w:name w:val="List Paragraph"/>
    <w:basedOn w:val="Normal"/>
    <w:uiPriority w:val="34"/>
    <w:qFormat/>
    <w:rsid w:val="001007AF"/>
    <w:pPr>
      <w:ind w:left="720"/>
      <w:contextualSpacing/>
    </w:pPr>
  </w:style>
  <w:style w:type="table" w:styleId="TableGrid">
    <w:name w:val="Table Grid"/>
    <w:basedOn w:val="TableNormal"/>
    <w:uiPriority w:val="59"/>
    <w:rsid w:val="001007A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07AF"/>
    <w:rPr>
      <w:b/>
      <w:bCs/>
    </w:rPr>
  </w:style>
  <w:style w:type="character" w:customStyle="1" w:styleId="relative">
    <w:name w:val="relative"/>
    <w:basedOn w:val="DefaultParagraphFont"/>
    <w:rsid w:val="001007AF"/>
  </w:style>
  <w:style w:type="paragraph" w:styleId="NormalWeb">
    <w:name w:val="Normal (Web)"/>
    <w:basedOn w:val="Normal"/>
    <w:uiPriority w:val="99"/>
    <w:unhideWhenUsed/>
    <w:rsid w:val="001007AF"/>
    <w:pPr>
      <w:spacing w:before="100" w:beforeAutospacing="1" w:after="100" w:afterAutospacing="1" w:line="240" w:lineRule="auto"/>
    </w:pPr>
    <w:rPr>
      <w:rFonts w:eastAsia="Times New Roman" w:cs="Times New Roman"/>
      <w:sz w:val="24"/>
      <w:szCs w:val="24"/>
      <w:lang w:eastAsia="vi-VN"/>
    </w:rPr>
  </w:style>
  <w:style w:type="table" w:customStyle="1" w:styleId="TableGrid0">
    <w:name w:val="TableGrid"/>
    <w:rsid w:val="001007AF"/>
    <w:pPr>
      <w:spacing w:after="0" w:line="240" w:lineRule="auto"/>
    </w:pPr>
    <w:rPr>
      <w:rFonts w:eastAsiaTheme="minorEastAsia"/>
      <w:lang w:val="en-US"/>
    </w:rPr>
    <w:tblPr>
      <w:tblCellMar>
        <w:top w:w="0" w:type="dxa"/>
        <w:left w:w="0" w:type="dxa"/>
        <w:bottom w:w="0" w:type="dxa"/>
        <w:right w:w="0" w:type="dxa"/>
      </w:tblCellMar>
    </w:tblPr>
  </w:style>
  <w:style w:type="paragraph" w:styleId="BalloonText">
    <w:name w:val="Balloon Text"/>
    <w:basedOn w:val="Normal"/>
    <w:link w:val="BalloonTextChar"/>
    <w:uiPriority w:val="99"/>
    <w:rsid w:val="001007AF"/>
    <w:pPr>
      <w:spacing w:after="0" w:line="240" w:lineRule="auto"/>
    </w:pPr>
    <w:rPr>
      <w:rFonts w:ascii="Tahoma" w:eastAsia="SimSun" w:hAnsi="Tahoma" w:cs="Times New Roman"/>
      <w:color w:val="000000"/>
      <w:sz w:val="16"/>
      <w:szCs w:val="16"/>
      <w:lang w:val="x-none" w:eastAsia="x-none"/>
    </w:rPr>
  </w:style>
  <w:style w:type="character" w:customStyle="1" w:styleId="BalloonTextChar">
    <w:name w:val="Balloon Text Char"/>
    <w:basedOn w:val="DefaultParagraphFont"/>
    <w:link w:val="BalloonText"/>
    <w:uiPriority w:val="99"/>
    <w:rsid w:val="001007AF"/>
    <w:rPr>
      <w:rFonts w:ascii="Tahoma" w:eastAsia="SimSun" w:hAnsi="Tahoma" w:cs="Times New Roman"/>
      <w:color w:val="000000"/>
      <w:sz w:val="16"/>
      <w:szCs w:val="16"/>
      <w:lang w:val="x-none" w:eastAsia="x-none"/>
    </w:rPr>
  </w:style>
  <w:style w:type="paragraph" w:styleId="BodyText">
    <w:name w:val="Body Text"/>
    <w:basedOn w:val="Normal"/>
    <w:link w:val="BodyTextChar"/>
    <w:uiPriority w:val="99"/>
    <w:qFormat/>
    <w:rsid w:val="001007AF"/>
    <w:pPr>
      <w:overflowPunct w:val="0"/>
      <w:autoSpaceDE w:val="0"/>
      <w:autoSpaceDN w:val="0"/>
      <w:adjustRightInd w:val="0"/>
      <w:spacing w:after="0" w:line="240" w:lineRule="auto"/>
      <w:textAlignment w:val="baseline"/>
    </w:pPr>
    <w:rPr>
      <w:rFonts w:ascii=".VnTime" w:eastAsia="SimSun" w:hAnsi=".VnTime" w:cs="Times New Roman"/>
      <w:color w:val="0000FF"/>
      <w:szCs w:val="28"/>
      <w:lang w:val="en-US"/>
    </w:rPr>
  </w:style>
  <w:style w:type="character" w:customStyle="1" w:styleId="BodyTextChar">
    <w:name w:val="Body Text Char"/>
    <w:basedOn w:val="DefaultParagraphFont"/>
    <w:link w:val="BodyText"/>
    <w:uiPriority w:val="99"/>
    <w:rsid w:val="001007AF"/>
    <w:rPr>
      <w:rFonts w:ascii=".VnTime" w:eastAsia="SimSun" w:hAnsi=".VnTime" w:cs="Times New Roman"/>
      <w:color w:val="0000FF"/>
      <w:sz w:val="28"/>
      <w:szCs w:val="28"/>
      <w:lang w:val="en-US"/>
    </w:rPr>
  </w:style>
  <w:style w:type="paragraph" w:styleId="BodyText2">
    <w:name w:val="Body Text 2"/>
    <w:basedOn w:val="Normal"/>
    <w:link w:val="BodyText2Char"/>
    <w:uiPriority w:val="99"/>
    <w:rsid w:val="001007AF"/>
    <w:pPr>
      <w:spacing w:after="120" w:line="480" w:lineRule="auto"/>
    </w:pPr>
    <w:rPr>
      <w:rFonts w:eastAsia="SimSun" w:cs="Times New Roman"/>
      <w:color w:val="000000"/>
      <w:szCs w:val="28"/>
      <w:lang w:val="en-US"/>
    </w:rPr>
  </w:style>
  <w:style w:type="character" w:customStyle="1" w:styleId="BodyText2Char">
    <w:name w:val="Body Text 2 Char"/>
    <w:basedOn w:val="DefaultParagraphFont"/>
    <w:link w:val="BodyText2"/>
    <w:uiPriority w:val="99"/>
    <w:rsid w:val="001007AF"/>
    <w:rPr>
      <w:rFonts w:ascii="Times New Roman" w:eastAsia="SimSun" w:hAnsi="Times New Roman" w:cs="Times New Roman"/>
      <w:color w:val="000000"/>
      <w:sz w:val="28"/>
      <w:szCs w:val="28"/>
      <w:lang w:val="en-US"/>
    </w:rPr>
  </w:style>
  <w:style w:type="paragraph" w:styleId="BodyText3">
    <w:name w:val="Body Text 3"/>
    <w:basedOn w:val="Normal"/>
    <w:link w:val="BodyText3Char"/>
    <w:uiPriority w:val="99"/>
    <w:rsid w:val="001007AF"/>
    <w:pPr>
      <w:spacing w:after="120" w:line="240" w:lineRule="auto"/>
    </w:pPr>
    <w:rPr>
      <w:rFonts w:eastAsia="SimSun" w:cs="Times New Roman"/>
      <w:color w:val="000000"/>
      <w:sz w:val="16"/>
      <w:szCs w:val="16"/>
      <w:lang w:val="en-US"/>
    </w:rPr>
  </w:style>
  <w:style w:type="character" w:customStyle="1" w:styleId="BodyText3Char">
    <w:name w:val="Body Text 3 Char"/>
    <w:basedOn w:val="DefaultParagraphFont"/>
    <w:link w:val="BodyText3"/>
    <w:uiPriority w:val="99"/>
    <w:rsid w:val="001007AF"/>
    <w:rPr>
      <w:rFonts w:ascii="Times New Roman" w:eastAsia="SimSun" w:hAnsi="Times New Roman" w:cs="Times New Roman"/>
      <w:color w:val="000000"/>
      <w:sz w:val="16"/>
      <w:szCs w:val="16"/>
      <w:lang w:val="en-US"/>
    </w:rPr>
  </w:style>
  <w:style w:type="paragraph" w:styleId="BodyTextIndent2">
    <w:name w:val="Body Text Indent 2"/>
    <w:basedOn w:val="Normal"/>
    <w:link w:val="BodyTextIndent2Char"/>
    <w:uiPriority w:val="99"/>
    <w:rsid w:val="001007AF"/>
    <w:pPr>
      <w:overflowPunct w:val="0"/>
      <w:autoSpaceDE w:val="0"/>
      <w:autoSpaceDN w:val="0"/>
      <w:adjustRightInd w:val="0"/>
      <w:spacing w:before="40" w:after="20" w:line="288" w:lineRule="auto"/>
      <w:ind w:firstLine="567"/>
      <w:jc w:val="both"/>
      <w:textAlignment w:val="baseline"/>
    </w:pPr>
    <w:rPr>
      <w:rFonts w:ascii=".VnTime" w:eastAsia="SimSun" w:hAnsi=".VnTime" w:cs="Times New Roman"/>
      <w:color w:val="000000"/>
      <w:szCs w:val="28"/>
      <w:lang w:val="en-US"/>
    </w:rPr>
  </w:style>
  <w:style w:type="character" w:customStyle="1" w:styleId="BodyTextIndent2Char">
    <w:name w:val="Body Text Indent 2 Char"/>
    <w:basedOn w:val="DefaultParagraphFont"/>
    <w:link w:val="BodyTextIndent2"/>
    <w:uiPriority w:val="99"/>
    <w:rsid w:val="001007AF"/>
    <w:rPr>
      <w:rFonts w:ascii=".VnTime" w:eastAsia="SimSun" w:hAnsi=".VnTime" w:cs="Times New Roman"/>
      <w:color w:val="000000"/>
      <w:sz w:val="28"/>
      <w:szCs w:val="28"/>
      <w:lang w:val="en-US"/>
    </w:rPr>
  </w:style>
  <w:style w:type="paragraph" w:styleId="BodyTextIndent3">
    <w:name w:val="Body Text Indent 3"/>
    <w:basedOn w:val="Normal"/>
    <w:link w:val="BodyTextIndent3Char"/>
    <w:uiPriority w:val="99"/>
    <w:rsid w:val="001007AF"/>
    <w:pPr>
      <w:overflowPunct w:val="0"/>
      <w:autoSpaceDE w:val="0"/>
      <w:autoSpaceDN w:val="0"/>
      <w:adjustRightInd w:val="0"/>
      <w:spacing w:after="0" w:line="240" w:lineRule="auto"/>
      <w:ind w:left="851" w:hanging="284"/>
      <w:jc w:val="both"/>
      <w:textAlignment w:val="baseline"/>
    </w:pPr>
    <w:rPr>
      <w:rFonts w:ascii=".VnTime" w:eastAsia="SimSun" w:hAnsi=".VnTime" w:cs="Times New Roman"/>
      <w:color w:val="000000"/>
      <w:szCs w:val="28"/>
      <w:lang w:val="en-US"/>
    </w:rPr>
  </w:style>
  <w:style w:type="character" w:customStyle="1" w:styleId="BodyTextIndent3Char">
    <w:name w:val="Body Text Indent 3 Char"/>
    <w:basedOn w:val="DefaultParagraphFont"/>
    <w:link w:val="BodyTextIndent3"/>
    <w:uiPriority w:val="99"/>
    <w:rsid w:val="001007AF"/>
    <w:rPr>
      <w:rFonts w:ascii=".VnTime" w:eastAsia="SimSun" w:hAnsi=".VnTime" w:cs="Times New Roman"/>
      <w:color w:val="000000"/>
      <w:sz w:val="28"/>
      <w:szCs w:val="28"/>
      <w:lang w:val="en-US"/>
    </w:rPr>
  </w:style>
  <w:style w:type="character" w:styleId="CommentReference">
    <w:name w:val="annotation reference"/>
    <w:rsid w:val="001007AF"/>
    <w:rPr>
      <w:sz w:val="16"/>
      <w:szCs w:val="16"/>
    </w:rPr>
  </w:style>
  <w:style w:type="paragraph" w:styleId="CommentText">
    <w:name w:val="annotation text"/>
    <w:basedOn w:val="Normal"/>
    <w:link w:val="CommentTextChar"/>
    <w:uiPriority w:val="99"/>
    <w:rsid w:val="001007AF"/>
    <w:pPr>
      <w:spacing w:after="0" w:line="240" w:lineRule="auto"/>
    </w:pPr>
    <w:rPr>
      <w:rFonts w:eastAsia="Times New Roman" w:cs="Times New Roman"/>
      <w:color w:val="000000"/>
      <w:sz w:val="20"/>
      <w:szCs w:val="20"/>
      <w:lang w:val="x-none" w:eastAsia="x-none"/>
    </w:rPr>
  </w:style>
  <w:style w:type="character" w:customStyle="1" w:styleId="CommentTextChar">
    <w:name w:val="Comment Text Char"/>
    <w:basedOn w:val="DefaultParagraphFont"/>
    <w:link w:val="CommentText"/>
    <w:uiPriority w:val="99"/>
    <w:rsid w:val="001007AF"/>
    <w:rPr>
      <w:rFonts w:ascii="Times New Roman" w:eastAsia="Times New Roman" w:hAnsi="Times New Roman" w:cs="Times New Roman"/>
      <w:color w:val="000000"/>
      <w:sz w:val="20"/>
      <w:szCs w:val="20"/>
      <w:lang w:val="x-none" w:eastAsia="x-none"/>
    </w:rPr>
  </w:style>
  <w:style w:type="paragraph" w:styleId="CommentSubject">
    <w:name w:val="annotation subject"/>
    <w:basedOn w:val="CommentText"/>
    <w:next w:val="CommentText"/>
    <w:link w:val="CommentSubjectChar"/>
    <w:uiPriority w:val="99"/>
    <w:rsid w:val="001007AF"/>
    <w:rPr>
      <w:b/>
      <w:bCs/>
    </w:rPr>
  </w:style>
  <w:style w:type="character" w:customStyle="1" w:styleId="CommentSubjectChar">
    <w:name w:val="Comment Subject Char"/>
    <w:basedOn w:val="CommentTextChar"/>
    <w:link w:val="CommentSubject"/>
    <w:uiPriority w:val="99"/>
    <w:rsid w:val="001007AF"/>
    <w:rPr>
      <w:rFonts w:ascii="Times New Roman" w:eastAsia="Times New Roman" w:hAnsi="Times New Roman" w:cs="Times New Roman"/>
      <w:b/>
      <w:bCs/>
      <w:color w:val="000000"/>
      <w:sz w:val="20"/>
      <w:szCs w:val="20"/>
      <w:lang w:val="x-none" w:eastAsia="x-none"/>
    </w:rPr>
  </w:style>
  <w:style w:type="character" w:styleId="Emphasis">
    <w:name w:val="Emphasis"/>
    <w:uiPriority w:val="20"/>
    <w:qFormat/>
    <w:rsid w:val="001007AF"/>
    <w:rPr>
      <w:i/>
      <w:iCs/>
    </w:rPr>
  </w:style>
  <w:style w:type="character" w:styleId="FollowedHyperlink">
    <w:name w:val="FollowedHyperlink"/>
    <w:uiPriority w:val="99"/>
    <w:unhideWhenUsed/>
    <w:rsid w:val="001007AF"/>
    <w:rPr>
      <w:color w:val="800080"/>
      <w:u w:val="single"/>
    </w:rPr>
  </w:style>
  <w:style w:type="paragraph" w:styleId="Footer">
    <w:name w:val="footer"/>
    <w:basedOn w:val="Normal"/>
    <w:link w:val="FooterChar"/>
    <w:uiPriority w:val="99"/>
    <w:rsid w:val="001007AF"/>
    <w:pPr>
      <w:tabs>
        <w:tab w:val="center" w:pos="4320"/>
        <w:tab w:val="right" w:pos="8640"/>
      </w:tabs>
      <w:overflowPunct w:val="0"/>
      <w:autoSpaceDE w:val="0"/>
      <w:autoSpaceDN w:val="0"/>
      <w:adjustRightInd w:val="0"/>
      <w:spacing w:after="0" w:line="240" w:lineRule="auto"/>
      <w:textAlignment w:val="baseline"/>
    </w:pPr>
    <w:rPr>
      <w:rFonts w:ascii=".VnTime" w:eastAsia="SimSun" w:hAnsi=".VnTime" w:cs="Times New Roman"/>
      <w:color w:val="000000"/>
      <w:szCs w:val="28"/>
      <w:lang w:val="x-none" w:eastAsia="x-none"/>
    </w:rPr>
  </w:style>
  <w:style w:type="character" w:customStyle="1" w:styleId="FooterChar">
    <w:name w:val="Footer Char"/>
    <w:basedOn w:val="DefaultParagraphFont"/>
    <w:link w:val="Footer"/>
    <w:uiPriority w:val="99"/>
    <w:rsid w:val="001007AF"/>
    <w:rPr>
      <w:rFonts w:ascii=".VnTime" w:eastAsia="SimSun" w:hAnsi=".VnTime" w:cs="Times New Roman"/>
      <w:color w:val="000000"/>
      <w:sz w:val="28"/>
      <w:szCs w:val="28"/>
      <w:lang w:val="x-none" w:eastAsia="x-none"/>
    </w:rPr>
  </w:style>
  <w:style w:type="character" w:styleId="FootnoteReference">
    <w:name w:val="footnote reference"/>
    <w:uiPriority w:val="99"/>
    <w:rsid w:val="001007AF"/>
    <w:rPr>
      <w:vertAlign w:val="superscript"/>
    </w:rPr>
  </w:style>
  <w:style w:type="paragraph" w:styleId="FootnoteText">
    <w:name w:val="footnote text"/>
    <w:basedOn w:val="Normal"/>
    <w:link w:val="FootnoteTextChar"/>
    <w:uiPriority w:val="99"/>
    <w:rsid w:val="001007AF"/>
    <w:pPr>
      <w:spacing w:after="0" w:line="240" w:lineRule="auto"/>
    </w:pPr>
    <w:rPr>
      <w:rFonts w:eastAsia="SimSun" w:cs="Times New Roman"/>
      <w:color w:val="000000"/>
      <w:sz w:val="20"/>
      <w:szCs w:val="20"/>
      <w:lang w:val="x-none" w:eastAsia="x-none"/>
    </w:rPr>
  </w:style>
  <w:style w:type="character" w:customStyle="1" w:styleId="FootnoteTextChar">
    <w:name w:val="Footnote Text Char"/>
    <w:basedOn w:val="DefaultParagraphFont"/>
    <w:link w:val="FootnoteText"/>
    <w:uiPriority w:val="99"/>
    <w:rsid w:val="001007AF"/>
    <w:rPr>
      <w:rFonts w:ascii="Times New Roman" w:eastAsia="SimSun" w:hAnsi="Times New Roman" w:cs="Times New Roman"/>
      <w:color w:val="000000"/>
      <w:sz w:val="20"/>
      <w:szCs w:val="20"/>
      <w:lang w:val="x-none" w:eastAsia="x-none"/>
    </w:rPr>
  </w:style>
  <w:style w:type="paragraph" w:styleId="Header">
    <w:name w:val="header"/>
    <w:basedOn w:val="Normal"/>
    <w:link w:val="HeaderChar"/>
    <w:uiPriority w:val="99"/>
    <w:rsid w:val="001007AF"/>
    <w:pPr>
      <w:tabs>
        <w:tab w:val="center" w:pos="4320"/>
        <w:tab w:val="right" w:pos="8640"/>
      </w:tabs>
      <w:spacing w:after="0" w:line="240" w:lineRule="auto"/>
    </w:pPr>
    <w:rPr>
      <w:rFonts w:ascii=".VnTime" w:eastAsia="SimSun" w:hAnsi=".VnTime" w:cs="Times New Roman"/>
      <w:szCs w:val="24"/>
      <w:lang w:val="en-US"/>
    </w:rPr>
  </w:style>
  <w:style w:type="character" w:customStyle="1" w:styleId="HeaderChar">
    <w:name w:val="Header Char"/>
    <w:basedOn w:val="DefaultParagraphFont"/>
    <w:link w:val="Header"/>
    <w:uiPriority w:val="99"/>
    <w:rsid w:val="001007AF"/>
    <w:rPr>
      <w:rFonts w:ascii=".VnTime" w:eastAsia="SimSun" w:hAnsi=".VnTime" w:cs="Times New Roman"/>
      <w:sz w:val="28"/>
      <w:szCs w:val="24"/>
      <w:lang w:val="en-US"/>
    </w:rPr>
  </w:style>
  <w:style w:type="character" w:styleId="Hyperlink">
    <w:name w:val="Hyperlink"/>
    <w:rsid w:val="001007AF"/>
    <w:rPr>
      <w:color w:val="0000FF"/>
      <w:u w:val="single"/>
    </w:rPr>
  </w:style>
  <w:style w:type="character" w:styleId="PageNumber">
    <w:name w:val="page number"/>
    <w:rsid w:val="001007AF"/>
  </w:style>
  <w:style w:type="paragraph" w:styleId="PlainText">
    <w:name w:val="Plain Text"/>
    <w:basedOn w:val="Normal"/>
    <w:link w:val="PlainTextChar"/>
    <w:uiPriority w:val="99"/>
    <w:rsid w:val="001007AF"/>
    <w:pPr>
      <w:spacing w:after="0" w:line="240" w:lineRule="auto"/>
    </w:pPr>
    <w:rPr>
      <w:rFonts w:ascii="Courier New" w:eastAsia="SimSun" w:hAnsi="Courier New" w:cs="Times New Roman"/>
      <w:sz w:val="20"/>
      <w:szCs w:val="20"/>
      <w:lang w:val="en-US"/>
    </w:rPr>
  </w:style>
  <w:style w:type="character" w:customStyle="1" w:styleId="PlainTextChar">
    <w:name w:val="Plain Text Char"/>
    <w:basedOn w:val="DefaultParagraphFont"/>
    <w:link w:val="PlainText"/>
    <w:uiPriority w:val="99"/>
    <w:rsid w:val="001007AF"/>
    <w:rPr>
      <w:rFonts w:ascii="Courier New" w:eastAsia="SimSun" w:hAnsi="Courier New" w:cs="Times New Roman"/>
      <w:sz w:val="20"/>
      <w:szCs w:val="20"/>
      <w:lang w:val="en-US"/>
    </w:rPr>
  </w:style>
  <w:style w:type="paragraph" w:styleId="Subtitle">
    <w:name w:val="Subtitle"/>
    <w:basedOn w:val="Normal"/>
    <w:link w:val="SubtitleChar"/>
    <w:uiPriority w:val="11"/>
    <w:qFormat/>
    <w:rsid w:val="001007AF"/>
    <w:pPr>
      <w:spacing w:after="0" w:line="240" w:lineRule="auto"/>
      <w:jc w:val="center"/>
    </w:pPr>
    <w:rPr>
      <w:rFonts w:ascii="VNI-Times" w:eastAsia="Times New Roman" w:hAnsi="VNI-Times" w:cs="Times New Roman"/>
      <w:b/>
      <w:bCs/>
      <w:sz w:val="32"/>
      <w:szCs w:val="24"/>
      <w:lang w:val="x-none" w:eastAsia="x-none"/>
    </w:rPr>
  </w:style>
  <w:style w:type="character" w:customStyle="1" w:styleId="SubtitleChar">
    <w:name w:val="Subtitle Char"/>
    <w:basedOn w:val="DefaultParagraphFont"/>
    <w:link w:val="Subtitle"/>
    <w:uiPriority w:val="11"/>
    <w:rsid w:val="001007AF"/>
    <w:rPr>
      <w:rFonts w:ascii="VNI-Times" w:eastAsia="Times New Roman" w:hAnsi="VNI-Times" w:cs="Times New Roman"/>
      <w:b/>
      <w:bCs/>
      <w:sz w:val="32"/>
      <w:szCs w:val="24"/>
      <w:lang w:val="x-none" w:eastAsia="x-none"/>
    </w:rPr>
  </w:style>
  <w:style w:type="paragraph" w:styleId="Title">
    <w:name w:val="Title"/>
    <w:basedOn w:val="Normal"/>
    <w:link w:val="TitleChar"/>
    <w:qFormat/>
    <w:rsid w:val="001007AF"/>
    <w:pPr>
      <w:overflowPunct w:val="0"/>
      <w:autoSpaceDE w:val="0"/>
      <w:autoSpaceDN w:val="0"/>
      <w:adjustRightInd w:val="0"/>
      <w:spacing w:after="0" w:line="240" w:lineRule="auto"/>
      <w:jc w:val="center"/>
      <w:textAlignment w:val="baseline"/>
    </w:pPr>
    <w:rPr>
      <w:rFonts w:ascii=".VnTimeH" w:eastAsia="SimSun" w:hAnsi=".VnTimeH" w:cs="Times New Roman"/>
      <w:b/>
      <w:bCs/>
      <w:color w:val="000000"/>
      <w:szCs w:val="28"/>
      <w:lang w:val="x-none" w:eastAsia="x-none"/>
    </w:rPr>
  </w:style>
  <w:style w:type="character" w:customStyle="1" w:styleId="TitleChar">
    <w:name w:val="Title Char"/>
    <w:basedOn w:val="DefaultParagraphFont"/>
    <w:link w:val="Title"/>
    <w:rsid w:val="001007AF"/>
    <w:rPr>
      <w:rFonts w:ascii=".VnTimeH" w:eastAsia="SimSun" w:hAnsi=".VnTimeH" w:cs="Times New Roman"/>
      <w:b/>
      <w:bCs/>
      <w:color w:val="000000"/>
      <w:sz w:val="28"/>
      <w:szCs w:val="28"/>
      <w:lang w:val="x-none" w:eastAsia="x-none"/>
    </w:rPr>
  </w:style>
  <w:style w:type="paragraph" w:customStyle="1" w:styleId="1">
    <w:name w:val="1"/>
    <w:basedOn w:val="Normal"/>
    <w:uiPriority w:val="99"/>
    <w:rsid w:val="001007AF"/>
    <w:pPr>
      <w:overflowPunct w:val="0"/>
      <w:autoSpaceDE w:val="0"/>
      <w:autoSpaceDN w:val="0"/>
      <w:adjustRightInd w:val="0"/>
      <w:spacing w:before="240" w:after="0" w:line="240" w:lineRule="auto"/>
      <w:jc w:val="both"/>
      <w:textAlignment w:val="baseline"/>
    </w:pPr>
    <w:rPr>
      <w:rFonts w:ascii=".VnTimeH" w:eastAsia="SimSun" w:hAnsi=".VnTimeH" w:cs="Times New Roman"/>
      <w:b/>
      <w:bCs/>
      <w:color w:val="000000"/>
      <w:sz w:val="26"/>
      <w:szCs w:val="26"/>
      <w:lang w:val="en-US"/>
    </w:rPr>
  </w:style>
  <w:style w:type="paragraph" w:customStyle="1" w:styleId="a">
    <w:name w:val="a"/>
    <w:basedOn w:val="Normal"/>
    <w:uiPriority w:val="99"/>
    <w:rsid w:val="001007AF"/>
    <w:pPr>
      <w:widowControl w:val="0"/>
      <w:overflowPunct w:val="0"/>
      <w:autoSpaceDE w:val="0"/>
      <w:autoSpaceDN w:val="0"/>
      <w:adjustRightInd w:val="0"/>
      <w:spacing w:after="0" w:line="288" w:lineRule="auto"/>
      <w:ind w:firstLine="567"/>
      <w:jc w:val="both"/>
      <w:textAlignment w:val="baseline"/>
    </w:pPr>
    <w:rPr>
      <w:rFonts w:ascii=".VnTime" w:eastAsia="SimSun" w:hAnsi=".VnTime" w:cs="Times New Roman"/>
      <w:color w:val="000000"/>
      <w:szCs w:val="28"/>
      <w:lang w:val="en-US"/>
    </w:rPr>
  </w:style>
  <w:style w:type="paragraph" w:customStyle="1" w:styleId="e">
    <w:name w:val="e"/>
    <w:basedOn w:val="Normal"/>
    <w:uiPriority w:val="99"/>
    <w:rsid w:val="001007AF"/>
    <w:pPr>
      <w:widowControl w:val="0"/>
      <w:overflowPunct w:val="0"/>
      <w:autoSpaceDE w:val="0"/>
      <w:autoSpaceDN w:val="0"/>
      <w:adjustRightInd w:val="0"/>
      <w:spacing w:before="100" w:after="0" w:line="288" w:lineRule="auto"/>
      <w:jc w:val="both"/>
      <w:textAlignment w:val="baseline"/>
    </w:pPr>
    <w:rPr>
      <w:rFonts w:ascii=".VnTime" w:eastAsia="SimSun" w:hAnsi=".VnTime" w:cs="Times New Roman"/>
      <w:b/>
      <w:bCs/>
      <w:color w:val="000000"/>
      <w:szCs w:val="28"/>
      <w:u w:val="single"/>
      <w:lang w:val="en-US"/>
    </w:rPr>
  </w:style>
  <w:style w:type="paragraph" w:customStyle="1" w:styleId="Default">
    <w:name w:val="Default"/>
    <w:uiPriority w:val="99"/>
    <w:rsid w:val="001007AF"/>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shorttext1">
    <w:name w:val="short_text1"/>
    <w:rsid w:val="001007AF"/>
    <w:rPr>
      <w:sz w:val="29"/>
      <w:szCs w:val="29"/>
    </w:rPr>
  </w:style>
  <w:style w:type="paragraph" w:customStyle="1" w:styleId="Char">
    <w:name w:val="Char"/>
    <w:basedOn w:val="Normal"/>
    <w:uiPriority w:val="99"/>
    <w:rsid w:val="001007AF"/>
    <w:pPr>
      <w:spacing w:line="240" w:lineRule="exact"/>
    </w:pPr>
    <w:rPr>
      <w:rFonts w:ascii="Verdana" w:eastAsia="SimSun" w:hAnsi="Verdana" w:cs="Times New Roman"/>
      <w:sz w:val="20"/>
      <w:szCs w:val="20"/>
      <w:lang w:val="en-US"/>
    </w:rPr>
  </w:style>
  <w:style w:type="character" w:customStyle="1" w:styleId="ft0">
    <w:name w:val="ft0"/>
    <w:rsid w:val="001007AF"/>
  </w:style>
  <w:style w:type="character" w:customStyle="1" w:styleId="apple-converted-space">
    <w:name w:val="apple-converted-space"/>
    <w:rsid w:val="001007AF"/>
  </w:style>
  <w:style w:type="character" w:customStyle="1" w:styleId="ft12">
    <w:name w:val="ft12"/>
    <w:rsid w:val="001007AF"/>
  </w:style>
  <w:style w:type="character" w:customStyle="1" w:styleId="ft19">
    <w:name w:val="ft19"/>
    <w:rsid w:val="001007AF"/>
  </w:style>
  <w:style w:type="paragraph" w:customStyle="1" w:styleId="p9">
    <w:name w:val="p9"/>
    <w:basedOn w:val="Normal"/>
    <w:uiPriority w:val="99"/>
    <w:rsid w:val="001007AF"/>
    <w:pPr>
      <w:spacing w:before="100" w:beforeAutospacing="1" w:after="100" w:afterAutospacing="1" w:line="240" w:lineRule="auto"/>
    </w:pPr>
    <w:rPr>
      <w:rFonts w:eastAsia="SimSun" w:cs="Times New Roman"/>
      <w:sz w:val="24"/>
      <w:szCs w:val="24"/>
      <w:lang w:eastAsia="vi-VN"/>
    </w:rPr>
  </w:style>
  <w:style w:type="paragraph" w:customStyle="1" w:styleId="p10">
    <w:name w:val="p10"/>
    <w:basedOn w:val="Normal"/>
    <w:uiPriority w:val="99"/>
    <w:rsid w:val="001007AF"/>
    <w:pPr>
      <w:spacing w:before="100" w:beforeAutospacing="1" w:after="100" w:afterAutospacing="1" w:line="240" w:lineRule="auto"/>
    </w:pPr>
    <w:rPr>
      <w:rFonts w:eastAsia="SimSun" w:cs="Times New Roman"/>
      <w:sz w:val="24"/>
      <w:szCs w:val="24"/>
      <w:lang w:eastAsia="vi-VN"/>
    </w:rPr>
  </w:style>
  <w:style w:type="character" w:customStyle="1" w:styleId="ft22">
    <w:name w:val="ft22"/>
    <w:rsid w:val="001007AF"/>
  </w:style>
  <w:style w:type="paragraph" w:customStyle="1" w:styleId="p13">
    <w:name w:val="p13"/>
    <w:basedOn w:val="Normal"/>
    <w:uiPriority w:val="99"/>
    <w:rsid w:val="001007AF"/>
    <w:pPr>
      <w:spacing w:before="100" w:beforeAutospacing="1" w:after="100" w:afterAutospacing="1" w:line="240" w:lineRule="auto"/>
    </w:pPr>
    <w:rPr>
      <w:rFonts w:eastAsia="SimSun" w:cs="Times New Roman"/>
      <w:sz w:val="24"/>
      <w:szCs w:val="24"/>
      <w:lang w:eastAsia="vi-VN"/>
    </w:rPr>
  </w:style>
  <w:style w:type="paragraph" w:customStyle="1" w:styleId="p14">
    <w:name w:val="p14"/>
    <w:basedOn w:val="Normal"/>
    <w:uiPriority w:val="99"/>
    <w:rsid w:val="001007AF"/>
    <w:pPr>
      <w:spacing w:before="100" w:beforeAutospacing="1" w:after="100" w:afterAutospacing="1" w:line="240" w:lineRule="auto"/>
    </w:pPr>
    <w:rPr>
      <w:rFonts w:eastAsia="SimSun" w:cs="Times New Roman"/>
      <w:sz w:val="24"/>
      <w:szCs w:val="24"/>
      <w:lang w:eastAsia="vi-VN"/>
    </w:rPr>
  </w:style>
  <w:style w:type="paragraph" w:customStyle="1" w:styleId="p16">
    <w:name w:val="p16"/>
    <w:basedOn w:val="Normal"/>
    <w:uiPriority w:val="99"/>
    <w:rsid w:val="001007AF"/>
    <w:pPr>
      <w:spacing w:before="100" w:beforeAutospacing="1" w:after="100" w:afterAutospacing="1" w:line="240" w:lineRule="auto"/>
    </w:pPr>
    <w:rPr>
      <w:rFonts w:eastAsia="SimSun" w:cs="Times New Roman"/>
      <w:sz w:val="24"/>
      <w:szCs w:val="24"/>
      <w:lang w:eastAsia="vi-VN"/>
    </w:rPr>
  </w:style>
  <w:style w:type="paragraph" w:customStyle="1" w:styleId="p19">
    <w:name w:val="p19"/>
    <w:basedOn w:val="Normal"/>
    <w:uiPriority w:val="99"/>
    <w:rsid w:val="001007AF"/>
    <w:pPr>
      <w:spacing w:before="100" w:beforeAutospacing="1" w:after="100" w:afterAutospacing="1" w:line="240" w:lineRule="auto"/>
    </w:pPr>
    <w:rPr>
      <w:rFonts w:eastAsia="SimSun" w:cs="Times New Roman"/>
      <w:sz w:val="24"/>
      <w:szCs w:val="24"/>
      <w:lang w:eastAsia="vi-VN"/>
    </w:rPr>
  </w:style>
  <w:style w:type="character" w:customStyle="1" w:styleId="ft24">
    <w:name w:val="ft24"/>
    <w:rsid w:val="001007AF"/>
  </w:style>
  <w:style w:type="paragraph" w:customStyle="1" w:styleId="p20">
    <w:name w:val="p20"/>
    <w:basedOn w:val="Normal"/>
    <w:uiPriority w:val="99"/>
    <w:rsid w:val="001007AF"/>
    <w:pPr>
      <w:spacing w:before="100" w:beforeAutospacing="1" w:after="100" w:afterAutospacing="1" w:line="240" w:lineRule="auto"/>
    </w:pPr>
    <w:rPr>
      <w:rFonts w:eastAsia="SimSun" w:cs="Times New Roman"/>
      <w:sz w:val="24"/>
      <w:szCs w:val="24"/>
      <w:lang w:eastAsia="vi-VN"/>
    </w:rPr>
  </w:style>
  <w:style w:type="character" w:customStyle="1" w:styleId="ft25">
    <w:name w:val="ft25"/>
    <w:rsid w:val="001007AF"/>
  </w:style>
  <w:style w:type="paragraph" w:customStyle="1" w:styleId="p21">
    <w:name w:val="p21"/>
    <w:basedOn w:val="Normal"/>
    <w:uiPriority w:val="99"/>
    <w:rsid w:val="001007AF"/>
    <w:pPr>
      <w:spacing w:before="100" w:beforeAutospacing="1" w:after="100" w:afterAutospacing="1" w:line="240" w:lineRule="auto"/>
    </w:pPr>
    <w:rPr>
      <w:rFonts w:eastAsia="SimSun" w:cs="Times New Roman"/>
      <w:sz w:val="24"/>
      <w:szCs w:val="24"/>
      <w:lang w:eastAsia="vi-VN"/>
    </w:rPr>
  </w:style>
  <w:style w:type="paragraph" w:customStyle="1" w:styleId="p22">
    <w:name w:val="p22"/>
    <w:basedOn w:val="Normal"/>
    <w:uiPriority w:val="99"/>
    <w:rsid w:val="001007AF"/>
    <w:pPr>
      <w:spacing w:before="100" w:beforeAutospacing="1" w:after="100" w:afterAutospacing="1" w:line="240" w:lineRule="auto"/>
    </w:pPr>
    <w:rPr>
      <w:rFonts w:eastAsia="SimSun" w:cs="Times New Roman"/>
      <w:sz w:val="24"/>
      <w:szCs w:val="24"/>
      <w:lang w:eastAsia="vi-VN"/>
    </w:rPr>
  </w:style>
  <w:style w:type="paragraph" w:customStyle="1" w:styleId="p26">
    <w:name w:val="p26"/>
    <w:basedOn w:val="Normal"/>
    <w:uiPriority w:val="99"/>
    <w:rsid w:val="001007AF"/>
    <w:pPr>
      <w:spacing w:before="100" w:beforeAutospacing="1" w:after="100" w:afterAutospacing="1" w:line="240" w:lineRule="auto"/>
    </w:pPr>
    <w:rPr>
      <w:rFonts w:eastAsia="SimSun" w:cs="Times New Roman"/>
      <w:sz w:val="24"/>
      <w:szCs w:val="24"/>
      <w:lang w:eastAsia="vi-VN"/>
    </w:rPr>
  </w:style>
  <w:style w:type="character" w:customStyle="1" w:styleId="ft5">
    <w:name w:val="ft5"/>
    <w:rsid w:val="001007AF"/>
  </w:style>
  <w:style w:type="character" w:customStyle="1" w:styleId="fontstyle01">
    <w:name w:val="fontstyle01"/>
    <w:rsid w:val="001007AF"/>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1007AF"/>
    <w:pPr>
      <w:spacing w:after="0" w:line="240" w:lineRule="auto"/>
    </w:pPr>
    <w:rPr>
      <w:rFonts w:ascii="Times New Roman" w:eastAsia="SimSun" w:hAnsi="Times New Roman" w:cs="Times New Roman"/>
      <w:color w:val="000000"/>
      <w:sz w:val="24"/>
      <w:szCs w:val="24"/>
      <w:lang w:val="en-US"/>
    </w:rPr>
  </w:style>
  <w:style w:type="character" w:customStyle="1" w:styleId="normalChar">
    <w:name w:val="normal Char"/>
    <w:link w:val="Normal1"/>
    <w:rsid w:val="001007AF"/>
    <w:rPr>
      <w:rFonts w:ascii="Times New Roman" w:eastAsia="SimSun" w:hAnsi="Times New Roman" w:cs="Times New Roman"/>
      <w:color w:val="000000"/>
      <w:sz w:val="24"/>
      <w:szCs w:val="24"/>
      <w:lang w:val="en-US"/>
    </w:rPr>
  </w:style>
  <w:style w:type="character" w:customStyle="1" w:styleId="CharChar5">
    <w:name w:val="Char Char5"/>
    <w:rsid w:val="001007AF"/>
    <w:rPr>
      <w:rFonts w:ascii=".VnTimeH" w:hAnsi=".VnTimeH"/>
      <w:b/>
      <w:bCs/>
      <w:color w:val="000000"/>
      <w:sz w:val="28"/>
      <w:szCs w:val="28"/>
    </w:rPr>
  </w:style>
  <w:style w:type="character" w:customStyle="1" w:styleId="TitleChar1">
    <w:name w:val="Title Char1"/>
    <w:locked/>
    <w:rsid w:val="001007AF"/>
    <w:rPr>
      <w:rFonts w:ascii=".VnTimeH" w:eastAsia="Times New Roman" w:hAnsi=".VnTimeH" w:cs="Times New Roman"/>
      <w:b/>
      <w:bCs/>
      <w:color w:val="000000"/>
      <w:szCs w:val="28"/>
    </w:rPr>
  </w:style>
  <w:style w:type="character" w:customStyle="1" w:styleId="mean2">
    <w:name w:val="mean2"/>
    <w:rsid w:val="001007AF"/>
  </w:style>
  <w:style w:type="paragraph" w:customStyle="1" w:styleId="msonormal0">
    <w:name w:val="msonormal"/>
    <w:basedOn w:val="Normal"/>
    <w:uiPriority w:val="99"/>
    <w:rsid w:val="001007AF"/>
    <w:pPr>
      <w:spacing w:before="100" w:beforeAutospacing="1" w:after="100" w:afterAutospacing="1" w:line="240" w:lineRule="auto"/>
    </w:pPr>
    <w:rPr>
      <w:rFonts w:eastAsia="Times New Roman" w:cs="Times New Roman"/>
      <w:sz w:val="24"/>
      <w:szCs w:val="24"/>
      <w:lang w:eastAsia="vi-VN"/>
    </w:rPr>
  </w:style>
  <w:style w:type="paragraph" w:customStyle="1" w:styleId="TableParagraph">
    <w:name w:val="Table Paragraph"/>
    <w:basedOn w:val="Normal"/>
    <w:uiPriority w:val="1"/>
    <w:qFormat/>
    <w:rsid w:val="001007AF"/>
    <w:pPr>
      <w:widowControl w:val="0"/>
      <w:autoSpaceDE w:val="0"/>
      <w:autoSpaceDN w:val="0"/>
      <w:spacing w:after="0" w:line="240" w:lineRule="auto"/>
    </w:pPr>
    <w:rPr>
      <w:rFonts w:eastAsia="Times New Roman" w:cs="Times New Roman"/>
      <w:sz w:val="22"/>
      <w:lang w:val="en-US"/>
    </w:rPr>
  </w:style>
  <w:style w:type="character" w:customStyle="1" w:styleId="FootnoteTextChar1">
    <w:name w:val="Footnote Text Char1"/>
    <w:rsid w:val="001007AF"/>
    <w:rPr>
      <w:color w:val="000000"/>
    </w:rPr>
  </w:style>
  <w:style w:type="paragraph" w:customStyle="1" w:styleId="TableContents">
    <w:name w:val="Table Contents"/>
    <w:basedOn w:val="Normal"/>
    <w:uiPriority w:val="99"/>
    <w:rsid w:val="001007AF"/>
    <w:pPr>
      <w:suppressLineNumbers/>
      <w:suppressAutoHyphens/>
      <w:spacing w:after="0" w:line="100" w:lineRule="atLeast"/>
    </w:pPr>
    <w:rPr>
      <w:rFonts w:ascii="Calibri" w:eastAsia="Times New Roman" w:hAnsi="Calibri" w:cs="Times New Roman"/>
      <w:kern w:val="2"/>
      <w:sz w:val="24"/>
      <w:szCs w:val="24"/>
      <w:lang w:val="en-US" w:eastAsia="ar-SA"/>
    </w:rPr>
  </w:style>
  <w:style w:type="paragraph" w:customStyle="1" w:styleId="normal1cxspmiddle">
    <w:name w:val="normal1cxspmiddle"/>
    <w:basedOn w:val="Normal"/>
    <w:uiPriority w:val="99"/>
    <w:rsid w:val="001007AF"/>
    <w:pPr>
      <w:spacing w:before="100" w:beforeAutospacing="1" w:after="100" w:afterAutospacing="1" w:line="240" w:lineRule="auto"/>
    </w:pPr>
    <w:rPr>
      <w:rFonts w:eastAsia="Times New Roman" w:cs="Times New Roman"/>
      <w:sz w:val="24"/>
      <w:szCs w:val="24"/>
      <w:lang w:eastAsia="vi-VN"/>
    </w:rPr>
  </w:style>
  <w:style w:type="paragraph" w:customStyle="1" w:styleId="normal1cxsplast">
    <w:name w:val="normal1cxsplast"/>
    <w:basedOn w:val="Normal"/>
    <w:uiPriority w:val="99"/>
    <w:rsid w:val="001007AF"/>
    <w:pPr>
      <w:spacing w:before="100" w:beforeAutospacing="1" w:after="100" w:afterAutospacing="1" w:line="240" w:lineRule="auto"/>
    </w:pPr>
    <w:rPr>
      <w:rFonts w:eastAsia="Times New Roman" w:cs="Times New Roman"/>
      <w:sz w:val="24"/>
      <w:szCs w:val="24"/>
      <w:lang w:eastAsia="vi-VN"/>
    </w:rPr>
  </w:style>
  <w:style w:type="character" w:customStyle="1" w:styleId="Heading1Char1">
    <w:name w:val="Heading 1 Char1"/>
    <w:aliases w:val="baibao Char1"/>
    <w:uiPriority w:val="1"/>
    <w:rsid w:val="001007AF"/>
    <w:rPr>
      <w:rFonts w:ascii="Times New Roman" w:eastAsia="Times New Roman" w:hAnsi="Times New Roman" w:cs="Times New Roman"/>
      <w:b/>
      <w:bCs/>
      <w:color w:val="365F91"/>
    </w:rPr>
  </w:style>
  <w:style w:type="paragraph" w:styleId="NoSpacing">
    <w:name w:val="No Spacing"/>
    <w:uiPriority w:val="1"/>
    <w:qFormat/>
    <w:rsid w:val="001007AF"/>
    <w:pPr>
      <w:spacing w:after="0" w:line="240" w:lineRule="auto"/>
    </w:pPr>
    <w:rPr>
      <w:rFonts w:eastAsiaTheme="minorEastAsia"/>
      <w:lang w:val="en-US"/>
    </w:rPr>
  </w:style>
  <w:style w:type="paragraph" w:styleId="List">
    <w:name w:val="List"/>
    <w:basedOn w:val="Normal"/>
    <w:uiPriority w:val="99"/>
    <w:unhideWhenUsed/>
    <w:rsid w:val="001007AF"/>
    <w:pPr>
      <w:spacing w:after="200" w:line="276" w:lineRule="auto"/>
      <w:ind w:left="360" w:hanging="360"/>
      <w:contextualSpacing/>
    </w:pPr>
    <w:rPr>
      <w:rFonts w:asciiTheme="minorHAnsi" w:eastAsiaTheme="minorEastAsia" w:hAnsiTheme="minorHAnsi"/>
      <w:sz w:val="22"/>
      <w:lang w:val="en-US"/>
    </w:rPr>
  </w:style>
  <w:style w:type="paragraph" w:styleId="List2">
    <w:name w:val="List 2"/>
    <w:basedOn w:val="Normal"/>
    <w:uiPriority w:val="99"/>
    <w:unhideWhenUsed/>
    <w:rsid w:val="001007AF"/>
    <w:pPr>
      <w:spacing w:after="200" w:line="276" w:lineRule="auto"/>
      <w:ind w:left="720" w:hanging="360"/>
      <w:contextualSpacing/>
    </w:pPr>
    <w:rPr>
      <w:rFonts w:asciiTheme="minorHAnsi" w:eastAsiaTheme="minorEastAsia" w:hAnsiTheme="minorHAnsi"/>
      <w:sz w:val="22"/>
      <w:lang w:val="en-US"/>
    </w:rPr>
  </w:style>
  <w:style w:type="paragraph" w:styleId="List3">
    <w:name w:val="List 3"/>
    <w:basedOn w:val="Normal"/>
    <w:uiPriority w:val="99"/>
    <w:unhideWhenUsed/>
    <w:rsid w:val="001007AF"/>
    <w:pPr>
      <w:spacing w:after="200" w:line="276" w:lineRule="auto"/>
      <w:ind w:left="1080" w:hanging="360"/>
      <w:contextualSpacing/>
    </w:pPr>
    <w:rPr>
      <w:rFonts w:asciiTheme="minorHAnsi" w:eastAsiaTheme="minorEastAsia" w:hAnsiTheme="minorHAnsi"/>
      <w:sz w:val="22"/>
      <w:lang w:val="en-US"/>
    </w:rPr>
  </w:style>
  <w:style w:type="paragraph" w:styleId="ListBullet">
    <w:name w:val="List Bullet"/>
    <w:basedOn w:val="Normal"/>
    <w:uiPriority w:val="99"/>
    <w:unhideWhenUsed/>
    <w:rsid w:val="001007AF"/>
    <w:pPr>
      <w:numPr>
        <w:numId w:val="9"/>
      </w:numPr>
      <w:spacing w:after="200" w:line="276" w:lineRule="auto"/>
      <w:contextualSpacing/>
    </w:pPr>
    <w:rPr>
      <w:rFonts w:asciiTheme="minorHAnsi" w:eastAsiaTheme="minorEastAsia" w:hAnsiTheme="minorHAnsi"/>
      <w:sz w:val="22"/>
      <w:lang w:val="en-US"/>
    </w:rPr>
  </w:style>
  <w:style w:type="paragraph" w:styleId="ListBullet2">
    <w:name w:val="List Bullet 2"/>
    <w:basedOn w:val="Normal"/>
    <w:uiPriority w:val="99"/>
    <w:unhideWhenUsed/>
    <w:rsid w:val="001007AF"/>
    <w:pPr>
      <w:numPr>
        <w:numId w:val="10"/>
      </w:numPr>
      <w:spacing w:after="200" w:line="276" w:lineRule="auto"/>
      <w:contextualSpacing/>
    </w:pPr>
    <w:rPr>
      <w:rFonts w:asciiTheme="minorHAnsi" w:eastAsiaTheme="minorEastAsia" w:hAnsiTheme="minorHAnsi"/>
      <w:sz w:val="22"/>
      <w:lang w:val="en-US"/>
    </w:rPr>
  </w:style>
  <w:style w:type="paragraph" w:styleId="ListBullet3">
    <w:name w:val="List Bullet 3"/>
    <w:basedOn w:val="Normal"/>
    <w:uiPriority w:val="99"/>
    <w:unhideWhenUsed/>
    <w:rsid w:val="001007AF"/>
    <w:pPr>
      <w:numPr>
        <w:numId w:val="11"/>
      </w:numPr>
      <w:spacing w:after="200" w:line="276" w:lineRule="auto"/>
      <w:contextualSpacing/>
    </w:pPr>
    <w:rPr>
      <w:rFonts w:asciiTheme="minorHAnsi" w:eastAsiaTheme="minorEastAsia" w:hAnsiTheme="minorHAnsi"/>
      <w:sz w:val="22"/>
      <w:lang w:val="en-US"/>
    </w:rPr>
  </w:style>
  <w:style w:type="paragraph" w:styleId="ListNumber">
    <w:name w:val="List Number"/>
    <w:basedOn w:val="Normal"/>
    <w:uiPriority w:val="99"/>
    <w:unhideWhenUsed/>
    <w:rsid w:val="001007AF"/>
    <w:pPr>
      <w:numPr>
        <w:numId w:val="13"/>
      </w:numPr>
      <w:spacing w:after="200" w:line="276" w:lineRule="auto"/>
      <w:contextualSpacing/>
    </w:pPr>
    <w:rPr>
      <w:rFonts w:asciiTheme="minorHAnsi" w:eastAsiaTheme="minorEastAsia" w:hAnsiTheme="minorHAnsi"/>
      <w:sz w:val="22"/>
      <w:lang w:val="en-US"/>
    </w:rPr>
  </w:style>
  <w:style w:type="paragraph" w:styleId="ListNumber2">
    <w:name w:val="List Number 2"/>
    <w:basedOn w:val="Normal"/>
    <w:uiPriority w:val="99"/>
    <w:unhideWhenUsed/>
    <w:rsid w:val="001007AF"/>
    <w:pPr>
      <w:numPr>
        <w:numId w:val="14"/>
      </w:numPr>
      <w:spacing w:after="200" w:line="276" w:lineRule="auto"/>
      <w:contextualSpacing/>
    </w:pPr>
    <w:rPr>
      <w:rFonts w:asciiTheme="minorHAnsi" w:eastAsiaTheme="minorEastAsia" w:hAnsiTheme="minorHAnsi"/>
      <w:sz w:val="22"/>
      <w:lang w:val="en-US"/>
    </w:rPr>
  </w:style>
  <w:style w:type="paragraph" w:styleId="ListNumber3">
    <w:name w:val="List Number 3"/>
    <w:basedOn w:val="Normal"/>
    <w:uiPriority w:val="99"/>
    <w:unhideWhenUsed/>
    <w:rsid w:val="001007AF"/>
    <w:pPr>
      <w:numPr>
        <w:numId w:val="15"/>
      </w:numPr>
      <w:spacing w:after="200" w:line="276" w:lineRule="auto"/>
      <w:contextualSpacing/>
    </w:pPr>
    <w:rPr>
      <w:rFonts w:asciiTheme="minorHAnsi" w:eastAsiaTheme="minorEastAsia" w:hAnsiTheme="minorHAnsi"/>
      <w:sz w:val="22"/>
      <w:lang w:val="en-US"/>
    </w:rPr>
  </w:style>
  <w:style w:type="paragraph" w:styleId="ListContinue">
    <w:name w:val="List Continue"/>
    <w:basedOn w:val="Normal"/>
    <w:uiPriority w:val="99"/>
    <w:unhideWhenUsed/>
    <w:rsid w:val="001007AF"/>
    <w:pPr>
      <w:spacing w:after="120" w:line="276" w:lineRule="auto"/>
      <w:ind w:left="360"/>
      <w:contextualSpacing/>
    </w:pPr>
    <w:rPr>
      <w:rFonts w:asciiTheme="minorHAnsi" w:eastAsiaTheme="minorEastAsia" w:hAnsiTheme="minorHAnsi"/>
      <w:sz w:val="22"/>
      <w:lang w:val="en-US"/>
    </w:rPr>
  </w:style>
  <w:style w:type="paragraph" w:styleId="ListContinue2">
    <w:name w:val="List Continue 2"/>
    <w:basedOn w:val="Normal"/>
    <w:uiPriority w:val="99"/>
    <w:unhideWhenUsed/>
    <w:rsid w:val="001007AF"/>
    <w:pPr>
      <w:spacing w:after="120" w:line="276" w:lineRule="auto"/>
      <w:ind w:left="720"/>
      <w:contextualSpacing/>
    </w:pPr>
    <w:rPr>
      <w:rFonts w:asciiTheme="minorHAnsi" w:eastAsiaTheme="minorEastAsia" w:hAnsiTheme="minorHAnsi"/>
      <w:sz w:val="22"/>
      <w:lang w:val="en-US"/>
    </w:rPr>
  </w:style>
  <w:style w:type="paragraph" w:styleId="ListContinue3">
    <w:name w:val="List Continue 3"/>
    <w:basedOn w:val="Normal"/>
    <w:uiPriority w:val="99"/>
    <w:unhideWhenUsed/>
    <w:rsid w:val="001007AF"/>
    <w:pPr>
      <w:spacing w:after="120" w:line="276" w:lineRule="auto"/>
      <w:ind w:left="1080"/>
      <w:contextualSpacing/>
    </w:pPr>
    <w:rPr>
      <w:rFonts w:asciiTheme="minorHAnsi" w:eastAsiaTheme="minorEastAsia" w:hAnsiTheme="minorHAnsi"/>
      <w:sz w:val="22"/>
      <w:lang w:val="en-US"/>
    </w:rPr>
  </w:style>
  <w:style w:type="paragraph" w:styleId="MacroText">
    <w:name w:val="macro"/>
    <w:link w:val="MacroTextChar"/>
    <w:uiPriority w:val="99"/>
    <w:unhideWhenUsed/>
    <w:rsid w:val="001007A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1007AF"/>
    <w:rPr>
      <w:rFonts w:ascii="Courier" w:eastAsiaTheme="minorEastAsia" w:hAnsi="Courier"/>
      <w:sz w:val="20"/>
      <w:szCs w:val="20"/>
      <w:lang w:val="en-US"/>
    </w:rPr>
  </w:style>
  <w:style w:type="paragraph" w:styleId="Quote">
    <w:name w:val="Quote"/>
    <w:basedOn w:val="Normal"/>
    <w:next w:val="Normal"/>
    <w:link w:val="QuoteChar"/>
    <w:uiPriority w:val="29"/>
    <w:qFormat/>
    <w:rsid w:val="001007AF"/>
    <w:pPr>
      <w:spacing w:after="200" w:line="276" w:lineRule="auto"/>
    </w:pPr>
    <w:rPr>
      <w:rFonts w:asciiTheme="minorHAnsi" w:eastAsiaTheme="minorEastAsia" w:hAnsiTheme="minorHAnsi"/>
      <w:i/>
      <w:iCs/>
      <w:color w:val="000000" w:themeColor="text1"/>
      <w:sz w:val="22"/>
      <w:lang w:val="en-US"/>
    </w:rPr>
  </w:style>
  <w:style w:type="character" w:customStyle="1" w:styleId="QuoteChar">
    <w:name w:val="Quote Char"/>
    <w:basedOn w:val="DefaultParagraphFont"/>
    <w:link w:val="Quote"/>
    <w:uiPriority w:val="29"/>
    <w:rsid w:val="001007AF"/>
    <w:rPr>
      <w:rFonts w:eastAsiaTheme="minorEastAsia"/>
      <w:i/>
      <w:iCs/>
      <w:color w:val="000000" w:themeColor="text1"/>
      <w:lang w:val="en-US"/>
    </w:rPr>
  </w:style>
  <w:style w:type="paragraph" w:styleId="IntenseQuote">
    <w:name w:val="Intense Quote"/>
    <w:basedOn w:val="Normal"/>
    <w:next w:val="Normal"/>
    <w:link w:val="IntenseQuoteChar"/>
    <w:uiPriority w:val="30"/>
    <w:qFormat/>
    <w:rsid w:val="001007AF"/>
    <w:pPr>
      <w:pBdr>
        <w:bottom w:val="single" w:sz="4" w:space="4" w:color="4472C4" w:themeColor="accent1"/>
      </w:pBdr>
      <w:spacing w:before="200" w:after="280" w:line="276" w:lineRule="auto"/>
      <w:ind w:left="936" w:right="936"/>
    </w:pPr>
    <w:rPr>
      <w:rFonts w:asciiTheme="minorHAnsi" w:eastAsiaTheme="minorEastAsia" w:hAnsiTheme="minorHAnsi"/>
      <w:b/>
      <w:bCs/>
      <w:i/>
      <w:iCs/>
      <w:color w:val="4472C4" w:themeColor="accent1"/>
      <w:sz w:val="22"/>
      <w:lang w:val="en-US"/>
    </w:rPr>
  </w:style>
  <w:style w:type="character" w:customStyle="1" w:styleId="IntenseQuoteChar">
    <w:name w:val="Intense Quote Char"/>
    <w:basedOn w:val="DefaultParagraphFont"/>
    <w:link w:val="IntenseQuote"/>
    <w:uiPriority w:val="30"/>
    <w:rsid w:val="001007AF"/>
    <w:rPr>
      <w:rFonts w:eastAsiaTheme="minorEastAsia"/>
      <w:b/>
      <w:bCs/>
      <w:i/>
      <w:iCs/>
      <w:color w:val="4472C4" w:themeColor="accent1"/>
      <w:lang w:val="en-US"/>
    </w:rPr>
  </w:style>
  <w:style w:type="character" w:styleId="SubtleEmphasis">
    <w:name w:val="Subtle Emphasis"/>
    <w:basedOn w:val="DefaultParagraphFont"/>
    <w:uiPriority w:val="19"/>
    <w:qFormat/>
    <w:rsid w:val="001007AF"/>
    <w:rPr>
      <w:i/>
      <w:iCs/>
      <w:color w:val="808080" w:themeColor="text1" w:themeTint="7F"/>
    </w:rPr>
  </w:style>
  <w:style w:type="character" w:styleId="IntenseEmphasis">
    <w:name w:val="Intense Emphasis"/>
    <w:basedOn w:val="DefaultParagraphFont"/>
    <w:uiPriority w:val="21"/>
    <w:qFormat/>
    <w:rsid w:val="001007AF"/>
    <w:rPr>
      <w:b/>
      <w:bCs/>
      <w:i/>
      <w:iCs/>
      <w:color w:val="4472C4" w:themeColor="accent1"/>
    </w:rPr>
  </w:style>
  <w:style w:type="character" w:styleId="SubtleReference">
    <w:name w:val="Subtle Reference"/>
    <w:basedOn w:val="DefaultParagraphFont"/>
    <w:uiPriority w:val="31"/>
    <w:qFormat/>
    <w:rsid w:val="001007AF"/>
    <w:rPr>
      <w:smallCaps/>
      <w:color w:val="ED7D31" w:themeColor="accent2"/>
      <w:u w:val="single"/>
    </w:rPr>
  </w:style>
  <w:style w:type="character" w:styleId="IntenseReference">
    <w:name w:val="Intense Reference"/>
    <w:basedOn w:val="DefaultParagraphFont"/>
    <w:uiPriority w:val="32"/>
    <w:qFormat/>
    <w:rsid w:val="001007AF"/>
    <w:rPr>
      <w:b/>
      <w:bCs/>
      <w:smallCaps/>
      <w:color w:val="ED7D31" w:themeColor="accent2"/>
      <w:spacing w:val="5"/>
      <w:u w:val="single"/>
    </w:rPr>
  </w:style>
  <w:style w:type="character" w:styleId="BookTitle">
    <w:name w:val="Book Title"/>
    <w:basedOn w:val="DefaultParagraphFont"/>
    <w:uiPriority w:val="33"/>
    <w:qFormat/>
    <w:rsid w:val="001007AF"/>
    <w:rPr>
      <w:b/>
      <w:bCs/>
      <w:smallCaps/>
      <w:spacing w:val="5"/>
    </w:rPr>
  </w:style>
  <w:style w:type="paragraph" w:customStyle="1" w:styleId="Normal9">
    <w:name w:val="Normal9"/>
    <w:uiPriority w:val="99"/>
    <w:qFormat/>
    <w:rsid w:val="001007AF"/>
    <w:pP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7%2f2021%2fTT-BGD%c4%90T&amp;area=2&amp;type=0&amp;lan=1&amp;match=False&amp;sort=2&amp;vc=Tru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30</Pages>
  <Words>5711</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Hòa</dc:creator>
  <cp:keywords/>
  <dc:description/>
  <cp:lastModifiedBy>Anh Tuấn</cp:lastModifiedBy>
  <cp:revision>27</cp:revision>
  <dcterms:created xsi:type="dcterms:W3CDTF">2025-07-22T22:21:00Z</dcterms:created>
  <dcterms:modified xsi:type="dcterms:W3CDTF">2026-04-10T09:38:00Z</dcterms:modified>
</cp:coreProperties>
</file>